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cd0b" w14:textId="7f8c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приказ Министра культуры и спорта Республики Казахстан от 9 апреля 2019 года № 95 "Об утверждении Правил ведения Единой автоматизированной информационной системы мониторинга фильмов"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11 марта 2026 года № 102-НҚ. Зарегистрирован в Министерстве юстиции Республики Казахстан 17 марта 2026 года № 38155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"Об утверждении Правил ведения Единой автоматизированной информационной системы мониторинга фильмов" (зарегистрирован в Реестре государственной регистрации нормативных правовых актов № 18507)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ведения Единой автоматизированной цифровой системы мониторинга фильмов";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кинематографии"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Единой автоматизированной цифровой системы мониторинга фильмов.";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Единой автоматизированной цифровой системы мониторинга фильмов,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 № 95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Единой автоматизированной цифровой системы мониторинга фильмов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Единой автоматизированной цифровой системы мониторинга фильмов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кинематографии" (далее - Закон) и определяют порядок ведения Единой автоматизированной цифровой системы мониторинга фильмов (далее – цифровая система).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цифровой системы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Цифровая система ведется уполномоченным органом в сфере кинематографии в целях систематизации и учета фильмов на территории Республики Казахстан.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Систематизация фильмов осуществляются в электронном виде в автоматическом режиме, и включает в себя упорядочение и расположение сведений, поступающих в цифровую систему, в соответствии с датой показа фильмов в хронологическом порядке.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Организация, осуществляющая деятельность по показу фильма (далее - демонстратор фильма), ведет учет для предоставления информации по фильмам в цифровую систему.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ведения учета фильмов демонстратор фильма осуществляет регистрацию в цифровой системе с указанием следующих реквизитов: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демонстратора фильма;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организационно-правовая форма демонстратора фильма;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 идентификационный номер демонстратора фильма;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 местонахождения демонстратора фильма;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контактные данные (телефон/факс, электронный адрес) демонстратора фильма.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Демонстратор фильма перед началом показа каждого фильма размещает в программное обеспечение, интегрированное с цифровой системой (далее - программное обеспечение), информацию о фильме, которая содержит наименование фильма, дату начала и окончания показа.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последующем, информация относительно каждого сеанса передается в цифровую систему через программное обеспечение в режиме реального времени, путем передачи данных с контрольно-кассовых машин демонстратора фильма и продаж в онлайн режиме.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по фильмам, передаваемая в цифровую систему, содержит следующие сведения: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демонстратора фильма;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название фильма;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и время начала сеанса;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название или номер кинозала (при наличии более одного кинозала);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ряда и места в кинозале;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стоимость билета на фильм;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скидка на билет (при наличии);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 прокатного удостоверения фильма.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Демонстратор фильма при невозможности предоставления информации в цифровую систему по независящим от него обстоятельствам письменно уведомляет уполномоченный орган с указанием причин непредоставления информации.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Непредоставленная ранее информация направляется в цифровую систему в течение ближайшего часа с момента устранения обстоятельств, препятствовавших ее передаче с указанием причины, по которой произошла задержка ее передачи.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Информация по фильмам, поступающая в цифровую систему от демонстраторов фильма, используется при определении объема отчисления от проката и показа национальных фильмов, осуществляемого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