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1082b" w14:textId="d1108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культуры и спорта Республики Казахстан от 13 мая 2016 года № 129 "Об утверждении Правил формирования и содержания музейного фонда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культуры и информации Республики Казахстан от 13 марта 2026 года № 110-НҚ. Зарегистрирован в Министерстве юстиции Республики Казахстан 17 марта 2026 года № 38154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13 мая 2016 года № 129 "Об утверждении Правил формирования и содержания музейного фонда Республики Казахстан" (зарегистрирован в Реестре государственной регистрации нормативных правовых актов № 13815)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и содержания музейного фонда Республики Казахстан,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"3) принятия всех индивидуальных археологических находок, полученных физическими и юридическими лицами Республики Казахстан и других государств в результате археологических работ на территории Республики Казахстан,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34-3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охране и использовании объектов истоpико-культуpного наследия.";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в государственных музеях создается Фондово-закупочная (фондово-отборочная) комиссия (далее – комиссия государственного музея)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информации Республики Казахстан от 8 апреля 2025 года № 151-НҚ "Об утверждении Правил создания Фондово-закупочной (фондово-отборочной) комиссии в государственных музеях" (зарегистрирован в Реестре государственной регистрации нормативных правовых актов под № 35988);";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учета и хранения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информации Республики Казахстан от 7 апреля 2025 года № 146-НҚ "Об утверждении Инструкции по учету, хранению, использованию и списанию музейных предметов музейного фонда Республики Казахстан" (зарегистрирован в Реестре государственной регистрации нормативных правовых актов под № 35961);".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культуры Министерства культуры и информации Республики Казахстан в установленном законодательством Республики Казахстан порядке обеспечить: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культуры и информации Республики Казахстан после его официального опубликования.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информации Республики Казахстан.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культуры и информации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