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0fbe" w14:textId="4140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марта 2026 года № 33. Зарегистрирован в Министерстве юстиции Республики Казахстан 16 марта 2026 года № 38152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 следующее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средство измерений – техническое средство, предназначенное для измерений и имеющее метрологические характеристики;";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Средства измерения, используемые для контроля или мониторинга условий хранения лекарственных средств, калибруются (поверяются). Поверка средств измерений проводится в соответствии с законодательством Республики Казахстан об обеспечении единства измерений.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Поверка, калибровка, ремонт средств измерений, используемых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помещениях хранения лекарственные средства хранятся раздельно с учетом одного из следующих параметров: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фармакологическим группам;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способа применения (внутреннее, наружное);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агрегатного состояния;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физико-химическими свойствами и влиянием различных факторов внешней среды.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фармацевтические субстанции, вспомогательные вещества хранятся в помещениях не допускающие загрязнения, перепутывания и перекрестной контаминации.".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