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99ed" w14:textId="54b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2026 года № 173. Зарегистрирован в Министерстве юстиции Республики Казахстан 16 марта 2026 года № 38149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 в Реестре государственной регистрации нормативных правовых актов под № 7375)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включения в Реестр ежегодно не позднее 1 мая года, следующего за отчетным периодом: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по итогам отчетного года предоставляют информацию по инвентаризации, паспортизации и переоценке имущества, закрепленного на их балансе, за исключением информации о имуществе, отнесенной к государственным секретам или служебной информации ограниченного распространения с пометкой "Для служебного пользования";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предоставляют годовую финансовую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 (далее – приказ № 468).".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