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e55" w14:textId="f4f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июня 2023 года № 199/НҚ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11 марта 2026 года № 132/НҚ. Зарегистрирован в Министерстве юстиции Республики Казахстан 13 марта 2026 года № 38144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июня 2023 года № 199/НҚ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 (зарегистрирован в Реестре государственной регистрации нормативных правовых актов под № 32889)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