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732e" w14:textId="c687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18 мая 2018 года № 349 "Об утверждении Правил извещения с использованием информационных систем"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11 марта 2026 года № 93. Зарегистрирован в Министерстве юстиции Республики Казахстан 12 марта 2026 года № 38141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18 мая 2018 года № 349 "Об утверждении Правил извещения с использованием информационных систем" (зарегистрирован в Реестре государственной регистрации нормативных правовых актов № 17000)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извещения с использованием информационных систем,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информационная система – Единая платформа недропользования, которая обеспечивает оказание государственных услуг и информационное взаимодействие между государственными органами, недропользователями и иными заинтересованными лицами в сфере недропользования, в том числе посредством интеграции с другими объектами информатизации;";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Извещения доводятся до сведения недропользователей в форме электронного документа, подписанного электронной цифровой подписью лицом, имеющим полномочия принятия решения от компетентного органа или замещающим его лицом по электронному адресу либо посредством единой платформы недропользования.".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календарных дней после дня его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