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07a1" w14:textId="8830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22 августа 2014 года № 373 "Об утверждении формы квитанции об уплате административного штрафа в порядке сокращенного производства по делу об административном правонарушении"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марта 2026 года № 166. Зарегистрирован в Министерстве юстиции Республики Казахстан 12 марта 2026 года № 38133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2014 года № 373 "Об утверждении формы квитанции об уплате административного штрафа в порядке сокращенного производства по делу об административном правонарушении" (зарегистрирован в Реестре государственной регистрации нормативных правовых актов под № 9748)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квитанции об уплате административного штрафа в порядке сокращенного производства по делу об административном правонарушении,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 об уплате административного штрафа в порядке сокращенного производства по делу об административном правонарушении № _______</w:t>
      </w:r>
    </w:p>
    <w:bookmarkEnd w:id="9"/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"_____" ______________года 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 (место выдачи)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Сведения о лице, в отношении которого возбуждено дело: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ИИН*________________________________ БИН*_______________________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государственного казначейства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 административный штраф по протоколу об административном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серии ______________________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уполномоченный рассматривать дело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 имя и отчество (при его наличии),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выдавшего квитанцию_______________________________________________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уплаты штрафа до "_______"______________года (включительно)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правонарушителя (представителя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 _ _ _ _ _ _ _ _ _ _ _ _ _ _ _ _ _ _ _ _ _ _ _ _ _ _ _ _ _ _ _ _ _ _ _ _ _ _ _ _ _ _ _ _ _ _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квитанции об уплате административного штрафа в порядке</w:t>
      </w:r>
      <w:r>
        <w:br/>
      </w:r>
      <w:r>
        <w:rPr>
          <w:rFonts w:ascii="Times New Roman"/>
          <w:b/>
          <w:i w:val="false"/>
          <w:color w:val="000000"/>
        </w:rPr>
        <w:t>сокращенного производства по делу об административном правонарушении № _______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"_____" ______________года 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 (место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 и инициалы лица, составившего протокол и выдавшего квитанцию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(номер и дата государственной 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серия, номер,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ИИН*_________________________________ БИН*__________________________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казначейства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Срок уплаты штрафа до "_______" ______________года (включительно).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и порядок сокращенного производства по делу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810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об административных правонарушениях (далее – КоАП), мне разъяснены,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квитанцию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правонарушителя)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составившего протокол и выдавшего квитанцию)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 об уплате административного штрафа в порядке сокращенного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по предписанию о необходимости уплаты штрафа № _______</w:t>
      </w:r>
    </w:p>
    <w:bookmarkEnd w:id="16"/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"______" _______________ года (дата выдачи)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оформлено предписание: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 БИН*______________________________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государственного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 административный штраф по предписанию о необходимости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уплаты штрафа №_______________________________________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оформившего предписание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если административное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правонарушение зафиксировано сертифицированными специальными контрольно-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измерительными техническими средствами и приборами, работающими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режиме, лицо имеет право оплаты штрафа в размере пятидесяти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от указанной суммы штрафа в течение семи суток с момента 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доставления предписания о необходимости уплаты штрафа с квитанцией установленного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 _ _ _ _ _ _ _ _ _ _ _ _ _ _ _ _ _ _ _ _ _ _ _ _ _ _ _ _ _ _ _ _ _ _ _ _ _ _ _ _ _ _ _ _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квитанции об уплате административного штрафа в порядке сокращенного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по предписанию о необходимости уплаты штрафа № _________</w:t>
      </w:r>
    </w:p>
    <w:bookmarkEnd w:id="19"/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"____" ___________ года (дата выдачи)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оформившего предписание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оформлено предписание: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(номер и дата государственной 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серия, номер,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ИИН*_____________________________БИН*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государственного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статьей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режиме,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в случае оплаты штрафа в размере пятидесяти процентов от указанной суммы штрафа в течение семи суток дело считается рассмотренным по существу, решение – вступившим в законную силу, а лицо – привлеченным к административной ответственности.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Пересмотру не подлежат дела, рассмотренные по правилам </w:t>
      </w:r>
      <w:r>
        <w:rPr>
          <w:rFonts w:ascii="Times New Roman"/>
          <w:b w:val="false"/>
          <w:i w:val="false"/>
          <w:color w:val="000000"/>
          <w:sz w:val="28"/>
        </w:rPr>
        <w:t>главы 42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в случае неиспользования или ненадлежащего использования права, предусмотренного частью первой настоящей статьи, производство по делу об административном правонарушении осуществляется в общем порядке.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неуплаты административного штрафа, в отношении должника применяются меры принудительного исполнения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иностранцев и лиц без гражданства, покинувших Республику Казахстан без уплаты административного штрафа, принимаются меры о запрете на въезд в Республику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правовом положении иностранцев".</w:t>
      </w:r>
    </w:p>
    <w:bookmarkEnd w:id="26"/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КНП – код назначения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