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f8bf" w14:textId="c5df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10 марта 2026 года № 100-НҚ. Зарегистрирован в Министерстве юстиции Республики Казахстан 12 марта 2026 года № 38129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ноября 2023 года № 469-НҚ "Об утверждении формы решения по результатам рассмотрения петиции" (зарегистрирован в Реестре государственной регистрации нормативных правовых актов за № 33690)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 результатам рассмотрения петиции,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ноября 2023 года № 470-НҚ "Об утверждении формы письменного заявления о размещении петиции на интернет-ресурсе" (зарегистрирован в Реестре государственной регистрации нормативных правовых актов за № 33693)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письменного заявления о размещении петиции на интернет-ресурсе,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результатам рассмотрения петиции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номер петиции: _________________________________</w:t>
      </w:r>
    </w:p>
    <w:bookmarkEnd w:id="28"/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местного представительного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исполнительного органа, рассмотревшего петицию: _____________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3. Информация по результатам осуществления выезда на место (в случае выезда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проверки фактов изложенных в петиции): _________________________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4. Информация по результатам проведения публичного обсуждения проекта решения: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результатах работы комиссии/рабочей группы: _________</w:t>
      </w:r>
    </w:p>
    <w:bookmarkEnd w:id="32"/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6. Информация по результатам анализа поступивших комментариев, а также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экономической, социологической, статистической и иной необходимой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предмету петиции: ______________________________________________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7. Информация по результатам изучения международного опыта и проведения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сравнительно-правового анализа (в случае, если петиция требует внесения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законодательство Республики Казахстан): ____________________________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8. Вид принятого решения (о полном удовлетворении, о частичном удовлетворении,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удовлетворении): _________________________________________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Мотивированное решение по петиции: _______________________________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Разъяснение права на обжалование принятого решения: 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адрес 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прописки: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номер телефона)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размещении петиции на интернет-ресурсе</w:t>
      </w:r>
    </w:p>
    <w:bookmarkEnd w:id="38"/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прошу разместить на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ресурсе петицию следующего содержания и предмета: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доводами и предложениями по предмету петиции), которая подается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центрального государственного органа, местного представительного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исполнительного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копия документа, подтверждающего соответствующие полномочия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петиция подается представителем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подтверждающие документы и (или) иные материалы, относящиеся к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сбор и обработку персональных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