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4c7f" w14:textId="56a4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и.о. Министра индустрии и инфраструктурного развития Республики Казахстан от 20 августа 2021 года № 458 и Министра экологии, геологии и природных ресурсов Республики Казахстан от 26 августа 2021 года № 343 "Об утверждении Правил приемки результатов обследования и работ по ликвидации последствий операций по недропользованию"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промышленности и строительства Республики Казахстан от 6 марта 2026 года № 85 и Министра экологии и природных ресурсов Республики Казахстан от 10 марта 2026 года № 38. Зарегистрирован в Министерстве юстиции Республики Казахстан 11 марта 2026 года № 38118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от 20 августа 2021 года № 458 и Министра экологии, геологии и природных ресурсов Республики Казахстан от 26 августа 2021 года №343 "Об утверждении Правил приемки результатов обследования и работ по ликвидации последствий операций по недропользованию" (зарегистрирован в Министерстве юстиции Республики Казахстан 31 августа 2021 года № 24171)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территориального подразделения уполномоченного органа по изучению недр.";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территориального подразделения уполномоченного органа по изучению недр.".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