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109b1" w14:textId="8d109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30 января 2015 года № 9-1/71 "Об утверждении Правил субсидирования в рамках гарантирования и страхования займов субъектов агропромышленного комплекса"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5 марта 2026 года № 81. Зарегистрирован в Министерстве юстиции Республики Казахстан 11 марта 2026 года № 38114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января 2015 года № 9-1/71 "Об утверждении Правил субсидирования в рамках гарантирования и страхования займов субъектов агропромышленного комплекса" (зарегистрирован в Реестре государственной регистрации нормативных правовых актов № 12183)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в рамках гарантирования и страхования займов субъектов агропромышленного комплекса, утвержденных указанным приказом: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гарант – дочерняя организация акционерного общества "Национальный инвестиционный холдинг "Байтерек", уполномоченная на предоставление гарантий;";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кредит – заемные средства, предоставляемые банком, дочерними организациями национального инвестиционного холдинга в сфере агропромышленного комплекса, кредитными товариществами, региональными инвестиционными центрами, социально-предпринимательскими корпорациями, микрофинансовыми организациями заемщику по кредитному договору в национальной валюте Республики Казахстан на условиях платности, срочности, возвратности, обеспеченности и целевого назначения;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кредитор – банки второго уровня, дочерние организации национального инвестиционного холдинга в сфере агропромышленного комплекса, имеющие лицензии на право осуществления банковских операций (далее – дочерние организации), региональные инвестиционные центры, социально-предпринимательские корпорации, а также лизинговые компании, кредитные товарищества и микрофинансовые организации;";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Субсидирование части комиссии по гарантии на проведение весенне-полевых и/или уборочных работ осуществляется по кредитным договорам, соответствующим следующим условиям: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выдаваемые банками, дочерними организациями, региональными инвестиционными центрами, социально-предпринимательскими корпорациями, кредитными товариществами и микрофинансовыми организациями на пополнение оборотных средств;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 кредита – не более 18 (восемнадцати) месяцев, с возможностью пролонгации;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ставка вознаграждения в размере не более базовой ставки вознаграждения, установленной Национальным Банком Республики Казахстан с увеличением на 7,5 (семь целых пять десятых) % годовых;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валюта кредита –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погашение кредита – осуществление платежей в соответствии с условиями кредитного договора;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максимальная сумма кредита определяется гарантом на основании внутренних документов гаранта;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целевым назначением является пополнение оборотных средств на проведение весенне-полевых и/или уборочных работ, включая кредитование перерабатывающих предприятий на пополнение оборотных средств для последующего финансирования субъектов агропромышленного комплекса путем авансирования закупа растениеводческой продукции (далее – весенне-полевые и/или уборочные работы);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срок гарантии – срок, превышающий 4 (четыре) месяца срока кредитного договора, с возможностью пролонгации;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размер гарантии – 85 (восемьдесят пять) (включительно) % от суммы основного долга;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комиссия за гарантирование составляет не более 10 (десять) % от суммы гарантии, при этом осуществляется единовременное субсидирование не более 9,99 (девять целых девяносто девять сотых) % от суммы гарантии и заемщиком оплачивается 0,01 (ноль целых одна сотая) % от суммы гарантии;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конечный заемщик принимает обязательства по страхованию посевных площадей, по которому одобрено выделение кредитных средств.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Условие, указанное в части первой настоящего подпункта, действует при наличии бюджетных средств на субсидирование страховых премий в рамках Правил субсидирования страховых премий,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мая 2020 года № 172 (зарегистрирован в Реестре государственной регистрации нормативных правовых актов № 20673), и действующего страхового лимита.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 применяет метод портфельного гарантирования по кредитным договорам на проведение весенне-полевых и/или уборочных работ с заключением с кредитором соглашения о портфельном гарантировании и в соответствии с условиями настоящих Правил устанавливает в соглашении максимальную сумму кредита и гарантии на заемщика на основании внутренних документов гаранта. При применении метода портфельного гарантирования по кредитам на проведение весенне-полевых и/или уборочных работ кредитные договоры оформляются как самостоятельные кредитные договоры, в том числе в рамках соглашения об открытии кредитной линии.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кредитором по кредитному договору выступает кредитное товарищество или социально-предпринимательская корпорация, профинансированные за счет средств дочерней организации с целью дальнейшего финансирования заемщиков, соглашение о портфельном гарантировании заключается между гарантом, дочерней организацией и кредитным товариществом или социально-предпринимательской корпорацией.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Кредитор самостоятельно, в соответствии с процедурой, установленной внутренними документами кредитора, рассматривает заявление заемщика на финансирование.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кредитором положительного решения о предоставлении кредита на проведение весенне-полевых и/или уборочных работ с гарантией гаранта, кредитор в течение 5 (пяти) рабочих дней со дня подписания кредитного договора предоставляет гаранту копию кредитного договора, решения уполномоченного органа кредитора о финансировании, документ об оплате части комиссии по гарантии в соответствии с настоящими Правилами, на основании которых гарант в течение 2 (двух) рабочих дней оформляет гарантийное обязательство и направляет кредитору.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выставления требования по гарантии и его исполнение гарантом по гарантийным обязательствам производятся гарантом в соответствии с соглашением о портфельном гарантировании с соблюдением требований, установленных настоящими Правилами.";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Субсидирование части комиссии по гарантии осуществляется по видам деятельности согласно приложению 1 к настоящим Правилам и по кредитным договорам, соответствующим следующим условиям: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выдаваемые кредиторами на пополнение оборотных средств;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 кредита – не более 18 (восемнадцати) месяцев, с возможностью пролонгации;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ставка вознаграждения или ставка доходности, применяемая к финансированию на исламских принципах, в размере не более базовой ставки вознаграждения, установленной Национальным Банком Республики Казахстан с увеличением на 7,5 (семь целых пять десятых) % годовых;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валюта кредита –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погашение кредита – осуществление платежей в соответствии с условиями кредитного договора;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максимальная сумма кредита определяется гарантом на основании внутренних документов гаранта;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срок гарантии – срок, не превышающий 4 (четыре) месяца срока кредитного договора, с возможностью пролонгации;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размер гарантии – до 85 (восьмидесяти пяти) % (включительно) от суммы основного долга;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комиссия за гарантирование составляет не более 10 (десять) % от суммы гарантии, при этом осуществляется единовременное субсидирование в размере 9,99 (девять целых девяносто девять сотых) % от суммы гарантии и заемщиком оплачивается 0,01 (ноль целых одна сотая) % от суммы гарантии.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 применяет метод портфельного гарантирования по кредитным договорам на пополнение оборотных средств с заключением с кредитором соглашения о портфельном гарантировании и в соответствии с условиями настоящих Правил устанавливает в соглашении максимальную сумму кредита и гарантии на заемщика на основании внутренних документов гаранта. При применении метода портфельного гарантирования по кредитам на пополнение оборотных средств кредитные договоры оформляются как самостоятельные кредитные договоры, в том числе в рамках соглашения об открытии кредитной линии.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кредитором по кредитному договору выступает кредитное товарищество или социально-предпринимательская корпорация, профинансированные за счет средств дочерней организации с целью дальнейшего финансирования заемщиков, соглашение о портфельном гарантировании заключается между гарантом, дочерней организацией и кредитным товариществом или социально-предпринимательской корпорацией.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Кредитор самостоятельно, в соответствии с процедурой, установленной внутренними документами кредитора, рассматривает заявление заемщика на финансирование.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кредитором положительного решения о предоставлении кредита на пополнение оборотных средств с гарантией гаранта, кредитор в течение 5 (пяти) рабочих дней со дня подписания кредитного договора предоставляет гаранту копию кредитного договора, решения уполномоченного органа кредитора о финансировании, документ об оплате части комиссии по гарантии в соответствии с настоящими Правилами, на основании которых гарант в течение 2 (двух) рабочих дней оформляет гарантийное обязательство и направляет кредитору.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выставления требования по гарантии и его исполнение гарантом по гарантийным обязательствам производятся гарантом в соответствии с соглашением о портфельном гарантировании с соблюдением требований, установленных настоящими Правилами.";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подачи гарантом, в течение 5 (пяти) рабочих дней с даты заключения договора гарантии или при применении метода портфельного гарантировании, заявки на получение субсидии по гарантированию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заявки на получение субсидии по гарантированию на проведение весенне-полевых и/или уборочных работ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заявки на получение субсидии по гарантированию на пополнение оборотных средств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электронном виде посредством взаимодействия веб-портала "электронного правительства" с ГИСС;";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изложить в следующей редакции:</w:t>
      </w:r>
    </w:p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подачи страховой организацией в течение 5 (пяти) рабочих дней с даты формирование графика субсидирования заемщика заявки на субсидирование по страхованию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электронном виде посредством взаимодействия веб-портала "электронного правительства" с ГИСС;";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21 изложить в следующей редакции:</w:t>
      </w:r>
    </w:p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при поступлении заявки от заемщика к кредитору на получение кредита (с намерением дальнейшего обращения к гаранту с заявкой на гарантирование) кредитор информирует гаранта с приложением документов, необходимых для гарантирования.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рассмотрения вопроса о предоставлении гарантии кредитор предоставляет гаранту документы по перечню, определенному внутренними нормативными документами кредитора.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 после получения документов от кредитора и заявления от заемщика в течение 5 (пять) рабочих дней по кредитам не более 750 000 000 (семисот пятидесяти миллионов) тенге и 10 (десять) рабочих дней по кредитам более 750 000 000 (семисот пятидесяти миллионов) тенге рассматривает их и выносит проект на рассмотрение уполномоченного органа гаранта для принятия решения о предоставлении/непредоставлении гарантии.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неполноты представленных сведений и (или) документов, гарант в течение 3 (трех) рабочих дней возвращает кредитору/заемщику представленные документы с указанием конкретных недостатков по представленным документам для доработки. При этом, общий срок рассмотрения заявки приостанавливается и возобновляется со дня получения полного пакета документов.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предпринимателя и (или) представленных материалов условиям настоящих Правил и (или) требованиям гаранта, утвержденным его уполномоченным органом, гарант направляет мотивированный отказ с указанием конкретных причин.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гаранта в предоставлении гарантии допускается в случае несоответствия проекта условиям настоящих Правил, а также несоответствия заемщиков требованиям к заемщикам, установленным решением кредитора.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гарантом положительного решения о предоставлении гарантии, в течение 5 (пяти) рабочих дней формируется в ГИСС предварительная заявка на получение субсидии по гарантированию/предварительная заявка на получение субсидии по гарантированию на проведение весенне-полевых и/или уборочных работ/предварительная заявка на получение субсидии по гарантированию на пополнение оборотных средств;";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МИО по вопросам сельского хозяйства (услугодатель)/уполномоченный орган (услугодатель) в течение 2 (двух) рабочих дней с момента подачи заявки на субсидирование по гарантированию/заявки на получение субсидии по гарантированию на проведение весенне-полевых и/или уборочных работ/заявки на получение субсидии по гарантированию на пополнение оборотных средств осуществляет: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проверку заявок на соответствие требованиям, установленным настоящими Правилами;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соответствия требованиям, установленным настоящими Правилами, принимает решение об одобрении заявки заверенное ЭЦП услугодателя;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итогам принятия решения об одобрении заявки услугодатель в соответствии с Планом финансирования, формирует в ГИСС счета к оплате на выплату субсидий по гарантированию, загружаемые в информационную систему "Казначейство-Клиент";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срока, указанного в части первой настоящего пункта, готовит уведомление о перечислении субсидии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уведомление о перечислении субсидии), либо уведомление об отказе в оказании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случаях и по основаниям, предусмотренных пунктом 9 Перечня (далее – уведомление об отказе в оказании государственной услуги).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перечислении субсидии либо уведомление об отказе в оказании государственной услуги направляется в форме электронного документа на адрес электронной почты, указанный гарантом при регистрации в ГИСС, а также в личный кабинет гаранта в ГИСС.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заявок в течение срока, указанного в части первой настоящего пункта, следующая заявка рассматриваются по очередности согласно дате и времени ее поступления.";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финансовой поддержки в агропромышленном комплексе Министерства сельского хозяйства Республики Казахстан в установленном законодательством порядке обеспечить: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после дня его официального опубликования, за исключением абзацев двадцать первого и двадцать второго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приказа, которые вводятся в действие с 1 января 2027 года. 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78" w:id="6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9" w:id="6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0" w:id="6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1" w:id="6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2" w:id="6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2026 года 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страхования займов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в области развития агропромышленного комплекса или в структурное подразделение местного исполнительного органа области, города республиканского значения, столицы, реализующее функции в области сельского хозяйства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https://gosagro.kz/auth/login</w:t>
      </w:r>
    </w:p>
    <w:bookmarkEnd w:id="67"/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Заявка на получение субсидии по гарантированию</w:t>
      </w:r>
    </w:p>
    <w:bookmarkEnd w:id="68"/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форма № ЗСГ-1</w:t>
      </w:r>
    </w:p>
    <w:bookmarkEnd w:id="69"/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единовременно</w:t>
      </w:r>
    </w:p>
    <w:bookmarkEnd w:id="70"/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дочерняя организация акционерного общества "Национальный инвестиционный холдинг "Байтерек", уполномоченная на предоставление гарантий</w:t>
      </w:r>
    </w:p>
    <w:bookmarkEnd w:id="71"/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в течение 5 (пяти) рабочих дней с даты заключения договора гарантии или при применении метода портфельного гарантировании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73"/>
    <w:p>
      <w:pPr>
        <w:spacing w:after="0"/>
        <w:ind w:left="0"/>
        <w:jc w:val="both"/>
      </w:pPr>
      <w:bookmarkStart w:name="z94" w:id="74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(местный исполнительный орган области, города республиканского значения,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столицы / уполномоченный орган в области развития агропромышленного комплекса)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гаранта)</w:t>
      </w:r>
    </w:p>
    <w:p>
      <w:pPr>
        <w:spacing w:after="0"/>
        <w:ind w:left="0"/>
        <w:jc w:val="both"/>
      </w:pPr>
      <w:bookmarkStart w:name="z95" w:id="75"/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дочерняя организация акционерного общества "Национальный инвестиционный холдинг "Байтерек", уполномоченная на предоставление гарантий (далее – Гарант) сообщает,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в рамках гарантирования и страхования займов субъектов агропромышленного комплекса, утвержденными приказом Министра сельского хозяйства Республики Казахстан от 30 января 2015 года № 9-1/71 (зарегистрирован в Реестре государственной регистрации нормативных правовых актов № 12183), подписан договор гарантии между Гарантом,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 (далее – ФИО)/наименование заемщика)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кредитора (далее – кредитор)</w:t>
      </w:r>
    </w:p>
    <w:p>
      <w:pPr>
        <w:spacing w:after="0"/>
        <w:ind w:left="0"/>
        <w:jc w:val="both"/>
      </w:pPr>
      <w:bookmarkStart w:name="z96" w:id="76"/>
      <w:r>
        <w:rPr>
          <w:rFonts w:ascii="Times New Roman"/>
          <w:b w:val="false"/>
          <w:i w:val="false"/>
          <w:color w:val="000000"/>
          <w:sz w:val="28"/>
        </w:rPr>
        <w:t>
      Гарантия предоставлена в качестве обеспечения исполнения обязательств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(ФИО/наименование заемщика)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кредитора)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кредитному договору.</w:t>
      </w:r>
    </w:p>
    <w:p>
      <w:pPr>
        <w:spacing w:after="0"/>
        <w:ind w:left="0"/>
        <w:jc w:val="both"/>
      </w:pPr>
      <w:bookmarkStart w:name="z97" w:id="77"/>
      <w:r>
        <w:rPr>
          <w:rFonts w:ascii="Times New Roman"/>
          <w:b w:val="false"/>
          <w:i w:val="false"/>
          <w:color w:val="000000"/>
          <w:sz w:val="28"/>
        </w:rPr>
        <w:t>
      В связи с вышеизложенным, просим вас перечислить субсидии в размере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(19,99 (девятнадцать целых девяносто девять сотых) процентов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%) от суммы гарантии) по следующим реквизитам:</w:t>
      </w:r>
    </w:p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Просим в назначении платежа указывать ФИО/наименование заемщика и дату договора гарантии, по которому перечисляется комиссии по гарантии.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заявителе.</w:t>
      </w:r>
    </w:p>
    <w:bookmarkEnd w:id="79"/>
    <w:p>
      <w:pPr>
        <w:spacing w:after="0"/>
        <w:ind w:left="0"/>
        <w:jc w:val="both"/>
      </w:pPr>
      <w:bookmarkStart w:name="z100" w:id="80"/>
      <w:r>
        <w:rPr>
          <w:rFonts w:ascii="Times New Roman"/>
          <w:b w:val="false"/>
          <w:i w:val="false"/>
          <w:color w:val="000000"/>
          <w:sz w:val="28"/>
        </w:rPr>
        <w:t>
      ФИО/наименование ____________________________________________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(далее – ИИН)/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(далее – БИН)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руководителя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по общему классификатору видов экономической деятельности (ОКЭД):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субъекта предпринимательства: ________________________</w:t>
      </w:r>
    </w:p>
    <w:p>
      <w:pPr>
        <w:spacing w:after="0"/>
        <w:ind w:left="0"/>
        <w:jc w:val="both"/>
      </w:pPr>
      <w:bookmarkStart w:name="z101" w:id="81"/>
      <w:r>
        <w:rPr>
          <w:rFonts w:ascii="Times New Roman"/>
          <w:b w:val="false"/>
          <w:i w:val="false"/>
          <w:color w:val="000000"/>
          <w:sz w:val="28"/>
        </w:rPr>
        <w:t>
      2. Сведения по счету в банке второго уровня: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(далее – Кбе)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кредитора: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кредитора: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(банковский идентификационный код)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 (индивидуальный идентификационный код)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_________________________________________________________</w:t>
      </w:r>
    </w:p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Сведения о кредитном договоре, заключенного между кредитором и заемщиком (далее – КД):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и дата)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продукта (финансирования) (кредит или кредитная линия)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 валюта кредита/кредитной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кредитования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кредита/кредитной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вознаграждения,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Сведения о договоре гарантии (далее – ДГ):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и дата)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 заемщика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гарантии,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гарантии,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5" w:id="85"/>
      <w:r>
        <w:rPr>
          <w:rFonts w:ascii="Times New Roman"/>
          <w:b w:val="false"/>
          <w:i w:val="false"/>
          <w:color w:val="000000"/>
          <w:sz w:val="28"/>
        </w:rPr>
        <w:t>
      Подтверждаем достоверность представленной информации, осведомлены об ответственности за представление недостоверных сведений в соответствии с законами Республики Казахстан и даем согласие на использование сведений, составляющих охраняемую законом тайну, а также на сбор, обработку персональных данных.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гарантом в ____ часов "__" 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электронной цифровой подписи (далее – 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принятии заявки: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Принято рабочим органом в ____ часов "_____"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 на безвозмездной основе "Заявка на получение субсидии по гарантированию" приведено в приложении к настоящей форме.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"Заявка на получение субсидии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гарантированию"</w:t>
            </w:r>
          </w:p>
        </w:tc>
      </w:tr>
    </w:tbl>
    <w:bookmarkStart w:name="z10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данных на безвозмездной основе "Заявка на получение субсидии по гарантированию"</w:t>
      </w:r>
      <w:r>
        <w:br/>
      </w:r>
      <w:r>
        <w:rPr>
          <w:rFonts w:ascii="Times New Roman"/>
          <w:b/>
          <w:i w:val="false"/>
          <w:color w:val="000000"/>
        </w:rPr>
        <w:t>(индекс: форма № ЗСГ-1, периодичность: единовременно)</w:t>
      </w:r>
    </w:p>
    <w:bookmarkEnd w:id="87"/>
    <w:bookmarkStart w:name="z109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8"/>
    <w:bookmarkStart w:name="z1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"Заявка на получение субсидии по гарантированию" (далее – Форма).</w:t>
      </w:r>
    </w:p>
    <w:bookmarkEnd w:id="89"/>
    <w:bookmarkStart w:name="z1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дочерней организацией акционерного общества "Национальный инвестиционный холдинг "Байтерек", уполномоченной на предоставление гарантий.</w:t>
      </w:r>
    </w:p>
    <w:bookmarkEnd w:id="90"/>
    <w:bookmarkStart w:name="z1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руководителем, либо лицом, исполняющим его обязанности.</w:t>
      </w:r>
    </w:p>
    <w:bookmarkEnd w:id="91"/>
    <w:bookmarkStart w:name="z11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в уполномоченный орган в области развития агропромышленного комплекса или в структурное подразделение местного исполнительного органа области, города республиканского значения, столицы, реализующее функции в области сельского хозяйства.</w:t>
      </w:r>
    </w:p>
    <w:bookmarkEnd w:id="92"/>
    <w:bookmarkStart w:name="z11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bookmarkEnd w:id="93"/>
    <w:bookmarkStart w:name="z115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94"/>
    <w:bookmarkStart w:name="z11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Таблицы 1 указывается порядковый номер.</w:t>
      </w:r>
    </w:p>
    <w:bookmarkEnd w:id="95"/>
    <w:bookmarkStart w:name="z11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Таблицы 1 указывается номер и дата кредитного договора.</w:t>
      </w:r>
    </w:p>
    <w:bookmarkEnd w:id="96"/>
    <w:bookmarkStart w:name="z11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Таблицы 1 указывается наименование заемщика.</w:t>
      </w:r>
    </w:p>
    <w:bookmarkEnd w:id="97"/>
    <w:bookmarkStart w:name="z11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Таблицы 1 указывается индивидуальный идентификационный номер/бизнес-идентификационный номер заемщика.</w:t>
      </w:r>
    </w:p>
    <w:bookmarkEnd w:id="98"/>
    <w:bookmarkStart w:name="z12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Таблицы 1 указывается вид продукта (финансирования) (кредит или кредитная линия).</w:t>
      </w:r>
    </w:p>
    <w:bookmarkEnd w:id="99"/>
    <w:bookmarkStart w:name="z12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Таблицы 1 указывается сумма и валюта кредита/кредитной линии.</w:t>
      </w:r>
    </w:p>
    <w:bookmarkEnd w:id="100"/>
    <w:bookmarkStart w:name="z12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Таблицы 1 указывается цель кредитования.</w:t>
      </w:r>
    </w:p>
    <w:bookmarkEnd w:id="101"/>
    <w:bookmarkStart w:name="z12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Таблицы 1 указывается срок кредита/кредитной линии.</w:t>
      </w:r>
    </w:p>
    <w:bookmarkEnd w:id="102"/>
    <w:bookmarkStart w:name="z12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Таблицы 1 указывается ставка вознаграждения (в процентах годовых).</w:t>
      </w:r>
    </w:p>
    <w:bookmarkEnd w:id="103"/>
    <w:bookmarkStart w:name="z12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 Таблицы 2 указывается порядковый номер.</w:t>
      </w:r>
    </w:p>
    <w:bookmarkEnd w:id="104"/>
    <w:bookmarkStart w:name="z12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2 Таблицы 2 указывается номер и дата договора гарантии.</w:t>
      </w:r>
    </w:p>
    <w:bookmarkEnd w:id="105"/>
    <w:bookmarkStart w:name="z12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3 Таблицы 2 указывается наименование заемщика.</w:t>
      </w:r>
    </w:p>
    <w:bookmarkEnd w:id="106"/>
    <w:bookmarkStart w:name="z12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4 Таблицы 2 указывается индивидуальный идентификационный номер/бизнес-идентификационный номер заемщика.</w:t>
      </w:r>
    </w:p>
    <w:bookmarkEnd w:id="107"/>
    <w:bookmarkStart w:name="z12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5 Таблицы 2 указывается сумма гарантии в тенге.</w:t>
      </w:r>
    </w:p>
    <w:bookmarkEnd w:id="108"/>
    <w:bookmarkStart w:name="z13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6 Таблицы 2 указывается срок гарантии в годах.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2026 года 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страхования займов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в области развития агропромышленного комплекса или в структурное подразделение местного исполнительного органа области, города республиканского значения, столицы, реализующее функции в области сельского хозяйства</w:t>
      </w:r>
    </w:p>
    <w:bookmarkEnd w:id="110"/>
    <w:bookmarkStart w:name="z13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Форма, предназначенная для сбора административных данных на безвозмездной основе размещена на интернет-ресурсе: https://gosagro.kz/auth/login </w:t>
      </w:r>
    </w:p>
    <w:bookmarkEnd w:id="111"/>
    <w:bookmarkStart w:name="z13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Заявка на получение субсидии по гарантированию на проведение весенне-полевых и/или уборочных работ</w:t>
      </w:r>
    </w:p>
    <w:bookmarkEnd w:id="112"/>
    <w:bookmarkStart w:name="z13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форма № ЗСГ-2</w:t>
      </w:r>
    </w:p>
    <w:bookmarkEnd w:id="113"/>
    <w:bookmarkStart w:name="z13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единовременно</w:t>
      </w:r>
    </w:p>
    <w:bookmarkEnd w:id="114"/>
    <w:bookmarkStart w:name="z13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лиц, представляющих форму, предназначенную для сбора административных данных на безвозмездной основе: дочерняя организация акционерного общества "Национальный инвестиционный холдинг "Байтерек", уполномоченная на предоставление гарантий </w:t>
      </w:r>
    </w:p>
    <w:bookmarkEnd w:id="115"/>
    <w:bookmarkStart w:name="z14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в течение 5 (пяти) рабочих дней с даты заключения договора гарантии или при применении метода портфельного гарантировании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117"/>
    <w:p>
      <w:pPr>
        <w:spacing w:after="0"/>
        <w:ind w:left="0"/>
        <w:jc w:val="both"/>
      </w:pPr>
      <w:bookmarkStart w:name="z142" w:id="118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(местный исполнительный орган области, города республиканского значения,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столицы / уполномоченный орган в области развития агропромышленного комплекса)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гаранта)</w:t>
      </w:r>
    </w:p>
    <w:p>
      <w:pPr>
        <w:spacing w:after="0"/>
        <w:ind w:left="0"/>
        <w:jc w:val="both"/>
      </w:pPr>
      <w:bookmarkStart w:name="z143" w:id="119"/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дочерняя организация акционерного общества "Национальный инвестиционный холдинг "Байтерек", уполномоченная на предоставление гарантий (далее – Гарант) сообщает,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в рамках гарантирования и страхования займов субъектов агропромышленного комплекса, утвержденными приказом Министра сельского хозяйства Республики Казахстан от 30 января 2015 года № 9-1/71 (зарегистрирован в Реестре государственной регистрации нормативных правовых актов № 12183), подписан договор гарантии между Гарантом,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 (далее – ФИО)/наименование заемщика)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кредитора (далее – кредитор)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Гарантия предоставлена в качестве обеспечения исполнения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(ФИО/наименование заемщика)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кредитора)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кредитному договору.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вышеизложенным, просим вас перечислить субсидии в размере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(9,99 (девять целых девяносто девять сотых) процентов (далее – %)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суммы гарантии) по следующим реквизитам:</w:t>
      </w:r>
    </w:p>
    <w:bookmarkStart w:name="z14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Просим в назначении платежа указывать ФИО/наименование заемщика и дату договора гарантии, по которому перечисляется комиссии по гарантии.</w:t>
      </w:r>
    </w:p>
    <w:bookmarkEnd w:id="120"/>
    <w:p>
      <w:pPr>
        <w:spacing w:after="0"/>
        <w:ind w:left="0"/>
        <w:jc w:val="both"/>
      </w:pPr>
      <w:bookmarkStart w:name="z145" w:id="121"/>
      <w:r>
        <w:rPr>
          <w:rFonts w:ascii="Times New Roman"/>
          <w:b w:val="false"/>
          <w:i w:val="false"/>
          <w:color w:val="000000"/>
          <w:sz w:val="28"/>
        </w:rPr>
        <w:t>
      1. Сведения о заявителе.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ФИО/наименование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(далее – ИИН)/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(далее – БИН)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руководителя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по общему классификатору видов экономической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(ОКЭД):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субъекта предпринимательства: ________________________</w:t>
      </w:r>
    </w:p>
    <w:p>
      <w:pPr>
        <w:spacing w:after="0"/>
        <w:ind w:left="0"/>
        <w:jc w:val="both"/>
      </w:pPr>
      <w:bookmarkStart w:name="z146" w:id="122"/>
      <w:r>
        <w:rPr>
          <w:rFonts w:ascii="Times New Roman"/>
          <w:b w:val="false"/>
          <w:i w:val="false"/>
          <w:color w:val="000000"/>
          <w:sz w:val="28"/>
        </w:rPr>
        <w:t>
      2. Сведения по счету в банке второго уровня: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(далее – Кбе)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кредитора: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кредитора: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(банковский идентификационный код)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 (индивидуальный идентификационный код)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__________________________________________________________</w:t>
      </w:r>
    </w:p>
    <w:bookmarkStart w:name="z14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Сведения о кредитном договоре, заключенного между кредитором и заемщиком (далее – КД):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и дата)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продукта (финансирования) (кредит или кредитная линия)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 валюта кредита/кредитной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кредитования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кредита/кредитной линии (дата/месяц/год)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вознаграждения,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Сведения о договоре гарантии (далее – ДГ):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и дата)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 заемщика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гарантии,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гарантии (число/месяц/год)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Подтверждаем достоверность представленной информации, осведомлены об ответственности за представление недостоверных сведений в соответствии с законами Республики Казахстан и даем согласие на использование сведений, составляющих охраняемую законом тайну, а также на сбор, обработку персональных данных.</w:t>
      </w:r>
    </w:p>
    <w:bookmarkEnd w:id="126"/>
    <w:p>
      <w:pPr>
        <w:spacing w:after="0"/>
        <w:ind w:left="0"/>
        <w:jc w:val="both"/>
      </w:pPr>
      <w:bookmarkStart w:name="z151" w:id="127"/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гарантом в ____ часов "__" _____ 20__ года.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электронной цифровой подписи (далее – 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принятии заявки: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Принято рабочим органом в ____ часов "_____"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bookmarkStart w:name="z15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 на безвозмездной основе "Заявка на получение субсидии по гарантированию на проведение весенне-полевых и/или уборочных работ" приведено в приложении к настоящей форме.</w:t>
      </w:r>
    </w:p>
    <w:bookmarkEnd w:id="1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"Заявка на получение субсидии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гарантированию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весенне-полевых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уборочных работ"</w:t>
            </w:r>
          </w:p>
        </w:tc>
      </w:tr>
    </w:tbl>
    <w:bookmarkStart w:name="z154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данных на безвозмездной основе "Заявка на получение субсидии по гарантированию</w:t>
      </w:r>
      <w:r>
        <w:br/>
      </w:r>
      <w:r>
        <w:rPr>
          <w:rFonts w:ascii="Times New Roman"/>
          <w:b/>
          <w:i w:val="false"/>
          <w:color w:val="000000"/>
        </w:rPr>
        <w:t>на проведение весенне-полевых и/или уборочных работ"</w:t>
      </w:r>
      <w:r>
        <w:br/>
      </w:r>
      <w:r>
        <w:rPr>
          <w:rFonts w:ascii="Times New Roman"/>
          <w:b/>
          <w:i w:val="false"/>
          <w:color w:val="000000"/>
        </w:rPr>
        <w:t>(индекс: форма № ЗСГ-2, периодичность: единовременно)</w:t>
      </w:r>
    </w:p>
    <w:bookmarkEnd w:id="129"/>
    <w:bookmarkStart w:name="z155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0"/>
    <w:bookmarkStart w:name="z15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"Заявка на получение субсидии по гарантированию на проведение весенне-полевых и/или уборочных работ" (далее – Форма).</w:t>
      </w:r>
    </w:p>
    <w:bookmarkEnd w:id="131"/>
    <w:bookmarkStart w:name="z15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дочерней организацией акционерного общества "Национальный инвестиционный холдинг "Байтерек", уполномоченной на предоставление гарантий.</w:t>
      </w:r>
    </w:p>
    <w:bookmarkEnd w:id="132"/>
    <w:bookmarkStart w:name="z15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руководителем, либо лицом, исполняющим его обязанности.</w:t>
      </w:r>
    </w:p>
    <w:bookmarkEnd w:id="133"/>
    <w:bookmarkStart w:name="z15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в уполномоченный орган в области развития агропромышленного комплекса или в структурное подразделение местного исполнительного органа области, города республиканского значения, столицы, реализующее функции в области сельского хозяйства.</w:t>
      </w:r>
    </w:p>
    <w:bookmarkEnd w:id="134"/>
    <w:bookmarkStart w:name="z16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bookmarkEnd w:id="135"/>
    <w:bookmarkStart w:name="z161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36"/>
    <w:bookmarkStart w:name="z16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Таблицы 1 указывается порядковый номер.</w:t>
      </w:r>
    </w:p>
    <w:bookmarkEnd w:id="137"/>
    <w:bookmarkStart w:name="z16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Таблицы 1 указывается номер и дата кредитного договора.</w:t>
      </w:r>
    </w:p>
    <w:bookmarkEnd w:id="138"/>
    <w:bookmarkStart w:name="z16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Таблицы 1 указывается наименование заемщика.</w:t>
      </w:r>
    </w:p>
    <w:bookmarkEnd w:id="139"/>
    <w:bookmarkStart w:name="z16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Таблицы 1 указывается индивидуальный идентификационный номер/бизнес-идентификационный номер заемщика.</w:t>
      </w:r>
    </w:p>
    <w:bookmarkEnd w:id="140"/>
    <w:bookmarkStart w:name="z16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Таблицы 1 указывается вид продукта (финансирования) (кредит или кредитная линия).</w:t>
      </w:r>
    </w:p>
    <w:bookmarkEnd w:id="141"/>
    <w:bookmarkStart w:name="z16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Таблицы 1 указывается сумма и валюта кредита/кредитной линии.</w:t>
      </w:r>
    </w:p>
    <w:bookmarkEnd w:id="142"/>
    <w:bookmarkStart w:name="z16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Таблицы 1 указывается цель кредитования.</w:t>
      </w:r>
    </w:p>
    <w:bookmarkEnd w:id="143"/>
    <w:bookmarkStart w:name="z16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Таблицы 1 указывается срок кредита/кредитной линии с указанием даты окончания (в формате число/месяц/год).</w:t>
      </w:r>
    </w:p>
    <w:bookmarkEnd w:id="144"/>
    <w:bookmarkStart w:name="z17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Таблицы 1 указывается ставка вознаграждения (в процентах годовых).</w:t>
      </w:r>
    </w:p>
    <w:bookmarkEnd w:id="145"/>
    <w:bookmarkStart w:name="z17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 Таблицы 2 указывается порядковый номер.</w:t>
      </w:r>
    </w:p>
    <w:bookmarkEnd w:id="146"/>
    <w:bookmarkStart w:name="z17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2 Таблицы 2 указывается номер и дата договора гарантии.</w:t>
      </w:r>
    </w:p>
    <w:bookmarkEnd w:id="147"/>
    <w:bookmarkStart w:name="z17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3 Таблицы 2 указывается наименование заемщика.</w:t>
      </w:r>
    </w:p>
    <w:bookmarkEnd w:id="148"/>
    <w:bookmarkStart w:name="z17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4 Таблицы 2 указывается индивидуальный идентификационный номер/бизнес-идентификационный номер заемщика.</w:t>
      </w:r>
    </w:p>
    <w:bookmarkEnd w:id="149"/>
    <w:bookmarkStart w:name="z17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5 Таблицы 2 указывается сумма гарантии в тенге.</w:t>
      </w:r>
    </w:p>
    <w:bookmarkEnd w:id="150"/>
    <w:bookmarkStart w:name="z17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6 Таблицы 2 указывается срок гарантии с указанием даты окончания (в формате число/месяц/год).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2026 года 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страхования займов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в области развития агропромышленного комплекса или в структурное подразделение местного исполнительного органа области, города республиканского значения, столицы, реализующее функции в области сельского хозяйства</w:t>
      </w:r>
    </w:p>
    <w:bookmarkEnd w:id="152"/>
    <w:bookmarkStart w:name="z18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Форма, предназначенная для сбора административных данных на безвозмездной основе размещена на интернет-ресурсе: https://gosagro.kz/auth/login </w:t>
      </w:r>
    </w:p>
    <w:bookmarkEnd w:id="153"/>
    <w:bookmarkStart w:name="z18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административной формы: Заявка на получение субсидии по гарантированию на пополнение оборотных средств </w:t>
      </w:r>
    </w:p>
    <w:bookmarkEnd w:id="154"/>
    <w:bookmarkStart w:name="z18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форма № ЗСГ-3</w:t>
      </w:r>
    </w:p>
    <w:bookmarkEnd w:id="155"/>
    <w:bookmarkStart w:name="z18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единовременно</w:t>
      </w:r>
    </w:p>
    <w:bookmarkEnd w:id="156"/>
    <w:bookmarkStart w:name="z18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лиц, представляющих форму, предназначенную для сбора административных данных на безвозмездной основе: дочерняя организация акционерного общества "Национальный инвестиционный холдинг "Байтерек", уполномоченная на предоставление гарантий </w:t>
      </w:r>
    </w:p>
    <w:bookmarkEnd w:id="157"/>
    <w:bookmarkStart w:name="z18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в течение 5 (пяти) рабочих дней с даты заключения договора гарантии или при применении метода портфельного гарантировании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159"/>
    <w:p>
      <w:pPr>
        <w:spacing w:after="0"/>
        <w:ind w:left="0"/>
        <w:jc w:val="both"/>
      </w:pPr>
      <w:bookmarkStart w:name="z188" w:id="160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(местный исполнительный орган области, города республиканского значения,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столицы / уполномоченный орган в области развития агропромышленного комплекса)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гаранта)</w:t>
      </w:r>
    </w:p>
    <w:p>
      <w:pPr>
        <w:spacing w:after="0"/>
        <w:ind w:left="0"/>
        <w:jc w:val="both"/>
      </w:pPr>
      <w:bookmarkStart w:name="z189" w:id="161"/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дочерняя организация акционерного общества "Национальный инвестиционный холдинг "Байтерек", уполномоченная на предоставление гарантий (далее – Гарант) сообщает,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в рамках гарантирования и страхования займов субъектов агропромышленного комплекса, утвержденными приказом Министра сельского хозяйства Республики Казахстан от 30 января 2015 года № 9-1/71 (зарегистрирован в Реестре государственной регистрации нормативных правовых актов № 12183), подписан договор гарантии между Гарантом,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 (далее – ФИО)/наименование заемщика)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кредитора (далее – кредитор)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Гарантия предоставлена в качестве обеспечения исполнения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(ФИО/наименование заемщика)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кредитора)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кредитному договору.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вышеизложенным, просим вас перечислить субсидии в размере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(9,99 (девять целых девяносто девять сотых) процентов (далее – %)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суммы гарантии) по следующим реквизитам:</w:t>
      </w:r>
    </w:p>
    <w:bookmarkStart w:name="z19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Просим в назначении платежа указывать ФИО/наименование заемщика и дату договора гарантии, по которому перечисляется комиссии по гарантии.</w:t>
      </w:r>
    </w:p>
    <w:bookmarkEnd w:id="162"/>
    <w:p>
      <w:pPr>
        <w:spacing w:after="0"/>
        <w:ind w:left="0"/>
        <w:jc w:val="both"/>
      </w:pPr>
      <w:bookmarkStart w:name="z191" w:id="163"/>
      <w:r>
        <w:rPr>
          <w:rFonts w:ascii="Times New Roman"/>
          <w:b w:val="false"/>
          <w:i w:val="false"/>
          <w:color w:val="000000"/>
          <w:sz w:val="28"/>
        </w:rPr>
        <w:t>
      1. Сведения о заявителе.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ФИО/наименование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(далее – ИИН)/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(далее – БИН)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руководителя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по общему классификатору видов экономической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(ОКЭД):______________________________________________________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субъекта предпринимательства: _________________________</w:t>
      </w:r>
    </w:p>
    <w:p>
      <w:pPr>
        <w:spacing w:after="0"/>
        <w:ind w:left="0"/>
        <w:jc w:val="both"/>
      </w:pPr>
      <w:bookmarkStart w:name="z192" w:id="164"/>
      <w:r>
        <w:rPr>
          <w:rFonts w:ascii="Times New Roman"/>
          <w:b w:val="false"/>
          <w:i w:val="false"/>
          <w:color w:val="000000"/>
          <w:sz w:val="28"/>
        </w:rPr>
        <w:t>
      2. Сведения по счету в банке второго уровня: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(далее – Кбе)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кредитора: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кредитора: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(банковский идентификационный код)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 (индивидуальный идентификационный код)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</w:t>
      </w:r>
    </w:p>
    <w:bookmarkStart w:name="z19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_________________________________________________________</w:t>
      </w:r>
    </w:p>
    <w:bookmarkEnd w:id="165"/>
    <w:bookmarkStart w:name="z19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Сведения о кредитном договоре, заключенного между кредитором и заемщиком (далее – КД):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и дата)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продукта (финансирования) (кредит или кредитная линия)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 валюта кредита/кредитной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кредитования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кредита/кредитной линии (дата/месяц/год)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вознаграждения,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Сведения о договоре гарантии (далее – ДГ):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и дата)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 заемщика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гарантии,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гарантии (число/месяц/год)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Подтверждаем достоверность представленной информации, осведомлены об ответственности за представление недостоверных сведений в соответствии с законами Республики Казахстан и даем согласие на использование сведений, составляющих охраняемую законом тайну, а также на сбор, обработку персональных данных.</w:t>
      </w:r>
    </w:p>
    <w:bookmarkEnd w:id="169"/>
    <w:p>
      <w:pPr>
        <w:spacing w:after="0"/>
        <w:ind w:left="0"/>
        <w:jc w:val="both"/>
      </w:pPr>
      <w:bookmarkStart w:name="z198" w:id="170"/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гарантом в ____ часов "__" _____ 20__ года.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электронной цифровой подписи (далее – 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принятии заявки: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Принято рабочим органом в ____ часов "_____"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bookmarkStart w:name="z19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Пояснение по заполнению формы, предназначенной для сбора административных данных на безвозмездной основе "Заявка на получение субсидии по гарантированию на пополнение оборотных средств" приведено в приложении к настоящей форме. 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"Заявка на получение субсидии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гарантированию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пополнение оборотных средств"</w:t>
            </w:r>
          </w:p>
        </w:tc>
      </w:tr>
    </w:tbl>
    <w:bookmarkStart w:name="z201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данных на безвозмездной основе "Заявка на получение субсидии по гарантированию</w:t>
      </w:r>
      <w:r>
        <w:br/>
      </w:r>
      <w:r>
        <w:rPr>
          <w:rFonts w:ascii="Times New Roman"/>
          <w:b/>
          <w:i w:val="false"/>
          <w:color w:val="000000"/>
        </w:rPr>
        <w:t>на пополнение оборотных средств"</w:t>
      </w:r>
      <w:r>
        <w:br/>
      </w:r>
      <w:r>
        <w:rPr>
          <w:rFonts w:ascii="Times New Roman"/>
          <w:b/>
          <w:i w:val="false"/>
          <w:color w:val="000000"/>
        </w:rPr>
        <w:t>(индекс: форма № ЗСГ-3, периодичность: единовременно)</w:t>
      </w:r>
    </w:p>
    <w:bookmarkEnd w:id="172"/>
    <w:bookmarkStart w:name="z202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3"/>
    <w:bookmarkStart w:name="z20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"Заявка на получение субсидии по гарантированию на пополнение оборотных средств" (далее – Форма).</w:t>
      </w:r>
    </w:p>
    <w:bookmarkEnd w:id="174"/>
    <w:bookmarkStart w:name="z20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дочерней организацией акционерного общества "Национальный инвестиционный холдинг "Байтерек", уполномоченной на предоставление гарантий.</w:t>
      </w:r>
    </w:p>
    <w:bookmarkEnd w:id="175"/>
    <w:bookmarkStart w:name="z20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руководителем, либо лицом, исполняющим его обязанности.</w:t>
      </w:r>
    </w:p>
    <w:bookmarkEnd w:id="176"/>
    <w:bookmarkStart w:name="z20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в уполномоченный орган в области развития агропромышленного комплекса или в структурное подразделение местного исполнительного органа области, города республиканского значения, столицы, реализующее функции в области сельского хозяйства.</w:t>
      </w:r>
    </w:p>
    <w:bookmarkEnd w:id="177"/>
    <w:bookmarkStart w:name="z20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bookmarkEnd w:id="178"/>
    <w:bookmarkStart w:name="z208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79"/>
    <w:bookmarkStart w:name="z20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Таблицы 1 указывается порядковый номер.</w:t>
      </w:r>
    </w:p>
    <w:bookmarkEnd w:id="180"/>
    <w:bookmarkStart w:name="z21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Таблицы 1 указывается номер и дата кредитного договора.</w:t>
      </w:r>
    </w:p>
    <w:bookmarkEnd w:id="181"/>
    <w:bookmarkStart w:name="z21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Таблицы 1 указывается наименование заемщика.</w:t>
      </w:r>
    </w:p>
    <w:bookmarkEnd w:id="182"/>
    <w:bookmarkStart w:name="z21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Таблицы 1 указывается индивидуальный идентификационный номер/бизнес-идентификационный номер заемщика.</w:t>
      </w:r>
    </w:p>
    <w:bookmarkEnd w:id="183"/>
    <w:bookmarkStart w:name="z21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Таблицы 1 указывается вид продукта (финансирования) (кредит или кредитная линия).</w:t>
      </w:r>
    </w:p>
    <w:bookmarkEnd w:id="184"/>
    <w:bookmarkStart w:name="z21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Таблицы 1 указывается сумма и валюта кредита/кредитной линии.</w:t>
      </w:r>
    </w:p>
    <w:bookmarkEnd w:id="185"/>
    <w:bookmarkStart w:name="z21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Таблицы 1 указывается цель кредитования.</w:t>
      </w:r>
    </w:p>
    <w:bookmarkEnd w:id="186"/>
    <w:bookmarkStart w:name="z21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Таблицы 1 указывается срок кредита/кредитной линии с указанием даты окончания (в формате дд.мм.гггг).</w:t>
      </w:r>
    </w:p>
    <w:bookmarkEnd w:id="187"/>
    <w:bookmarkStart w:name="z21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Таблицы 1 указывается ставка вознаграждения (в процентах годовых).</w:t>
      </w:r>
    </w:p>
    <w:bookmarkEnd w:id="188"/>
    <w:bookmarkStart w:name="z21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 Таблицы 2 указывается порядковый номер.</w:t>
      </w:r>
    </w:p>
    <w:bookmarkEnd w:id="189"/>
    <w:bookmarkStart w:name="z21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2 Таблицы 2 указывается номер и дата договора гарантии.</w:t>
      </w:r>
    </w:p>
    <w:bookmarkEnd w:id="190"/>
    <w:bookmarkStart w:name="z22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3 Таблицы 2 указывается наименование заемщика.</w:t>
      </w:r>
    </w:p>
    <w:bookmarkEnd w:id="191"/>
    <w:bookmarkStart w:name="z22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4 Таблицы 2 указывается индивидуальный идентификационный номер/бизнес-идентификационный номер заемщика.</w:t>
      </w:r>
    </w:p>
    <w:bookmarkEnd w:id="192"/>
    <w:bookmarkStart w:name="z22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5 Таблицы 2 указывается сумма гарантии в тенге.</w:t>
      </w:r>
    </w:p>
    <w:bookmarkEnd w:id="193"/>
    <w:bookmarkStart w:name="z22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6 Таблицы 2 указывается срок гарантии с указанием даты окончания (в формате дд.мм.гггг).</w:t>
      </w:r>
    </w:p>
    <w:bookmarkEnd w:id="1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2026 года 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страхования займов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в области развития агропромышленного комплекса или в структурное подразделение местного исполнительного органа области, города республиканского значения, столицы, реализующее функции в области сельского хозяйства</w:t>
      </w:r>
    </w:p>
    <w:bookmarkEnd w:id="195"/>
    <w:bookmarkStart w:name="z22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https://gosagro.kz/auth/login</w:t>
      </w:r>
    </w:p>
    <w:bookmarkEnd w:id="196"/>
    <w:bookmarkStart w:name="z22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Предварительная заявка на получение субсидии по гарантированию</w:t>
      </w:r>
    </w:p>
    <w:bookmarkEnd w:id="197"/>
    <w:bookmarkStart w:name="z23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форма № ЗСГ-5</w:t>
      </w:r>
    </w:p>
    <w:bookmarkEnd w:id="198"/>
    <w:bookmarkStart w:name="z23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единовременно</w:t>
      </w:r>
    </w:p>
    <w:bookmarkEnd w:id="199"/>
    <w:bookmarkStart w:name="z23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дочерняя организация акционерного общества "Национальный инвестиционный холдинг "Байтерек", уполномоченная на предоставление гарантий</w:t>
      </w:r>
    </w:p>
    <w:bookmarkEnd w:id="200"/>
    <w:bookmarkStart w:name="z23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в течение 5 (пяти) рабочих дней с даты положительного решения о предоставлении гарантии</w:t>
      </w:r>
    </w:p>
    <w:bookmarkEnd w:id="2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202"/>
    <w:p>
      <w:pPr>
        <w:spacing w:after="0"/>
        <w:ind w:left="0"/>
        <w:jc w:val="both"/>
      </w:pPr>
      <w:bookmarkStart w:name="z235" w:id="203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(местный исполнительный орган области / уполномоченный орган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 агропромышленного комплекса)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Гаранта)</w:t>
      </w:r>
    </w:p>
    <w:p>
      <w:pPr>
        <w:spacing w:after="0"/>
        <w:ind w:left="0"/>
        <w:jc w:val="both"/>
      </w:pPr>
      <w:bookmarkStart w:name="z236" w:id="204"/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дочерняя организация акционерного общества "Национальный инвестиционный холдинг "Байтерек", уполномоченная на предоставление гарантий (далее – Гарант) сообщает,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в рамках гарантирования и страхования займов субъектов агропромышленного комплекса, утвержденными приказом Министра сельского хозяйства Республики Казахстан от 30 января 2015 года № 9-1/71 (зарегистрирован в Реестре государственной регистрации нормативных правовых актов № 12183),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 (далее – ФИО)/наименование заемщика)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подана заявка на кредитование в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кредитора (далее – кредитора),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одобрения которой, планируется подача заявки на гарантирование.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Гарантия предоставлена в качестве обеспечения исполнения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(ФИО/наименование заемщика)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кредитора)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кредитному договору.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вышеизложенным, просим Вас предусмотреть (зарезервировать) в бюджете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текущий год сумму субсидии в размере _____________ 19,99 (девятнадцать целых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девяносто девять сотых) процентов (далее – %) от суммы гарантии).</w:t>
      </w:r>
    </w:p>
    <w:p>
      <w:pPr>
        <w:spacing w:after="0"/>
        <w:ind w:left="0"/>
        <w:jc w:val="both"/>
      </w:pPr>
      <w:bookmarkStart w:name="z237" w:id="205"/>
      <w:r>
        <w:rPr>
          <w:rFonts w:ascii="Times New Roman"/>
          <w:b w:val="false"/>
          <w:i w:val="false"/>
          <w:color w:val="000000"/>
          <w:sz w:val="28"/>
        </w:rPr>
        <w:t>
      1. Сведения о заявителе.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ФИО/наименование______________________________________________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(далее – ИИН)/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(далее – БИН)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руководителя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субъекта предпринимательства: __________________________</w:t>
      </w:r>
    </w:p>
    <w:p>
      <w:pPr>
        <w:spacing w:after="0"/>
        <w:ind w:left="0"/>
        <w:jc w:val="both"/>
      </w:pPr>
      <w:bookmarkStart w:name="z238" w:id="206"/>
      <w:r>
        <w:rPr>
          <w:rFonts w:ascii="Times New Roman"/>
          <w:b w:val="false"/>
          <w:i w:val="false"/>
          <w:color w:val="000000"/>
          <w:sz w:val="28"/>
        </w:rPr>
        <w:t>
      2. Сведения по счету у кредитора: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(далее – Кбе)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кредитора: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кредитора: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(банковский идентификационный код)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 (индивидуальный идентификационный код)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____________________________________________________________</w:t>
      </w:r>
    </w:p>
    <w:bookmarkStart w:name="z23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Сведения о кредитном договоре, заключенного между кредитором и заемщиком (далее – КД):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и дата)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продукта (финансирования) (кредит или кредитная линия)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 валюта кредита/кредитной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кредитования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кредита/кредитной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вознаграждения,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Сведения о договоре гарантии (далее – ДГ):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 (номер и дата)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 заемщика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гарантии,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гарантии,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Подтверждаем достоверность представленной информации, осведомлены об ответственности за представление недостоверных сведений в соответствии с законами Республики Казахстан и даем согласие на использование сведений, составляющих охраняемую законом тайну, а также на сбор, обработку персональных данных.</w:t>
      </w:r>
    </w:p>
    <w:bookmarkEnd w:id="210"/>
    <w:p>
      <w:pPr>
        <w:spacing w:after="0"/>
        <w:ind w:left="0"/>
        <w:jc w:val="both"/>
      </w:pPr>
      <w:bookmarkStart w:name="z243" w:id="211"/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гарантом в ____ часов "__" __________ 20__ года: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электронной цифровой подписи (далее – 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принятии заявки: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Принято рабочим органом в __ часов "__" 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bookmarkStart w:name="z24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 на безвозмездной основе "Предварительная заявка на получение субсидии по гарантированию" приведено в приложении к настоящей форме.</w:t>
      </w:r>
    </w:p>
    <w:bookmarkEnd w:id="2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"Предварительная заявка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получение субсидии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гарантированию"</w:t>
            </w:r>
          </w:p>
        </w:tc>
      </w:tr>
    </w:tbl>
    <w:bookmarkStart w:name="z246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данных на безвозмездной основе "Предварительная заявка на получение субсидии по гарантированию"</w:t>
      </w:r>
      <w:r>
        <w:br/>
      </w:r>
      <w:r>
        <w:rPr>
          <w:rFonts w:ascii="Times New Roman"/>
          <w:b/>
          <w:i w:val="false"/>
          <w:color w:val="000000"/>
        </w:rPr>
        <w:t>(индекс: форма № ЗСГ-5, периодичность: единовременно)</w:t>
      </w:r>
    </w:p>
    <w:bookmarkEnd w:id="213"/>
    <w:bookmarkStart w:name="z247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4"/>
    <w:bookmarkStart w:name="z24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"Предварительная заявка на получение субсидии по гарантированию" (далее – Форма).</w:t>
      </w:r>
    </w:p>
    <w:bookmarkEnd w:id="215"/>
    <w:bookmarkStart w:name="z24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дочерней организацией акционерного общества "Национальный инвестиционный холдинг "Байтерек", уполномоченной на предоставление гарантий.</w:t>
      </w:r>
    </w:p>
    <w:bookmarkEnd w:id="216"/>
    <w:bookmarkStart w:name="z25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руководителем, либо лицом, исполняющим его обязанности.</w:t>
      </w:r>
    </w:p>
    <w:bookmarkEnd w:id="217"/>
    <w:bookmarkStart w:name="z25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в уполномоченный орган в области развития агропромышленного комплекса или в структурное подразделение местного исполнительного органа области, города республиканского значения, столицы, реализующее функции в области сельского хозяйства.</w:t>
      </w:r>
    </w:p>
    <w:bookmarkEnd w:id="218"/>
    <w:bookmarkStart w:name="z25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bookmarkEnd w:id="219"/>
    <w:bookmarkStart w:name="z253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20"/>
    <w:bookmarkStart w:name="z25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Таблицы 1 указывается порядковый номер.</w:t>
      </w:r>
    </w:p>
    <w:bookmarkEnd w:id="221"/>
    <w:bookmarkStart w:name="z25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Таблицы 1 указывается номер и дата кредитного договора.</w:t>
      </w:r>
    </w:p>
    <w:bookmarkEnd w:id="222"/>
    <w:bookmarkStart w:name="z25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Таблицы 1 указывается наименование заемщика.</w:t>
      </w:r>
    </w:p>
    <w:bookmarkEnd w:id="223"/>
    <w:bookmarkStart w:name="z25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Таблицы 1 указывается индивидуальный идентификационный номер/бизнес-идентификационный номер заемщика.</w:t>
      </w:r>
    </w:p>
    <w:bookmarkEnd w:id="224"/>
    <w:bookmarkStart w:name="z25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Таблицы 1 указывается вид продукта (финансирования) (кредит или кредитная линия).</w:t>
      </w:r>
    </w:p>
    <w:bookmarkEnd w:id="225"/>
    <w:bookmarkStart w:name="z25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Таблицы 1 указывается сумма и валюта кредита/кредитной линии.</w:t>
      </w:r>
    </w:p>
    <w:bookmarkEnd w:id="226"/>
    <w:bookmarkStart w:name="z26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Таблицы 1 указывается цель кредитования.</w:t>
      </w:r>
    </w:p>
    <w:bookmarkEnd w:id="227"/>
    <w:bookmarkStart w:name="z26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Таблицы 1 указывается срок кредита/кредитной линии.</w:t>
      </w:r>
    </w:p>
    <w:bookmarkEnd w:id="228"/>
    <w:bookmarkStart w:name="z26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Таблицы 1 указывается ставка вознаграждения (в процентах годовых).</w:t>
      </w:r>
    </w:p>
    <w:bookmarkEnd w:id="229"/>
    <w:bookmarkStart w:name="z26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 Таблицы 2 указывается порядковый номер.</w:t>
      </w:r>
    </w:p>
    <w:bookmarkEnd w:id="230"/>
    <w:bookmarkStart w:name="z26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2 Таблицы 2 указывается номер и дата договора гарантии.</w:t>
      </w:r>
    </w:p>
    <w:bookmarkEnd w:id="231"/>
    <w:bookmarkStart w:name="z26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3 Таблицы 2 указывается наименование заемщика.</w:t>
      </w:r>
    </w:p>
    <w:bookmarkEnd w:id="232"/>
    <w:bookmarkStart w:name="z26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4 Таблицы 2 указывается индивидуальный идентификационный номер/бизнес-идентификационный номер заемщика.</w:t>
      </w:r>
    </w:p>
    <w:bookmarkEnd w:id="233"/>
    <w:bookmarkStart w:name="z26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5 Таблицы 2 указывается сумма гарантии в тенге.</w:t>
      </w:r>
    </w:p>
    <w:bookmarkEnd w:id="234"/>
    <w:bookmarkStart w:name="z26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6 Таблицы 2 указывается срок гарантии в годах.</w:t>
      </w:r>
    </w:p>
    <w:bookmarkEnd w:id="2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2026 года 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страхования займов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в области развития агропромышленного комплекса или в структурное подразделение местного исполнительного органа области, города республиканского значения, столицы, реализующее функции в области сельского хозяйства</w:t>
      </w:r>
    </w:p>
    <w:bookmarkEnd w:id="236"/>
    <w:bookmarkStart w:name="z27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Форма, предназначенная для сбора административных данных на безвозмездной основе размещена на интернет-ресурсе: https://gosagro.kz/auth/login </w:t>
      </w:r>
    </w:p>
    <w:bookmarkEnd w:id="237"/>
    <w:bookmarkStart w:name="z27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Предварительная заявка на получение субсидии по гарантированию на проведение весенне-полевых и/или уборочных работ</w:t>
      </w:r>
    </w:p>
    <w:bookmarkEnd w:id="238"/>
    <w:bookmarkStart w:name="z27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№ ЗСГ-6</w:t>
      </w:r>
    </w:p>
    <w:bookmarkEnd w:id="239"/>
    <w:bookmarkStart w:name="z27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единовременно</w:t>
      </w:r>
    </w:p>
    <w:bookmarkEnd w:id="240"/>
    <w:bookmarkStart w:name="z27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лиц, представляющих форму, предназначенную для сбора административных данных на безвозмездной основе: дочерняя организация акционерного общества "Национальный инвестиционный холдинг "Байтерек", уполномоченная на предоставление гарантий </w:t>
      </w:r>
    </w:p>
    <w:bookmarkEnd w:id="241"/>
    <w:bookmarkStart w:name="z27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в течение 5 (пяти) рабочих дней с даты положительного решения о предоставлении гарантии</w:t>
      </w:r>
    </w:p>
    <w:bookmarkEnd w:id="2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243"/>
    <w:p>
      <w:pPr>
        <w:spacing w:after="0"/>
        <w:ind w:left="0"/>
        <w:jc w:val="both"/>
      </w:pPr>
      <w:bookmarkStart w:name="z280" w:id="244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</w:t>
      </w:r>
    </w:p>
    <w:bookmarkEnd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(местный исполнительный орган области / уполномоченный орган в области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агропромышленного комплекса)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Гаранта)</w:t>
      </w:r>
    </w:p>
    <w:p>
      <w:pPr>
        <w:spacing w:after="0"/>
        <w:ind w:left="0"/>
        <w:jc w:val="both"/>
      </w:pPr>
      <w:bookmarkStart w:name="z281" w:id="245"/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дочерняя организация акционерного общества "Национальный инвестиционный холдинг "Байтерек", уполномоченная на предоставление гарантий (далее – Гарант) сообщает,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в рамках гарантирования и страхования займов субъектов агропромышленного комплекса, утвержденными приказом Министра сельского хозяйства Республики Казахстан от 30 января 2015 года № 9-1/71 (зарегистрирован в Реестре государственной регистрации нормативных правовых актов № 12183),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 (далее – ФИО)/наименование заемщика)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подана заявка на кредитование в 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кредитора (далее – кредитора)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одобрения которой, планируется подача заявки на гарантирование.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Гарантия предоставлена в качестве обеспечения исполнения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(ФИО/наименование заемщика)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кредитора)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кредитному договору.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вышеизложенным, просим Вас предусмотреть (зарезервировать) в бюджете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текущий год сумму субсидии в размере _____________9,99 (девять целых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девяносто девять сотых) процентов (далее – %) от суммы гарантии). </w:t>
      </w:r>
    </w:p>
    <w:p>
      <w:pPr>
        <w:spacing w:after="0"/>
        <w:ind w:left="0"/>
        <w:jc w:val="both"/>
      </w:pPr>
      <w:bookmarkStart w:name="z282" w:id="246"/>
      <w:r>
        <w:rPr>
          <w:rFonts w:ascii="Times New Roman"/>
          <w:b w:val="false"/>
          <w:i w:val="false"/>
          <w:color w:val="000000"/>
          <w:sz w:val="28"/>
        </w:rPr>
        <w:t>
      1. Сведения о заявителе.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ФИО/наименование______________________________________________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(далее – ИИН)/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БИН)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руководителя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субъекта предпринимательства: ___________________________</w:t>
      </w:r>
    </w:p>
    <w:p>
      <w:pPr>
        <w:spacing w:after="0"/>
        <w:ind w:left="0"/>
        <w:jc w:val="both"/>
      </w:pPr>
      <w:bookmarkStart w:name="z283" w:id="247"/>
      <w:r>
        <w:rPr>
          <w:rFonts w:ascii="Times New Roman"/>
          <w:b w:val="false"/>
          <w:i w:val="false"/>
          <w:color w:val="000000"/>
          <w:sz w:val="28"/>
        </w:rPr>
        <w:t>
      2. Сведения по счету у кредитора: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(далее – Кбе)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кредитора: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кредитора: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(банковский идентификационный код)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 (индивидуальный идентификационный код)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____________________________________________________________</w:t>
      </w:r>
    </w:p>
    <w:bookmarkStart w:name="z28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Сведения о кредитном договоре, заключенного между кредитором и заемщиком (далее – КД):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 (номер и дата)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продукта (финансирования) (кредит или кредитная линия)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 валюта кредита/кредитной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кредитования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кредита/кредитной линии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(дата/месяц/год)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вознаграждения,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Сведения о договоре гарантии (далее – ДГ):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и дата)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 заемщика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гарантии,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гарантии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(число/месяц/год)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87" w:id="251"/>
      <w:r>
        <w:rPr>
          <w:rFonts w:ascii="Times New Roman"/>
          <w:b w:val="false"/>
          <w:i w:val="false"/>
          <w:color w:val="000000"/>
          <w:sz w:val="28"/>
        </w:rPr>
        <w:t>
      Подтверждаем достоверность представленной информации, осведомлены об ответственности за представление недостоверных сведений в соответствии с законами Республики Казахстан и даем согласие на использование сведений, составляющих охраняемую законом тайну, а также на сбор, обработку персональных данных.</w:t>
      </w:r>
    </w:p>
    <w:bookmarkEnd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гарантом в ____ часов "__" __________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электронной цифровой подписи (далее – 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принятии заявки: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Принято рабочим органом в __ часов "__" 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bookmarkStart w:name="z28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 на безвозмездной основе "Предварительная заявка на получение субсидии по гарантированию на проведение весенне-полевых и/или уборочных работ" приведено в приложении к настоящей форме.</w:t>
      </w:r>
    </w:p>
    <w:bookmarkEnd w:id="2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"Предварительная заявка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получение субсидии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гарантированию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весенне-полевых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уборочных работ"</w:t>
            </w:r>
          </w:p>
        </w:tc>
      </w:tr>
    </w:tbl>
    <w:bookmarkStart w:name="z290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данных на безвозмездной основе "Предварительная заявка на получение субсидии</w:t>
      </w:r>
      <w:r>
        <w:br/>
      </w:r>
      <w:r>
        <w:rPr>
          <w:rFonts w:ascii="Times New Roman"/>
          <w:b/>
          <w:i w:val="false"/>
          <w:color w:val="000000"/>
        </w:rPr>
        <w:t>по гарантированию на проведение весенне-полевых и/или уборочных работ"</w:t>
      </w:r>
      <w:r>
        <w:br/>
      </w:r>
      <w:r>
        <w:rPr>
          <w:rFonts w:ascii="Times New Roman"/>
          <w:b/>
          <w:i w:val="false"/>
          <w:color w:val="000000"/>
        </w:rPr>
        <w:t>(индекс: форма № ЗСГ-6, периодичность: единовременно)</w:t>
      </w:r>
    </w:p>
    <w:bookmarkEnd w:id="253"/>
    <w:bookmarkStart w:name="z291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54"/>
    <w:bookmarkStart w:name="z29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"Предварительная заявка на получение субсидии по гарантированию на проведение весенне-полевых и/или уборочных работ" (далее – Форма).</w:t>
      </w:r>
    </w:p>
    <w:bookmarkEnd w:id="255"/>
    <w:bookmarkStart w:name="z29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дочерней организацией акционерного общества "Национальный инвестиционный холдинг "Байтерек", уполномоченной на предоставление гарантий.</w:t>
      </w:r>
    </w:p>
    <w:bookmarkEnd w:id="256"/>
    <w:bookmarkStart w:name="z29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руководителем, либо лицом, исполняющим его обязанности.</w:t>
      </w:r>
    </w:p>
    <w:bookmarkEnd w:id="257"/>
    <w:bookmarkStart w:name="z29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в уполномоченный орган в области развития агропромышленного комплекса или в структурное подразделение местного исполнительного органа области, города республиканского значения, столицы, реализующее функции в области сельского хозяйства.</w:t>
      </w:r>
    </w:p>
    <w:bookmarkEnd w:id="258"/>
    <w:bookmarkStart w:name="z29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bookmarkEnd w:id="259"/>
    <w:bookmarkStart w:name="z297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60"/>
    <w:bookmarkStart w:name="z29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Таблицы 1 указывается порядковый номер.</w:t>
      </w:r>
    </w:p>
    <w:bookmarkEnd w:id="261"/>
    <w:bookmarkStart w:name="z29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Таблицы 1 указывается номер и дата кредитного договора.</w:t>
      </w:r>
    </w:p>
    <w:bookmarkEnd w:id="262"/>
    <w:bookmarkStart w:name="z30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Таблицы 1 указывается наименование заемщика.</w:t>
      </w:r>
    </w:p>
    <w:bookmarkEnd w:id="263"/>
    <w:bookmarkStart w:name="z30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Таблицы 1 указывается индивидуальный идентификационный номер/бизнес-идентификационный номер заемщика.</w:t>
      </w:r>
    </w:p>
    <w:bookmarkEnd w:id="264"/>
    <w:bookmarkStart w:name="z30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Таблицы 1 указывается вид продукта (финансирования) (кредит или кредитная линия).</w:t>
      </w:r>
    </w:p>
    <w:bookmarkEnd w:id="265"/>
    <w:bookmarkStart w:name="z30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Таблицы 1 указывается сумма и валюта кредита/кредитной линии.</w:t>
      </w:r>
    </w:p>
    <w:bookmarkEnd w:id="266"/>
    <w:bookmarkStart w:name="z30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Таблицы 1 указывается цель кредитования.</w:t>
      </w:r>
    </w:p>
    <w:bookmarkEnd w:id="267"/>
    <w:bookmarkStart w:name="z30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Таблицы 1 указывается срок кредита/кредитной линии с указанием даты окончания (в формате дд.мм.гггг).</w:t>
      </w:r>
    </w:p>
    <w:bookmarkEnd w:id="268"/>
    <w:bookmarkStart w:name="z30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Таблицы 1 указывается ставка вознаграждения (в процентах годовых).</w:t>
      </w:r>
    </w:p>
    <w:bookmarkEnd w:id="269"/>
    <w:bookmarkStart w:name="z30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 Таблицы 2 указывается порядковый номер.</w:t>
      </w:r>
    </w:p>
    <w:bookmarkEnd w:id="270"/>
    <w:bookmarkStart w:name="z30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2 Таблицы 2 указывается номер и дата договора гарантии.</w:t>
      </w:r>
    </w:p>
    <w:bookmarkEnd w:id="271"/>
    <w:bookmarkStart w:name="z30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3 Таблицы 2 указывается наименование заемщика.</w:t>
      </w:r>
    </w:p>
    <w:bookmarkEnd w:id="272"/>
    <w:bookmarkStart w:name="z31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4 Таблицы 2 указывается индивидуальный идентификационный номер/бизнес-идентификационный номер заемщика.</w:t>
      </w:r>
    </w:p>
    <w:bookmarkEnd w:id="273"/>
    <w:bookmarkStart w:name="z31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5 Таблицы 2 указывается сумма гарантии в тенге.</w:t>
      </w:r>
    </w:p>
    <w:bookmarkEnd w:id="274"/>
    <w:bookmarkStart w:name="z31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6 Таблицы 2 указывается срок гарантии с указанием даты окончания (в формате дд.мм.гггг).</w:t>
      </w:r>
    </w:p>
    <w:bookmarkEnd w:id="2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2026 года 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страхования займов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в области развития агропромышленного комплекса или в структурное подразделение местного исполнительного органа области, города республиканского значения, столицы, реализующее функции в области сельского хозяйства</w:t>
      </w:r>
    </w:p>
    <w:bookmarkEnd w:id="276"/>
    <w:bookmarkStart w:name="z31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https://gosagro.kz/auth/login</w:t>
      </w:r>
    </w:p>
    <w:bookmarkEnd w:id="277"/>
    <w:bookmarkStart w:name="z31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Предварительная заявка на получение субсидии по гарантированию на пополнение оборотных средств</w:t>
      </w:r>
    </w:p>
    <w:bookmarkEnd w:id="278"/>
    <w:bookmarkStart w:name="z31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№ ЗСГ-7</w:t>
      </w:r>
    </w:p>
    <w:bookmarkEnd w:id="279"/>
    <w:bookmarkStart w:name="z32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единовременно</w:t>
      </w:r>
    </w:p>
    <w:bookmarkEnd w:id="280"/>
    <w:bookmarkStart w:name="z32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дочерняя организация акционерного общества "Национальный инвестиционный холдинг "Байтерек", уполномоченная на предоставление гарантий</w:t>
      </w:r>
    </w:p>
    <w:bookmarkEnd w:id="281"/>
    <w:bookmarkStart w:name="z32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в течение 5 (пяти) рабочих дней с даты положительного решения о предоставлении гарантии</w:t>
      </w:r>
    </w:p>
    <w:bookmarkEnd w:id="2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23" w:id="283"/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(местный исполнительный орган области / уполномоченный орган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 агропромышленного комплекса)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Гаранта)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дочерняя организация акционерного общества "Национальный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инвестиционный холдинг "Байтерек", уполномоченная на предоставление гарантий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(далее – Гарант) сообщает,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в рамках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гарантирования и страхования займов субъектов агропромышленного комплекса,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утвержденными приказом Министра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30 января 2015 года № 9-1/71 (зарегистрирован в Реестре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 нормативных правовых актов № 12183),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 (далее – ФИО)/наименование заемщика)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подана заявка на кредитование в 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кредитора (далее – кредитора)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одобрения которой, планируется подача заявки на гарантирование.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Гарантия предоставлена в качестве обеспечения исполнения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(ФИО/наименование заемщика)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кредитора)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кредитному договору.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вышеизложенным, просим Вас предусмотреть (зарезервировать) в бюджете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текущий год сумму субсидии в размере _____________9,99 (девять целых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девяносто девять сотых) процентов (далее – %) от суммы гарантии).</w:t>
      </w:r>
    </w:p>
    <w:p>
      <w:pPr>
        <w:spacing w:after="0"/>
        <w:ind w:left="0"/>
        <w:jc w:val="both"/>
      </w:pPr>
      <w:bookmarkStart w:name="z324" w:id="284"/>
      <w:r>
        <w:rPr>
          <w:rFonts w:ascii="Times New Roman"/>
          <w:b w:val="false"/>
          <w:i w:val="false"/>
          <w:color w:val="000000"/>
          <w:sz w:val="28"/>
        </w:rPr>
        <w:t>
      1. Сведения о заявителе.</w:t>
      </w:r>
    </w:p>
    <w:bookmarkEnd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ФИО/наименование______________________________________________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(далее – ИИН)/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БИН)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руководителя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субъекта предпринимательства: __________________________</w:t>
      </w:r>
    </w:p>
    <w:p>
      <w:pPr>
        <w:spacing w:after="0"/>
        <w:ind w:left="0"/>
        <w:jc w:val="both"/>
      </w:pPr>
      <w:bookmarkStart w:name="z325" w:id="285"/>
      <w:r>
        <w:rPr>
          <w:rFonts w:ascii="Times New Roman"/>
          <w:b w:val="false"/>
          <w:i w:val="false"/>
          <w:color w:val="000000"/>
          <w:sz w:val="28"/>
        </w:rPr>
        <w:t>
      2. Сведения по счету у кредитора:</w:t>
      </w:r>
    </w:p>
    <w:bookmarkEnd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(далее – Кбе)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кредитора: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кредитора: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(банковский идентификационный код)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 (индивидуальный идентификационный код)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____________________________________________________________</w:t>
      </w:r>
    </w:p>
    <w:bookmarkStart w:name="z32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Сведения о кредитном договоре, заключенного между кредитором и заемщиком (далее – КД):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и дата)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продукта (финансирования) (кредит или кредитная линия)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 валюта кредита/кредитной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кредитования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кредита/кредитной линии (дата/месяц/год)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вознаграждения,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Сведения о договоре гарантии (далее – ДГ):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и дата)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 заемщика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гарантии,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гарантии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(число/месяц/год)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29" w:id="289"/>
      <w:r>
        <w:rPr>
          <w:rFonts w:ascii="Times New Roman"/>
          <w:b w:val="false"/>
          <w:i w:val="false"/>
          <w:color w:val="000000"/>
          <w:sz w:val="28"/>
        </w:rPr>
        <w:t>
      Подтверждаем достоверность представленной информации, осведомлены об ответственности за представление недостоверных сведений в соответствии с законами Республики Казахстан и даем согласие на использование сведений, составляющих охраняемую законом тайну, а также на сбор, обработку персональных данных.</w:t>
      </w:r>
    </w:p>
    <w:bookmarkEnd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гарантом в ____ часов "__" __________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электронной цифровой подписи (далее – 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принятии заявки: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Принято рабочим органом в __ часов "__" 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bookmarkStart w:name="z33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 на безвозмездной основе "Предварительная заявка на получение субсидии по гарантированию на пополнение оборотных средств" приведено в приложении к настоящей форме.</w:t>
      </w:r>
    </w:p>
    <w:bookmarkEnd w:id="2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"Предварительная заявка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получение субсидии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гарантированию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пополнение оборотных средств"</w:t>
            </w:r>
          </w:p>
        </w:tc>
      </w:tr>
    </w:tbl>
    <w:bookmarkStart w:name="z332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данных на безвозмездной основе "Предварительная заявка на получение субсидии</w:t>
      </w:r>
      <w:r>
        <w:br/>
      </w:r>
      <w:r>
        <w:rPr>
          <w:rFonts w:ascii="Times New Roman"/>
          <w:b/>
          <w:i w:val="false"/>
          <w:color w:val="000000"/>
        </w:rPr>
        <w:t>по гарантированию на пополнение оборотных средств"</w:t>
      </w:r>
      <w:r>
        <w:br/>
      </w:r>
      <w:r>
        <w:rPr>
          <w:rFonts w:ascii="Times New Roman"/>
          <w:b/>
          <w:i w:val="false"/>
          <w:color w:val="000000"/>
        </w:rPr>
        <w:t>(индекс: форма № ЗСГ-7, периодичность: единовременно)</w:t>
      </w:r>
    </w:p>
    <w:bookmarkEnd w:id="291"/>
    <w:bookmarkStart w:name="z333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92"/>
    <w:bookmarkStart w:name="z33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"Предварительная заявка на получение субсидии по гарантированию на пополнение оборотных средств" (далее – Форма).</w:t>
      </w:r>
    </w:p>
    <w:bookmarkEnd w:id="293"/>
    <w:bookmarkStart w:name="z33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заполняется дочерней организацией акционерного общества "Национальный инвестиционный холдинг "Байтерек", уполномоченной на предоставление гарантий. </w:t>
      </w:r>
    </w:p>
    <w:bookmarkEnd w:id="294"/>
    <w:bookmarkStart w:name="z33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руководителем, либо лицом, исполняющим его обязанности.</w:t>
      </w:r>
    </w:p>
    <w:bookmarkEnd w:id="295"/>
    <w:bookmarkStart w:name="z33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в уполномоченный орган в области развития агропромышленного комплекса или в структурное подразделение местного исполнительного органа области, города республиканского значения, столицы, реализующее функции в области сельского хозяйства.</w:t>
      </w:r>
    </w:p>
    <w:bookmarkEnd w:id="296"/>
    <w:bookmarkStart w:name="z33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bookmarkEnd w:id="297"/>
    <w:bookmarkStart w:name="z339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98"/>
    <w:bookmarkStart w:name="z34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Таблицы 1 указывается порядковый номер.</w:t>
      </w:r>
    </w:p>
    <w:bookmarkEnd w:id="299"/>
    <w:bookmarkStart w:name="z34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Таблицы 1 указывается номер и дата кредитного договора.</w:t>
      </w:r>
    </w:p>
    <w:bookmarkEnd w:id="300"/>
    <w:bookmarkStart w:name="z34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Таблицы 1 указывается наименование заемщика.</w:t>
      </w:r>
    </w:p>
    <w:bookmarkEnd w:id="301"/>
    <w:bookmarkStart w:name="z34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Таблицы 1 указывается индивидуальный идентификационный номер/бизнес-идентификационный номер заемщика.</w:t>
      </w:r>
    </w:p>
    <w:bookmarkEnd w:id="302"/>
    <w:bookmarkStart w:name="z34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Таблицы 1 указывается вид продукта (финансирования) (кредит или кредитная линия).</w:t>
      </w:r>
    </w:p>
    <w:bookmarkEnd w:id="303"/>
    <w:bookmarkStart w:name="z34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Таблицы 1 указывается сумма и валюта кредита/кредитной линии.</w:t>
      </w:r>
    </w:p>
    <w:bookmarkEnd w:id="304"/>
    <w:bookmarkStart w:name="z34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Таблицы 1 указывается цель кредитования.</w:t>
      </w:r>
    </w:p>
    <w:bookmarkEnd w:id="305"/>
    <w:bookmarkStart w:name="z34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Таблицы 1 указывается срок кредита/кредитной линии с указанием даты окончания (в формате дд.мм.гггг).</w:t>
      </w:r>
    </w:p>
    <w:bookmarkEnd w:id="306"/>
    <w:bookmarkStart w:name="z34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Таблицы 1 указывается ставка вознаграждения (в процентах годовых).</w:t>
      </w:r>
    </w:p>
    <w:bookmarkEnd w:id="307"/>
    <w:bookmarkStart w:name="z34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 Таблицы 2 указывается порядковый номер.</w:t>
      </w:r>
    </w:p>
    <w:bookmarkEnd w:id="308"/>
    <w:bookmarkStart w:name="z35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2 Таблицы 2 указывается номер и дата договора гарантии.</w:t>
      </w:r>
    </w:p>
    <w:bookmarkEnd w:id="309"/>
    <w:bookmarkStart w:name="z35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3 Таблицы 2 указывается наименование заемщика.</w:t>
      </w:r>
    </w:p>
    <w:bookmarkEnd w:id="310"/>
    <w:bookmarkStart w:name="z35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4 Таблицы 2 указывается индивидуальный идентификационный номер/бизнес-идентификационный номер заемщика.</w:t>
      </w:r>
    </w:p>
    <w:bookmarkEnd w:id="311"/>
    <w:bookmarkStart w:name="z35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5 Таблицы 2 указывается сумма гарантии в тенге.</w:t>
      </w:r>
    </w:p>
    <w:bookmarkEnd w:id="312"/>
    <w:bookmarkStart w:name="z35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графе 6 Таблицы 2 указывается срок гарантии с указанием даты окончания (в формате дд.мм.гггг). </w:t>
      </w:r>
    </w:p>
    <w:bookmarkEnd w:id="3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2026 года 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страхования займов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35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Представляется: в уполномоченный орган в области развития агропромышленного комплекса </w:t>
      </w:r>
    </w:p>
    <w:bookmarkEnd w:id="314"/>
    <w:bookmarkStart w:name="z35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www.gov.kz</w:t>
      </w:r>
    </w:p>
    <w:bookmarkEnd w:id="315"/>
    <w:bookmarkStart w:name="z360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административной формы:</w:t>
      </w:r>
      <w:r>
        <w:br/>
      </w:r>
      <w:r>
        <w:rPr>
          <w:rFonts w:ascii="Times New Roman"/>
          <w:b/>
          <w:i w:val="false"/>
          <w:color w:val="000000"/>
        </w:rPr>
        <w:t>Отчет о фактическом использовании субсидий по гарантированию займов</w:t>
      </w:r>
    </w:p>
    <w:bookmarkEnd w:id="316"/>
    <w:bookmarkStart w:name="z36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№ 1-ГЗ</w:t>
      </w:r>
    </w:p>
    <w:bookmarkEnd w:id="317"/>
    <w:bookmarkStart w:name="z36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ежеквартально, ежегодно</w:t>
      </w:r>
    </w:p>
    <w:bookmarkEnd w:id="318"/>
    <w:bookmarkStart w:name="z36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 квартал 20___ года, 20 __ год</w:t>
      </w:r>
    </w:p>
    <w:bookmarkEnd w:id="319"/>
    <w:bookmarkStart w:name="z36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структурное подразделение местного исполнительного органа области, города республиканского значения, столицы, реализующее функции в области сельского хозяйства, дочерняя организация акционерного общества "Национальный инвестиционный холдинг "Байтерек", уполномоченная на предоставление гарантий</w:t>
      </w:r>
    </w:p>
    <w:bookmarkEnd w:id="320"/>
    <w:bookmarkStart w:name="z36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ежеквартально, не позднее пятнадцатого числа месяца, следующего за отчетным кварталом, и ежегодно, не позднее двадцатого января календарного года.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номер/бизнес-идентификационный номер заемщика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кредитора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заемщика (малый/средний/крупный)*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финансирования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о предоставлении гарантии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 о предоставлении гарантии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гарантии от суммы основного долга,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кредита,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гарантии,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комиссии,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68" w:id="324"/>
      <w:r>
        <w:rPr>
          <w:rFonts w:ascii="Times New Roman"/>
          <w:b w:val="false"/>
          <w:i w:val="false"/>
          <w:color w:val="000000"/>
          <w:sz w:val="28"/>
        </w:rPr>
        <w:t>
      *в соответствии с Предпринимательским кодексом Республики Казахстан</w:t>
      </w:r>
    </w:p>
    <w:bookmarkEnd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bookmarkStart w:name="z36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 на безвозмездной основе "Отчет о фактическом использовании субсидий по гарантированию займов" приведено в приложении к настоящей форме.</w:t>
      </w:r>
    </w:p>
    <w:bookmarkEnd w:id="3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фактическом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гарантированию займов"</w:t>
            </w:r>
          </w:p>
        </w:tc>
      </w:tr>
    </w:tbl>
    <w:bookmarkStart w:name="z371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данных на безвозмездной основе "Отчет о фактическом использовании субсидий</w:t>
      </w:r>
      <w:r>
        <w:br/>
      </w:r>
      <w:r>
        <w:rPr>
          <w:rFonts w:ascii="Times New Roman"/>
          <w:b/>
          <w:i w:val="false"/>
          <w:color w:val="000000"/>
        </w:rPr>
        <w:t>по гарантированию займов"</w:t>
      </w:r>
      <w:r>
        <w:br/>
      </w:r>
      <w:r>
        <w:rPr>
          <w:rFonts w:ascii="Times New Roman"/>
          <w:b/>
          <w:i w:val="false"/>
          <w:color w:val="000000"/>
        </w:rPr>
        <w:t>(индекс: форма № 1-ГЗ, периодичность: ежеквартально, ежегодно)</w:t>
      </w:r>
    </w:p>
    <w:bookmarkEnd w:id="326"/>
    <w:bookmarkStart w:name="z372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27"/>
    <w:bookmarkStart w:name="z37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"Отчет о фактическом использовании субсидий по гарантированию займов" (далее – Форма).</w:t>
      </w:r>
    </w:p>
    <w:bookmarkEnd w:id="328"/>
    <w:bookmarkStart w:name="z37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структурным подразделением местного исполнительного органа области, города республиканского значения, столицы, реализующим функции в области сельского хозяйства (далее – МИО по вопросам сельского хозяйства), дочерней организацией акционерного общества "Национальный инвестиционный холдинг "Байтерек", уполномоченной на предоставление гарантий (далее – гарант).</w:t>
      </w:r>
    </w:p>
    <w:bookmarkEnd w:id="329"/>
    <w:bookmarkStart w:name="z37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руководителем, либо лицом, исполняющим его обязанности.</w:t>
      </w:r>
    </w:p>
    <w:bookmarkEnd w:id="330"/>
    <w:bookmarkStart w:name="z37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предоставляется: МИО по вопросам сельского хозяйства и гарантом в уполномоченный орган в области развития агропромышленного комплекса ежеквартально, не позднее пятнадцатого числа месяца, следующего за отчетным кварталом, и ежегодно, не позднее двадцатого января календарного года.</w:t>
      </w:r>
    </w:p>
    <w:bookmarkEnd w:id="331"/>
    <w:bookmarkStart w:name="z37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или русском языках.</w:t>
      </w:r>
    </w:p>
    <w:bookmarkEnd w:id="332"/>
    <w:bookmarkStart w:name="z378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33"/>
    <w:bookmarkStart w:name="z37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указывается порядковый номер.</w:t>
      </w:r>
    </w:p>
    <w:bookmarkEnd w:id="334"/>
    <w:bookmarkStart w:name="z38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указывается наименование заемщика.</w:t>
      </w:r>
    </w:p>
    <w:bookmarkEnd w:id="335"/>
    <w:bookmarkStart w:name="z38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указывается индивидуальный идентификационный номер/бизнес-идентификационный номер заемщика.</w:t>
      </w:r>
    </w:p>
    <w:bookmarkEnd w:id="336"/>
    <w:bookmarkStart w:name="z38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указывается наименование кредитора.</w:t>
      </w:r>
    </w:p>
    <w:bookmarkEnd w:id="337"/>
    <w:bookmarkStart w:name="z38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указывается категория заемщика.</w:t>
      </w:r>
    </w:p>
    <w:bookmarkEnd w:id="338"/>
    <w:bookmarkStart w:name="z38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указывается цель финансирования.</w:t>
      </w:r>
    </w:p>
    <w:bookmarkEnd w:id="339"/>
    <w:bookmarkStart w:name="z38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указывается номер договора о предоставлении гарантии.</w:t>
      </w:r>
    </w:p>
    <w:bookmarkEnd w:id="340"/>
    <w:bookmarkStart w:name="z38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указывается дата договора о предоставлении гарантии.</w:t>
      </w:r>
    </w:p>
    <w:bookmarkEnd w:id="341"/>
    <w:bookmarkStart w:name="z38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указывается размер гарантии от суммы основного долга.</w:t>
      </w:r>
    </w:p>
    <w:bookmarkEnd w:id="342"/>
    <w:bookmarkStart w:name="z38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10 указывается сумма кредита.</w:t>
      </w:r>
    </w:p>
    <w:bookmarkEnd w:id="343"/>
    <w:bookmarkStart w:name="z38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11 указывается сумма гарантии.</w:t>
      </w:r>
    </w:p>
    <w:bookmarkEnd w:id="344"/>
    <w:bookmarkStart w:name="z39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12 указывается сумма комиссии.</w:t>
      </w:r>
    </w:p>
    <w:bookmarkEnd w:id="3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