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6546" w14:textId="4356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ограничений и запретов на пользование объектами рыбных ресурсов и других водных животных, их частей и дериватов, установлении мест и сроков их пользования</w:t>
      </w:r>
    </w:p>
    <w:p>
      <w:pPr>
        <w:spacing w:after="0"/>
        <w:ind w:left="0"/>
        <w:jc w:val="both"/>
      </w:pPr>
      <w:r>
        <w:rPr>
          <w:rFonts w:ascii="Times New Roman"/>
          <w:b w:val="false"/>
          <w:i w:val="false"/>
          <w:color w:val="000000"/>
          <w:sz w:val="28"/>
        </w:rPr>
        <w:t>Приказ Министра сельского хозяйства Республики Казахстан от 3 марта 2026 года № 78. Зарегистрирован в Министерстве юстиции Республики Казахстан 10 марта 2026 года № 38112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w:t>
      </w:r>
      <w:r>
        <w:rPr>
          <w:rFonts w:ascii="Times New Roman"/>
          <w:b w:val="false"/>
          <w:i w:val="false"/>
          <w:color w:val="000000"/>
          <w:sz w:val="28"/>
        </w:rPr>
        <w:t>подпунктом 508-115)</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6" w:id="1"/>
    <w:p>
      <w:pPr>
        <w:spacing w:after="0"/>
        <w:ind w:left="0"/>
        <w:jc w:val="both"/>
      </w:pPr>
      <w:r>
        <w:rPr>
          <w:rFonts w:ascii="Times New Roman"/>
          <w:b w:val="false"/>
          <w:i w:val="false"/>
          <w:color w:val="000000"/>
          <w:sz w:val="28"/>
        </w:rPr>
        <w:t xml:space="preserve">
      1. Ввести ограничения и запреты на пользование объектами рыбных ресурсов и других водных животных, их частей и дериватами,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Установить места и сроки пользования объектами рыбных ресурсов и других водных животных, их частей и дериватов,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Признать утратившими силу некоторые приказы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4.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xml:space="preserve">
      2) размещение настоящего приказа на официальном интернет-ресурсе Министерства сельского хозяйства Республики Казахстан после дня его первого официального опубликования. </w:t>
      </w:r>
    </w:p>
    <w:bookmarkEnd w:id="6"/>
    <w:bookmarkStart w:name="z12" w:id="7"/>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xml:space="preserve">
      6. Настоящий приказ вводится в действие по истечении шестидесяти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2026 года № 78</w:t>
            </w:r>
          </w:p>
        </w:tc>
      </w:tr>
    </w:tbl>
    <w:bookmarkStart w:name="z18" w:id="11"/>
    <w:p>
      <w:pPr>
        <w:spacing w:after="0"/>
        <w:ind w:left="0"/>
        <w:jc w:val="left"/>
      </w:pPr>
      <w:r>
        <w:rPr>
          <w:rFonts w:ascii="Times New Roman"/>
          <w:b/>
          <w:i w:val="false"/>
          <w:color w:val="000000"/>
        </w:rPr>
        <w:t xml:space="preserve"> Ограничения и запреты на пользование объектами рыбных ресурсов и других водных животных, их частей и дериватов</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1. Ввести запрет на прилов иных видов рыб и рыб непромысловой меры, в объеме, превышающем 8 % от улова в объячеивающих орудиях лова и 5 % в отцеживающих орудиях лова.</w:t>
      </w:r>
    </w:p>
    <w:bookmarkEnd w:id="13"/>
    <w:bookmarkStart w:name="z21" w:id="14"/>
    <w:p>
      <w:pPr>
        <w:spacing w:after="0"/>
        <w:ind w:left="0"/>
        <w:jc w:val="both"/>
      </w:pPr>
      <w:r>
        <w:rPr>
          <w:rFonts w:ascii="Times New Roman"/>
          <w:b w:val="false"/>
          <w:i w:val="false"/>
          <w:color w:val="000000"/>
          <w:sz w:val="28"/>
        </w:rPr>
        <w:t>
      2. Ввести запрет на рыболовство:</w:t>
      </w:r>
    </w:p>
    <w:bookmarkEnd w:id="14"/>
    <w:bookmarkStart w:name="z22" w:id="15"/>
    <w:p>
      <w:pPr>
        <w:spacing w:after="0"/>
        <w:ind w:left="0"/>
        <w:jc w:val="both"/>
      </w:pPr>
      <w:r>
        <w:rPr>
          <w:rFonts w:ascii="Times New Roman"/>
          <w:b w:val="false"/>
          <w:i w:val="false"/>
          <w:color w:val="000000"/>
          <w:sz w:val="28"/>
        </w:rPr>
        <w:t>
      1) с применением колющих орудий лова (острога, пика, капкан), самоловных орудий лова (самоловы, перетяги, переметы), электротока, взрывчатых и отравляющих веществ, а также огнестрельного оружия;</w:t>
      </w:r>
    </w:p>
    <w:bookmarkEnd w:id="15"/>
    <w:bookmarkStart w:name="z23" w:id="16"/>
    <w:p>
      <w:pPr>
        <w:spacing w:after="0"/>
        <w:ind w:left="0"/>
        <w:jc w:val="both"/>
      </w:pPr>
      <w:r>
        <w:rPr>
          <w:rFonts w:ascii="Times New Roman"/>
          <w:b w:val="false"/>
          <w:i w:val="false"/>
          <w:color w:val="000000"/>
          <w:sz w:val="28"/>
        </w:rPr>
        <w:t xml:space="preserve">
      2) с применением орудий лова и способов рыболовства, не включенных в Перечень разрешенных к применению промысловых и не промысловых видов орудий и способов рыболовства (далее – перечень),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15 августа 2025 года № 247;</w:t>
      </w:r>
    </w:p>
    <w:bookmarkEnd w:id="16"/>
    <w:bookmarkStart w:name="z24" w:id="17"/>
    <w:p>
      <w:pPr>
        <w:spacing w:after="0"/>
        <w:ind w:left="0"/>
        <w:jc w:val="both"/>
      </w:pPr>
      <w:r>
        <w:rPr>
          <w:rFonts w:ascii="Times New Roman"/>
          <w:b w:val="false"/>
          <w:i w:val="false"/>
          <w:color w:val="000000"/>
          <w:sz w:val="28"/>
        </w:rPr>
        <w:t>
      3) при отсутствии разрешения на пользование животным миром по форме согласно Правилам выдачи разрешения на пользование животным миром, утвержденных приказом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под № 10168);</w:t>
      </w:r>
    </w:p>
    <w:bookmarkEnd w:id="17"/>
    <w:bookmarkStart w:name="z25" w:id="18"/>
    <w:p>
      <w:pPr>
        <w:spacing w:after="0"/>
        <w:ind w:left="0"/>
        <w:jc w:val="both"/>
      </w:pPr>
      <w:r>
        <w:rPr>
          <w:rFonts w:ascii="Times New Roman"/>
          <w:b w:val="false"/>
          <w:i w:val="false"/>
          <w:color w:val="000000"/>
          <w:sz w:val="28"/>
        </w:rPr>
        <w:t>
      4) в зимовальных ямах в зимний период, на нерестилищах во время нереста и в иных участках, в сроки и местах, установленных настоящими ограничениями и запретами;</w:t>
      </w:r>
    </w:p>
    <w:bookmarkEnd w:id="18"/>
    <w:bookmarkStart w:name="z26" w:id="19"/>
    <w:p>
      <w:pPr>
        <w:spacing w:after="0"/>
        <w:ind w:left="0"/>
        <w:jc w:val="both"/>
      </w:pPr>
      <w:r>
        <w:rPr>
          <w:rFonts w:ascii="Times New Roman"/>
          <w:b w:val="false"/>
          <w:i w:val="false"/>
          <w:color w:val="000000"/>
          <w:sz w:val="28"/>
        </w:rPr>
        <w:t>
      5) в местах концентрации и на путях миграции рыбных ресурсов и других водных животных в период их размножения, установленный настоящими ограничениями и запретами;</w:t>
      </w:r>
    </w:p>
    <w:bookmarkEnd w:id="19"/>
    <w:bookmarkStart w:name="z27" w:id="20"/>
    <w:p>
      <w:pPr>
        <w:spacing w:after="0"/>
        <w:ind w:left="0"/>
        <w:jc w:val="both"/>
      </w:pPr>
      <w:r>
        <w:rPr>
          <w:rFonts w:ascii="Times New Roman"/>
          <w:b w:val="false"/>
          <w:i w:val="false"/>
          <w:color w:val="000000"/>
          <w:sz w:val="28"/>
        </w:rPr>
        <w:t>
      6) способом багрения, гоном при помощи бряцания и ботания;</w:t>
      </w:r>
    </w:p>
    <w:bookmarkEnd w:id="20"/>
    <w:bookmarkStart w:name="z28" w:id="21"/>
    <w:p>
      <w:pPr>
        <w:spacing w:after="0"/>
        <w:ind w:left="0"/>
        <w:jc w:val="both"/>
      </w:pPr>
      <w:r>
        <w:rPr>
          <w:rFonts w:ascii="Times New Roman"/>
          <w:b w:val="false"/>
          <w:i w:val="false"/>
          <w:color w:val="000000"/>
          <w:sz w:val="28"/>
        </w:rPr>
        <w:t xml:space="preserve">
      7) с изъятием рыбных ресурсов и других водных животных менее промысловой меры, установленной Правилами рыболовства,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18-04/148 (зарегистрирован в Реестре государственной регистрации нормативных правовых актов под № 10606).</w:t>
      </w:r>
    </w:p>
    <w:bookmarkEnd w:id="21"/>
    <w:bookmarkStart w:name="z29" w:id="22"/>
    <w:p>
      <w:pPr>
        <w:spacing w:after="0"/>
        <w:ind w:left="0"/>
        <w:jc w:val="left"/>
      </w:pPr>
      <w:r>
        <w:rPr>
          <w:rFonts w:ascii="Times New Roman"/>
          <w:b/>
          <w:i w:val="false"/>
          <w:color w:val="000000"/>
        </w:rPr>
        <w:t xml:space="preserve"> Глава 2. Ограничения и запреты по Арало-Сырдаринскому бассейну</w:t>
      </w:r>
    </w:p>
    <w:bookmarkEnd w:id="22"/>
    <w:bookmarkStart w:name="z30" w:id="23"/>
    <w:p>
      <w:pPr>
        <w:spacing w:after="0"/>
        <w:ind w:left="0"/>
        <w:jc w:val="both"/>
      </w:pPr>
      <w:r>
        <w:rPr>
          <w:rFonts w:ascii="Times New Roman"/>
          <w:b w:val="false"/>
          <w:i w:val="false"/>
          <w:color w:val="000000"/>
          <w:sz w:val="28"/>
        </w:rPr>
        <w:t>
      3. В период нереста и размножения рыбных ресурсов и других водных животных ввести запрет на рыболовство в следующих местах и сроки:</w:t>
      </w:r>
    </w:p>
    <w:bookmarkEnd w:id="23"/>
    <w:bookmarkStart w:name="z31" w:id="24"/>
    <w:p>
      <w:pPr>
        <w:spacing w:after="0"/>
        <w:ind w:left="0"/>
        <w:jc w:val="both"/>
      </w:pPr>
      <w:r>
        <w:rPr>
          <w:rFonts w:ascii="Times New Roman"/>
          <w:b w:val="false"/>
          <w:i w:val="false"/>
          <w:color w:val="000000"/>
          <w:sz w:val="28"/>
        </w:rPr>
        <w:t>
      1) на акватории водохранилища Шардара – с 1 апреля по 20 мая соответствующего года;</w:t>
      </w:r>
    </w:p>
    <w:bookmarkEnd w:id="24"/>
    <w:bookmarkStart w:name="z32" w:id="25"/>
    <w:p>
      <w:pPr>
        <w:spacing w:after="0"/>
        <w:ind w:left="0"/>
        <w:jc w:val="both"/>
      </w:pPr>
      <w:r>
        <w:rPr>
          <w:rFonts w:ascii="Times New Roman"/>
          <w:b w:val="false"/>
          <w:i w:val="false"/>
          <w:color w:val="000000"/>
          <w:sz w:val="28"/>
        </w:rPr>
        <w:t>
      2) на водоемах в пределах Туркестанской области и на реке Сырдария от водохранилища Шардара до административной границы с Кызылординской областью – с 15 апреля по 31 мая соответствующего года;</w:t>
      </w:r>
    </w:p>
    <w:bookmarkEnd w:id="25"/>
    <w:bookmarkStart w:name="z33" w:id="26"/>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1 апреля по 30 мая соответствующего года;</w:t>
      </w:r>
    </w:p>
    <w:bookmarkEnd w:id="26"/>
    <w:bookmarkStart w:name="z34" w:id="27"/>
    <w:p>
      <w:pPr>
        <w:spacing w:after="0"/>
        <w:ind w:left="0"/>
        <w:jc w:val="both"/>
      </w:pPr>
      <w:r>
        <w:rPr>
          <w:rFonts w:ascii="Times New Roman"/>
          <w:b w:val="false"/>
          <w:i w:val="false"/>
          <w:color w:val="000000"/>
          <w:sz w:val="28"/>
        </w:rPr>
        <w:t>
      4) на акватории Малого Аральского моря – с 1 мая по 10 июня соответствующего года;</w:t>
      </w:r>
    </w:p>
    <w:bookmarkEnd w:id="27"/>
    <w:bookmarkStart w:name="z35" w:id="28"/>
    <w:p>
      <w:pPr>
        <w:spacing w:after="0"/>
        <w:ind w:left="0"/>
        <w:jc w:val="both"/>
      </w:pPr>
      <w:r>
        <w:rPr>
          <w:rFonts w:ascii="Times New Roman"/>
          <w:b w:val="false"/>
          <w:i w:val="false"/>
          <w:color w:val="000000"/>
          <w:sz w:val="28"/>
        </w:rPr>
        <w:t>
      5) на водоемах в пределах Кызылординской области не указанных в настоящей норме – с 20 апреля по 10 июня соответствующего года;</w:t>
      </w:r>
    </w:p>
    <w:bookmarkEnd w:id="28"/>
    <w:bookmarkStart w:name="z36" w:id="29"/>
    <w:p>
      <w:pPr>
        <w:spacing w:after="0"/>
        <w:ind w:left="0"/>
        <w:jc w:val="both"/>
      </w:pPr>
      <w:r>
        <w:rPr>
          <w:rFonts w:ascii="Times New Roman"/>
          <w:b w:val="false"/>
          <w:i w:val="false"/>
          <w:color w:val="000000"/>
          <w:sz w:val="28"/>
        </w:rPr>
        <w:t>
      6) на заливах Сарышыганак и Бутакова, а также протоках, соединяющих эти заливы – с распалением льда до 10 июня соответствующего года.</w:t>
      </w:r>
    </w:p>
    <w:bookmarkEnd w:id="29"/>
    <w:bookmarkStart w:name="z37" w:id="30"/>
    <w:p>
      <w:pPr>
        <w:spacing w:after="0"/>
        <w:ind w:left="0"/>
        <w:jc w:val="both"/>
      </w:pPr>
      <w:r>
        <w:rPr>
          <w:rFonts w:ascii="Times New Roman"/>
          <w:b w:val="false"/>
          <w:i w:val="false"/>
          <w:color w:val="000000"/>
          <w:sz w:val="28"/>
        </w:rPr>
        <w:t>
      4. В период размножения артемии ввести запрет на сбор и заготовку цист артемии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 с 1 апреля по 31 июля соответствующего года.</w:t>
      </w:r>
    </w:p>
    <w:bookmarkEnd w:id="30"/>
    <w:bookmarkStart w:name="z38" w:id="31"/>
    <w:p>
      <w:pPr>
        <w:spacing w:after="0"/>
        <w:ind w:left="0"/>
        <w:jc w:val="both"/>
      </w:pPr>
      <w:r>
        <w:rPr>
          <w:rFonts w:ascii="Times New Roman"/>
          <w:b w:val="false"/>
          <w:i w:val="false"/>
          <w:color w:val="000000"/>
          <w:sz w:val="28"/>
        </w:rPr>
        <w:t>
      5. В целях создания зон покоя ввести круглогодичный запрет на рыболовство в следующих местах:</w:t>
      </w:r>
    </w:p>
    <w:bookmarkEnd w:id="31"/>
    <w:bookmarkStart w:name="z39" w:id="32"/>
    <w:p>
      <w:pPr>
        <w:spacing w:after="0"/>
        <w:ind w:left="0"/>
        <w:jc w:val="both"/>
      </w:pPr>
      <w:r>
        <w:rPr>
          <w:rFonts w:ascii="Times New Roman"/>
          <w:b w:val="false"/>
          <w:i w:val="false"/>
          <w:color w:val="000000"/>
          <w:sz w:val="28"/>
        </w:rPr>
        <w:t>
      1) на реках Арысь и Келес;</w:t>
      </w:r>
    </w:p>
    <w:bookmarkEnd w:id="32"/>
    <w:bookmarkStart w:name="z40" w:id="33"/>
    <w:p>
      <w:pPr>
        <w:spacing w:after="0"/>
        <w:ind w:left="0"/>
        <w:jc w:val="both"/>
      </w:pPr>
      <w:r>
        <w:rPr>
          <w:rFonts w:ascii="Times New Roman"/>
          <w:b w:val="false"/>
          <w:i w:val="false"/>
          <w:color w:val="000000"/>
          <w:sz w:val="28"/>
        </w:rPr>
        <w:t>
      2) от нижнего бьефа Аклакского гидросооружения по всей протяженности руслы реки Сырдарья на юго-западном направлении до Кокаральской плотины, в северном направлении до границы рыбопромысловых участков № 9 и № 10 Малого Аральского моря, обхватывая всю устьевую акваторию моря.</w:t>
      </w:r>
    </w:p>
    <w:bookmarkEnd w:id="33"/>
    <w:bookmarkStart w:name="z41" w:id="34"/>
    <w:p>
      <w:pPr>
        <w:spacing w:after="0"/>
        <w:ind w:left="0"/>
        <w:jc w:val="both"/>
      </w:pPr>
      <w:r>
        <w:rPr>
          <w:rFonts w:ascii="Times New Roman"/>
          <w:b w:val="false"/>
          <w:i w:val="false"/>
          <w:color w:val="000000"/>
          <w:sz w:val="28"/>
        </w:rPr>
        <w:t>
      Примечание: в целях предотвращения гибели рыбы рыболовство допускается в нижнем бьефе Кокаральской плотины, в протоке, соединяющей Малое Аральское море с Большим Аральским морем;</w:t>
      </w:r>
    </w:p>
    <w:bookmarkEnd w:id="34"/>
    <w:bookmarkStart w:name="z42" w:id="35"/>
    <w:p>
      <w:pPr>
        <w:spacing w:after="0"/>
        <w:ind w:left="0"/>
        <w:jc w:val="both"/>
      </w:pPr>
      <w:r>
        <w:rPr>
          <w:rFonts w:ascii="Times New Roman"/>
          <w:b w:val="false"/>
          <w:i w:val="false"/>
          <w:color w:val="000000"/>
          <w:sz w:val="28"/>
        </w:rPr>
        <w:t>
      3) на водохранилище Шардара - по прямой линии от Корейского залива в точке 40°59'5.22" северной широты (далее ‒ с.ш.) 68°20'14.46" восточной долготы (далее ‒ в.д.) до мыса Белый камень в точке 41° 6'52.14" с.ш. 68°25'40.52" в.д.;</w:t>
      </w:r>
    </w:p>
    <w:bookmarkEnd w:id="35"/>
    <w:bookmarkStart w:name="z43" w:id="36"/>
    <w:p>
      <w:pPr>
        <w:spacing w:after="0"/>
        <w:ind w:left="0"/>
        <w:jc w:val="both"/>
      </w:pPr>
      <w:r>
        <w:rPr>
          <w:rFonts w:ascii="Times New Roman"/>
          <w:b w:val="false"/>
          <w:i w:val="false"/>
          <w:color w:val="000000"/>
          <w:sz w:val="28"/>
        </w:rPr>
        <w:t>
      от мыса Белый камень по северо-восточному береговому линию до устья реки Келес точки 41°1'17.99" с. ш. 68°36'38.00" в.д.;</w:t>
      </w:r>
    </w:p>
    <w:bookmarkEnd w:id="36"/>
    <w:bookmarkStart w:name="z44" w:id="37"/>
    <w:p>
      <w:pPr>
        <w:spacing w:after="0"/>
        <w:ind w:left="0"/>
        <w:jc w:val="both"/>
      </w:pPr>
      <w:r>
        <w:rPr>
          <w:rFonts w:ascii="Times New Roman"/>
          <w:b w:val="false"/>
          <w:i w:val="false"/>
          <w:color w:val="000000"/>
          <w:sz w:val="28"/>
        </w:rPr>
        <w:t>
      от устья р. Келес вдоль реки Сырдарья по южной части автодорожной линии Жетысай-Шымкент до п. Азаттык в точке 40°57'35.32" с. ш. 68°27'28.79" в. д. и далее до Корейского залива в точке 40°59'5.22" с.ш. и 68°20'14.46" в.д. включая все зоны затопления в весенний период.</w:t>
      </w:r>
    </w:p>
    <w:bookmarkEnd w:id="37"/>
    <w:bookmarkStart w:name="z45" w:id="38"/>
    <w:p>
      <w:pPr>
        <w:spacing w:after="0"/>
        <w:ind w:left="0"/>
        <w:jc w:val="both"/>
      </w:pPr>
      <w:r>
        <w:rPr>
          <w:rFonts w:ascii="Times New Roman"/>
          <w:b w:val="false"/>
          <w:i w:val="false"/>
          <w:color w:val="000000"/>
          <w:sz w:val="28"/>
        </w:rPr>
        <w:t>
      6. Ввести запрет на применение ставных сетей на предплотинной зоне водохранилища Шардара.</w:t>
      </w:r>
    </w:p>
    <w:bookmarkEnd w:id="38"/>
    <w:bookmarkStart w:name="z46" w:id="39"/>
    <w:p>
      <w:pPr>
        <w:spacing w:after="0"/>
        <w:ind w:left="0"/>
        <w:jc w:val="left"/>
      </w:pPr>
      <w:r>
        <w:rPr>
          <w:rFonts w:ascii="Times New Roman"/>
          <w:b/>
          <w:i w:val="false"/>
          <w:color w:val="000000"/>
        </w:rPr>
        <w:t xml:space="preserve"> Глава 3. Ограничения и запреты по Балкаш-Алакольскому бассейну</w:t>
      </w:r>
    </w:p>
    <w:bookmarkEnd w:id="39"/>
    <w:bookmarkStart w:name="z47" w:id="40"/>
    <w:p>
      <w:pPr>
        <w:spacing w:after="0"/>
        <w:ind w:left="0"/>
        <w:jc w:val="both"/>
      </w:pPr>
      <w:r>
        <w:rPr>
          <w:rFonts w:ascii="Times New Roman"/>
          <w:b w:val="false"/>
          <w:i w:val="false"/>
          <w:color w:val="000000"/>
          <w:sz w:val="28"/>
        </w:rPr>
        <w:t>
      7. В период нереста и размножения рыбных ресурсов и других водных животных ввести запрет на рыболовство в следующих местах и сроки:</w:t>
      </w:r>
    </w:p>
    <w:bookmarkEnd w:id="40"/>
    <w:bookmarkStart w:name="z48" w:id="41"/>
    <w:p>
      <w:pPr>
        <w:spacing w:after="0"/>
        <w:ind w:left="0"/>
        <w:jc w:val="both"/>
      </w:pPr>
      <w:r>
        <w:rPr>
          <w:rFonts w:ascii="Times New Roman"/>
          <w:b w:val="false"/>
          <w:i w:val="false"/>
          <w:color w:val="000000"/>
          <w:sz w:val="28"/>
        </w:rPr>
        <w:t>
      1) в западной части озера Балхаш, начиная от южной оконечности залива Алаколь до полуострова Узунарал – с 15 апреля по 1 июня соответствующего года;</w:t>
      </w:r>
    </w:p>
    <w:bookmarkEnd w:id="41"/>
    <w:bookmarkStart w:name="z49" w:id="42"/>
    <w:p>
      <w:pPr>
        <w:spacing w:after="0"/>
        <w:ind w:left="0"/>
        <w:jc w:val="both"/>
      </w:pPr>
      <w:r>
        <w:rPr>
          <w:rFonts w:ascii="Times New Roman"/>
          <w:b w:val="false"/>
          <w:i w:val="false"/>
          <w:color w:val="000000"/>
          <w:sz w:val="28"/>
        </w:rPr>
        <w:t>
      в восточной части озера Балхаш, начиная от южной оконечности Узунарал до устья реки Аягоз – с 25 апреля по 10 июня соответствующего года;</w:t>
      </w:r>
    </w:p>
    <w:bookmarkEnd w:id="42"/>
    <w:bookmarkStart w:name="z50" w:id="43"/>
    <w:p>
      <w:pPr>
        <w:spacing w:after="0"/>
        <w:ind w:left="0"/>
        <w:jc w:val="both"/>
      </w:pP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по всей длине реки и ее основных притоков, а также вглубь и по обе стороны озера Балхаш в радиусе 5 километров (далее – км) от устьев этих рек – с 15 апреля по 1 июня соответствующего года;</w:t>
      </w:r>
    </w:p>
    <w:bookmarkEnd w:id="43"/>
    <w:bookmarkStart w:name="z51" w:id="44"/>
    <w:p>
      <w:pPr>
        <w:spacing w:after="0"/>
        <w:ind w:left="0"/>
        <w:jc w:val="both"/>
      </w:pPr>
      <w:r>
        <w:rPr>
          <w:rFonts w:ascii="Times New Roman"/>
          <w:b w:val="false"/>
          <w:i w:val="false"/>
          <w:color w:val="000000"/>
          <w:sz w:val="28"/>
        </w:rPr>
        <w:t>
      3) на водохранилище Капшагай и всех реках и водотоках, впадающих в него, – с 5 апреля по 20 мая соответствующего года;</w:t>
      </w:r>
    </w:p>
    <w:bookmarkEnd w:id="44"/>
    <w:bookmarkStart w:name="z52" w:id="45"/>
    <w:p>
      <w:pPr>
        <w:spacing w:after="0"/>
        <w:ind w:left="0"/>
        <w:jc w:val="both"/>
      </w:pPr>
      <w:r>
        <w:rPr>
          <w:rFonts w:ascii="Times New Roman"/>
          <w:b w:val="false"/>
          <w:i w:val="false"/>
          <w:color w:val="000000"/>
          <w:sz w:val="28"/>
        </w:rPr>
        <w:t>
      4) на озерах Алаколь, Сасыкколь, Кошкарколь и на всех их притоках и заливах, на реках Урджар, Бескопа, Ыргайты, Теректы, Тентек, Хатынсу, Эмель, Уялы, Каракол, Женешкесу, Шынжылы – с 15 апреля по 1 июня соответствующего года;</w:t>
      </w:r>
    </w:p>
    <w:bookmarkEnd w:id="45"/>
    <w:bookmarkStart w:name="z53" w:id="46"/>
    <w:p>
      <w:pPr>
        <w:spacing w:after="0"/>
        <w:ind w:left="0"/>
        <w:jc w:val="both"/>
      </w:pPr>
      <w:r>
        <w:rPr>
          <w:rFonts w:ascii="Times New Roman"/>
          <w:b w:val="false"/>
          <w:i w:val="false"/>
          <w:color w:val="000000"/>
          <w:sz w:val="28"/>
        </w:rPr>
        <w:t>
      5) с применением непромысловых орудий лова на реке Иле от плотины Капшагайской ГЭС до 6-го рыбпункта (поселок Арал-Тюбе) – с 5 апреля по 5 июня соответствующего года;</w:t>
      </w:r>
    </w:p>
    <w:bookmarkEnd w:id="46"/>
    <w:bookmarkStart w:name="z54" w:id="47"/>
    <w:p>
      <w:pPr>
        <w:spacing w:after="0"/>
        <w:ind w:left="0"/>
        <w:jc w:val="both"/>
      </w:pPr>
      <w:r>
        <w:rPr>
          <w:rFonts w:ascii="Times New Roman"/>
          <w:b w:val="false"/>
          <w:i w:val="false"/>
          <w:color w:val="000000"/>
          <w:sz w:val="28"/>
        </w:rPr>
        <w:t>
      6) с применением непромысловых орудий лова на всей дельте реки Иле – с 15 апреля по 1 июня соответствующего года;</w:t>
      </w:r>
    </w:p>
    <w:bookmarkEnd w:id="47"/>
    <w:bookmarkStart w:name="z55" w:id="48"/>
    <w:p>
      <w:pPr>
        <w:spacing w:after="0"/>
        <w:ind w:left="0"/>
        <w:jc w:val="both"/>
      </w:pPr>
      <w:r>
        <w:rPr>
          <w:rFonts w:ascii="Times New Roman"/>
          <w:b w:val="false"/>
          <w:i w:val="false"/>
          <w:color w:val="000000"/>
          <w:sz w:val="28"/>
        </w:rPr>
        <w:t>
      7) с применением непромысловых орудий лова на реке Иле от устья реки Шарын до государственной границы с Китайской Народной Республикой (далее – КНР) – с 25 марта по 5 июля соответствующего года.</w:t>
      </w:r>
    </w:p>
    <w:bookmarkEnd w:id="48"/>
    <w:bookmarkStart w:name="z56" w:id="49"/>
    <w:p>
      <w:pPr>
        <w:spacing w:after="0"/>
        <w:ind w:left="0"/>
        <w:jc w:val="both"/>
      </w:pPr>
      <w:r>
        <w:rPr>
          <w:rFonts w:ascii="Times New Roman"/>
          <w:b w:val="false"/>
          <w:i w:val="false"/>
          <w:color w:val="000000"/>
          <w:sz w:val="28"/>
        </w:rPr>
        <w:t>
      8. В целях создания зон покоя ввести круглогодичный запрет на рыболовство в следующих местах:</w:t>
      </w:r>
    </w:p>
    <w:bookmarkEnd w:id="49"/>
    <w:bookmarkStart w:name="z57" w:id="50"/>
    <w:p>
      <w:pPr>
        <w:spacing w:after="0"/>
        <w:ind w:left="0"/>
        <w:jc w:val="both"/>
      </w:pPr>
      <w:r>
        <w:rPr>
          <w:rFonts w:ascii="Times New Roman"/>
          <w:b w:val="false"/>
          <w:i w:val="false"/>
          <w:color w:val="000000"/>
          <w:sz w:val="28"/>
        </w:rPr>
        <w:t>
      1) с применением промысловых орудий лова на реке Иле от Капшагайской ГЭС до 6-го рыбпункта (поселок Арал-Тюбе) и на всей дельте реки Иле;</w:t>
      </w:r>
    </w:p>
    <w:bookmarkEnd w:id="50"/>
    <w:bookmarkStart w:name="z58" w:id="51"/>
    <w:p>
      <w:pPr>
        <w:spacing w:after="0"/>
        <w:ind w:left="0"/>
        <w:jc w:val="both"/>
      </w:pPr>
      <w:r>
        <w:rPr>
          <w:rFonts w:ascii="Times New Roman"/>
          <w:b w:val="false"/>
          <w:i w:val="false"/>
          <w:color w:val="000000"/>
          <w:sz w:val="28"/>
        </w:rPr>
        <w:t>
      2) с применением промысловых орудий лова на реке Иле от устья реки Шарын до государственной границы с КНР;</w:t>
      </w:r>
    </w:p>
    <w:bookmarkEnd w:id="51"/>
    <w:bookmarkStart w:name="z59" w:id="52"/>
    <w:p>
      <w:pPr>
        <w:spacing w:after="0"/>
        <w:ind w:left="0"/>
        <w:jc w:val="both"/>
      </w:pPr>
      <w:r>
        <w:rPr>
          <w:rFonts w:ascii="Times New Roman"/>
          <w:b w:val="false"/>
          <w:i w:val="false"/>
          <w:color w:val="000000"/>
          <w:sz w:val="28"/>
        </w:rPr>
        <w:t>
      3) в зоне подпора от прямой линии, соединяющей сопку Утюги (кордон охотничьего хозяйства) по левому берегу водохранилища Капшагай и бывший 90 км (егерский дом) по правому берегу и вверх по течению реки Иле до устья реки Шарын;</w:t>
      </w:r>
    </w:p>
    <w:bookmarkEnd w:id="52"/>
    <w:bookmarkStart w:name="z60" w:id="53"/>
    <w:p>
      <w:pPr>
        <w:spacing w:after="0"/>
        <w:ind w:left="0"/>
        <w:jc w:val="both"/>
      </w:pPr>
      <w:r>
        <w:rPr>
          <w:rFonts w:ascii="Times New Roman"/>
          <w:b w:val="false"/>
          <w:i w:val="false"/>
          <w:color w:val="000000"/>
          <w:sz w:val="28"/>
        </w:rPr>
        <w:t>
      4) на озере Жаланашколь;</w:t>
      </w:r>
    </w:p>
    <w:bookmarkEnd w:id="53"/>
    <w:bookmarkStart w:name="z61" w:id="54"/>
    <w:p>
      <w:pPr>
        <w:spacing w:after="0"/>
        <w:ind w:left="0"/>
        <w:jc w:val="both"/>
      </w:pPr>
      <w:r>
        <w:rPr>
          <w:rFonts w:ascii="Times New Roman"/>
          <w:b w:val="false"/>
          <w:i w:val="false"/>
          <w:color w:val="000000"/>
          <w:sz w:val="28"/>
        </w:rPr>
        <w:t>
      5) с применением промысловых орудий лова на реках Каратал, Аксу, Лепсы, Аягуз, включая устья, протоки и поймы этих рек от устья их впадения в озеро Балкаш и вверх по течению по всей длине рек и их основных притоков.</w:t>
      </w:r>
    </w:p>
    <w:bookmarkEnd w:id="54"/>
    <w:bookmarkStart w:name="z62" w:id="55"/>
    <w:p>
      <w:pPr>
        <w:spacing w:after="0"/>
        <w:ind w:left="0"/>
        <w:jc w:val="both"/>
      </w:pPr>
      <w:r>
        <w:rPr>
          <w:rFonts w:ascii="Times New Roman"/>
          <w:b w:val="false"/>
          <w:i w:val="false"/>
          <w:color w:val="000000"/>
          <w:sz w:val="28"/>
        </w:rPr>
        <w:t>
      9. Ввести запрет на рыболовство в озере Балкаш с применением невода методом одновременной моторной тяги за оба крыла после полного его раскрытия (метод траления).</w:t>
      </w:r>
    </w:p>
    <w:bookmarkEnd w:id="55"/>
    <w:bookmarkStart w:name="z63" w:id="56"/>
    <w:p>
      <w:pPr>
        <w:spacing w:after="0"/>
        <w:ind w:left="0"/>
        <w:jc w:val="left"/>
      </w:pPr>
      <w:r>
        <w:rPr>
          <w:rFonts w:ascii="Times New Roman"/>
          <w:b/>
          <w:i w:val="false"/>
          <w:color w:val="000000"/>
        </w:rPr>
        <w:t xml:space="preserve"> Глава 4. Ограничения и запреты по Зайсан-Ертисскому бассейну</w:t>
      </w:r>
    </w:p>
    <w:bookmarkEnd w:id="56"/>
    <w:bookmarkStart w:name="z64" w:id="57"/>
    <w:p>
      <w:pPr>
        <w:spacing w:after="0"/>
        <w:ind w:left="0"/>
        <w:jc w:val="both"/>
      </w:pPr>
      <w:r>
        <w:rPr>
          <w:rFonts w:ascii="Times New Roman"/>
          <w:b w:val="false"/>
          <w:i w:val="false"/>
          <w:color w:val="000000"/>
          <w:sz w:val="28"/>
        </w:rPr>
        <w:t>
      10. В период нереста и размножения рыбных ресурсов и других водных животных ввести запрет на рыболовство в следующих местах и сроки:</w:t>
      </w:r>
    </w:p>
    <w:bookmarkEnd w:id="57"/>
    <w:bookmarkStart w:name="z65" w:id="58"/>
    <w:p>
      <w:pPr>
        <w:spacing w:after="0"/>
        <w:ind w:left="0"/>
        <w:jc w:val="both"/>
      </w:pPr>
      <w:r>
        <w:rPr>
          <w:rFonts w:ascii="Times New Roman"/>
          <w:b w:val="false"/>
          <w:i w:val="false"/>
          <w:color w:val="000000"/>
          <w:sz w:val="28"/>
        </w:rPr>
        <w:t>
      1) на озере Жайсан и озерно-речной части водохранилища Буктырма от Каракаса до первой Батинской сопки, по обоим берегам водохранилища от координат 83°40'23.19" 49° 0'2.20", 83°43'11.12" 48°57'3.10" и на всех их притоках – с 16 апреля по 30 мая соответствующего года;</w:t>
      </w:r>
    </w:p>
    <w:bookmarkEnd w:id="58"/>
    <w:bookmarkStart w:name="z66" w:id="59"/>
    <w:p>
      <w:pPr>
        <w:spacing w:after="0"/>
        <w:ind w:left="0"/>
        <w:jc w:val="both"/>
      </w:pPr>
      <w:r>
        <w:rPr>
          <w:rFonts w:ascii="Times New Roman"/>
          <w:b w:val="false"/>
          <w:i w:val="false"/>
          <w:color w:val="000000"/>
          <w:sz w:val="28"/>
        </w:rPr>
        <w:t>
      2) в глубоководной части водохранилища Буктырма от начала первой Батинской сопки, по обоим берегам водохранилища от координат 83°40'23.19"49° 0'2.20", 83°43'11.12" 48°57'3.10"вниз по течению до Бухтарминской ГЭС и на всех их притоках – с 1 мая по 15 июня соответствующего года;</w:t>
      </w:r>
    </w:p>
    <w:bookmarkEnd w:id="59"/>
    <w:bookmarkStart w:name="z67" w:id="60"/>
    <w:p>
      <w:pPr>
        <w:spacing w:after="0"/>
        <w:ind w:left="0"/>
        <w:jc w:val="both"/>
      </w:pPr>
      <w:r>
        <w:rPr>
          <w:rFonts w:ascii="Times New Roman"/>
          <w:b w:val="false"/>
          <w:i w:val="false"/>
          <w:color w:val="000000"/>
          <w:sz w:val="28"/>
        </w:rPr>
        <w:t>
      3) на Усть-Каменогорском водохранилище, реке Ертис от Усть-Каменогорской ГЭС до Шульбинского водохранилища и на всех их притоках – с 10 мая по 10 июня соответствующего года;</w:t>
      </w:r>
    </w:p>
    <w:bookmarkEnd w:id="60"/>
    <w:bookmarkStart w:name="z68" w:id="61"/>
    <w:p>
      <w:pPr>
        <w:spacing w:after="0"/>
        <w:ind w:left="0"/>
        <w:jc w:val="both"/>
      </w:pPr>
      <w:r>
        <w:rPr>
          <w:rFonts w:ascii="Times New Roman"/>
          <w:b w:val="false"/>
          <w:i w:val="false"/>
          <w:color w:val="000000"/>
          <w:sz w:val="28"/>
        </w:rPr>
        <w:t>
      4) на Шульбинском водохранилище, реке Ертис от Шульбинской ГЭС до административной границы с Павлодарской областью и на всех их притоках – с 16 апреля по 30 мая соответствующего года;</w:t>
      </w:r>
    </w:p>
    <w:bookmarkEnd w:id="61"/>
    <w:bookmarkStart w:name="z69" w:id="62"/>
    <w:p>
      <w:pPr>
        <w:spacing w:after="0"/>
        <w:ind w:left="0"/>
        <w:jc w:val="both"/>
      </w:pPr>
      <w:r>
        <w:rPr>
          <w:rFonts w:ascii="Times New Roman"/>
          <w:b w:val="false"/>
          <w:i w:val="false"/>
          <w:color w:val="000000"/>
          <w:sz w:val="28"/>
        </w:rPr>
        <w:t>
      5) в водоемах местного значения в пределах Павлодарской, Восточно-Казахстанской областей и области Абай, на реке Ертис с ее пойменными водоемами от административной границы области Абай до государственной границы с Российской Федерацией – с 16 апреля по 30 мая соответствующего года;</w:t>
      </w:r>
    </w:p>
    <w:bookmarkEnd w:id="62"/>
    <w:bookmarkStart w:name="z70" w:id="63"/>
    <w:p>
      <w:pPr>
        <w:spacing w:after="0"/>
        <w:ind w:left="0"/>
        <w:jc w:val="both"/>
      </w:pPr>
      <w:r>
        <w:rPr>
          <w:rFonts w:ascii="Times New Roman"/>
          <w:b w:val="false"/>
          <w:i w:val="false"/>
          <w:color w:val="000000"/>
          <w:sz w:val="28"/>
        </w:rPr>
        <w:t>
      6) по всей протяженности канала имени Каныша Сатпаева, включая все гидроузлы (водохранилища) – с 16 апреля по 30 мая соответствующего года;</w:t>
      </w:r>
    </w:p>
    <w:bookmarkEnd w:id="63"/>
    <w:bookmarkStart w:name="z71" w:id="64"/>
    <w:p>
      <w:pPr>
        <w:spacing w:after="0"/>
        <w:ind w:left="0"/>
        <w:jc w:val="both"/>
      </w:pPr>
      <w:r>
        <w:rPr>
          <w:rFonts w:ascii="Times New Roman"/>
          <w:b w:val="false"/>
          <w:i w:val="false"/>
          <w:color w:val="000000"/>
          <w:sz w:val="28"/>
        </w:rPr>
        <w:t>
      7) на водохранилище Буктырма от начала устья реки Каиынды вверх по течению 3 км, по обоим берегам водохранилища от координат 83°33'47.09" 48°57'48.59", 83°35'24.45" 48°55'52.40", ниже по течению до Бухтарминской ГЭС - с 10 ноября по 10 декабря соответствующего года.</w:t>
      </w:r>
    </w:p>
    <w:bookmarkEnd w:id="64"/>
    <w:bookmarkStart w:name="z72" w:id="65"/>
    <w:p>
      <w:pPr>
        <w:spacing w:after="0"/>
        <w:ind w:left="0"/>
        <w:jc w:val="both"/>
      </w:pPr>
      <w:r>
        <w:rPr>
          <w:rFonts w:ascii="Times New Roman"/>
          <w:b w:val="false"/>
          <w:i w:val="false"/>
          <w:color w:val="000000"/>
          <w:sz w:val="28"/>
        </w:rPr>
        <w:t>
      11. В период нереста сиговых видов рыб и размножения артемии вести запрет в следующих местах и сроки:</w:t>
      </w:r>
    </w:p>
    <w:bookmarkEnd w:id="65"/>
    <w:bookmarkStart w:name="z73" w:id="66"/>
    <w:p>
      <w:pPr>
        <w:spacing w:after="0"/>
        <w:ind w:left="0"/>
        <w:jc w:val="both"/>
      </w:pPr>
      <w:r>
        <w:rPr>
          <w:rFonts w:ascii="Times New Roman"/>
          <w:b w:val="false"/>
          <w:i w:val="false"/>
          <w:color w:val="000000"/>
          <w:sz w:val="28"/>
        </w:rPr>
        <w:t>
      1) на лов сиговых видов рыб на водохранилище Буктырма, от Каракасовского сужения до устья реки Каиынды вверх по течению 3 км, по обоим берегам водохранилища от координат 83°33'47.09" 48°57'48.59", 83°35'24.45" 48°55'52.40", в Усть-Каменогорском водохранилище и на реке Ертис от Усть-Каменогорской ГЭС до Шульбинского водохранилища (включая Шульбинское водохранилище) и от Шульбинской ГЭС до административной границы с Павлодарской областью, на водохранилище гидроузла № 1 канала имени Каныша Сатпаева – с 10 ноября по 10 декабря соответствующего года;</w:t>
      </w:r>
    </w:p>
    <w:bookmarkEnd w:id="66"/>
    <w:bookmarkStart w:name="z74" w:id="67"/>
    <w:p>
      <w:pPr>
        <w:spacing w:after="0"/>
        <w:ind w:left="0"/>
        <w:jc w:val="both"/>
      </w:pPr>
      <w:r>
        <w:rPr>
          <w:rFonts w:ascii="Times New Roman"/>
          <w:b w:val="false"/>
          <w:i w:val="false"/>
          <w:color w:val="000000"/>
          <w:sz w:val="28"/>
        </w:rPr>
        <w:t>
      2) на сбор и заготовку цист артемии на соленных водоемах Павлодарской области – с 1 марта по 15 июня соответствующего года.</w:t>
      </w:r>
    </w:p>
    <w:bookmarkEnd w:id="67"/>
    <w:bookmarkStart w:name="z75" w:id="68"/>
    <w:p>
      <w:pPr>
        <w:spacing w:after="0"/>
        <w:ind w:left="0"/>
        <w:jc w:val="both"/>
      </w:pPr>
      <w:r>
        <w:rPr>
          <w:rFonts w:ascii="Times New Roman"/>
          <w:b w:val="false"/>
          <w:i w:val="false"/>
          <w:color w:val="000000"/>
          <w:sz w:val="28"/>
        </w:rPr>
        <w:t>
      12. В целях создания зон покоя ввести круглогодичный запрет на рыболовство в следующих местах:</w:t>
      </w:r>
    </w:p>
    <w:bookmarkEnd w:id="68"/>
    <w:bookmarkStart w:name="z76" w:id="69"/>
    <w:p>
      <w:pPr>
        <w:spacing w:after="0"/>
        <w:ind w:left="0"/>
        <w:jc w:val="both"/>
      </w:pPr>
      <w:r>
        <w:rPr>
          <w:rFonts w:ascii="Times New Roman"/>
          <w:b w:val="false"/>
          <w:i w:val="false"/>
          <w:color w:val="000000"/>
          <w:sz w:val="28"/>
        </w:rPr>
        <w:t>
      1) в северо-западной части озера Жайсан западнее линии, соединяющей мыс Ультарак с бывшим поселком Старый Каракас;</w:t>
      </w:r>
    </w:p>
    <w:bookmarkEnd w:id="69"/>
    <w:bookmarkStart w:name="z77" w:id="70"/>
    <w:p>
      <w:pPr>
        <w:spacing w:after="0"/>
        <w:ind w:left="0"/>
        <w:jc w:val="both"/>
      </w:pPr>
      <w:r>
        <w:rPr>
          <w:rFonts w:ascii="Times New Roman"/>
          <w:b w:val="false"/>
          <w:i w:val="false"/>
          <w:color w:val="000000"/>
          <w:sz w:val="28"/>
        </w:rPr>
        <w:t>
      2) в дельте реки Кара Ертис восточнее линии Аманат-Сактаган-Камышзавод;</w:t>
      </w:r>
    </w:p>
    <w:bookmarkEnd w:id="70"/>
    <w:bookmarkStart w:name="z78" w:id="71"/>
    <w:p>
      <w:pPr>
        <w:spacing w:after="0"/>
        <w:ind w:left="0"/>
        <w:jc w:val="both"/>
      </w:pPr>
      <w:r>
        <w:rPr>
          <w:rFonts w:ascii="Times New Roman"/>
          <w:b w:val="false"/>
          <w:i w:val="false"/>
          <w:color w:val="000000"/>
          <w:sz w:val="28"/>
        </w:rPr>
        <w:t>
      3) в реке Кара Ертис от впадения в озеро Жайсан до государственной границы КНР и в реках Кендерлик (за исключением участка на границах между 47°47'16.00" С 84°46'58.40"В, координатах и 47°45'51.80"С 84°40'53.50"В, район с. Акарал, Зайсанского района) и Аксу от впадения в реку Кара Ертис до автодороги Зайсан-Майкапчагай;</w:t>
      </w:r>
    </w:p>
    <w:bookmarkEnd w:id="71"/>
    <w:bookmarkStart w:name="z79" w:id="72"/>
    <w:p>
      <w:pPr>
        <w:spacing w:after="0"/>
        <w:ind w:left="0"/>
        <w:jc w:val="both"/>
      </w:pPr>
      <w:r>
        <w:rPr>
          <w:rFonts w:ascii="Times New Roman"/>
          <w:b w:val="false"/>
          <w:i w:val="false"/>
          <w:color w:val="000000"/>
          <w:sz w:val="28"/>
        </w:rPr>
        <w:t>
      4) восточнее линии Ойран – Зеленое включая залив Торангы водохранилища Буктырма;</w:t>
      </w:r>
    </w:p>
    <w:bookmarkEnd w:id="72"/>
    <w:bookmarkStart w:name="z80" w:id="73"/>
    <w:p>
      <w:pPr>
        <w:spacing w:after="0"/>
        <w:ind w:left="0"/>
        <w:jc w:val="both"/>
      </w:pPr>
      <w:r>
        <w:rPr>
          <w:rFonts w:ascii="Times New Roman"/>
          <w:b w:val="false"/>
          <w:i w:val="false"/>
          <w:color w:val="000000"/>
          <w:sz w:val="28"/>
        </w:rPr>
        <w:t>
      5) в заливе Большенарымском восточнее линии, соединяющей мыс Передвижная механизированная колонна с мысом Куандык водохранилища Буктырма;</w:t>
      </w:r>
    </w:p>
    <w:bookmarkEnd w:id="73"/>
    <w:bookmarkStart w:name="z81" w:id="74"/>
    <w:p>
      <w:pPr>
        <w:spacing w:after="0"/>
        <w:ind w:left="0"/>
        <w:jc w:val="both"/>
      </w:pPr>
      <w:r>
        <w:rPr>
          <w:rFonts w:ascii="Times New Roman"/>
          <w:b w:val="false"/>
          <w:i w:val="false"/>
          <w:color w:val="000000"/>
          <w:sz w:val="28"/>
        </w:rPr>
        <w:t>
      6) с применением промысловых орудий лова – на реках Буконь, Кокпекты, Курчум, Бухтарма, Нарым, Калжыр, Ак-Каба, Кара-Каба с их притоками на расстоянии от истока до устья;</w:t>
      </w:r>
    </w:p>
    <w:bookmarkEnd w:id="74"/>
    <w:bookmarkStart w:name="z82" w:id="75"/>
    <w:p>
      <w:pPr>
        <w:spacing w:after="0"/>
        <w:ind w:left="0"/>
        <w:jc w:val="both"/>
      </w:pPr>
      <w:r>
        <w:rPr>
          <w:rFonts w:ascii="Times New Roman"/>
          <w:b w:val="false"/>
          <w:i w:val="false"/>
          <w:color w:val="000000"/>
          <w:sz w:val="28"/>
        </w:rPr>
        <w:t>
      7) с применением промысловых орудий лова – в заливах Кызыл-Су, Шульбинский, Ковалевский, Осиха Шульбинского водохранилища, в заливе Таловский Усть-Каменогорского водохранилища и на притоке реки Уба.</w:t>
      </w:r>
    </w:p>
    <w:bookmarkEnd w:id="75"/>
    <w:bookmarkStart w:name="z83" w:id="76"/>
    <w:p>
      <w:pPr>
        <w:spacing w:after="0"/>
        <w:ind w:left="0"/>
        <w:jc w:val="both"/>
      </w:pPr>
      <w:r>
        <w:rPr>
          <w:rFonts w:ascii="Times New Roman"/>
          <w:b w:val="false"/>
          <w:i w:val="false"/>
          <w:color w:val="000000"/>
          <w:sz w:val="28"/>
        </w:rPr>
        <w:t>
      13. Ввести круглогодичный запрет на лов осетровых видов рыб.</w:t>
      </w:r>
    </w:p>
    <w:bookmarkEnd w:id="76"/>
    <w:bookmarkStart w:name="z84" w:id="77"/>
    <w:p>
      <w:pPr>
        <w:spacing w:after="0"/>
        <w:ind w:left="0"/>
        <w:jc w:val="left"/>
      </w:pPr>
      <w:r>
        <w:rPr>
          <w:rFonts w:ascii="Times New Roman"/>
          <w:b/>
          <w:i w:val="false"/>
          <w:color w:val="000000"/>
        </w:rPr>
        <w:t xml:space="preserve"> Глава 5. Ограничения и запреты по Есильскому бассейну</w:t>
      </w:r>
    </w:p>
    <w:bookmarkEnd w:id="77"/>
    <w:bookmarkStart w:name="z85" w:id="78"/>
    <w:p>
      <w:pPr>
        <w:spacing w:after="0"/>
        <w:ind w:left="0"/>
        <w:jc w:val="both"/>
      </w:pPr>
      <w:r>
        <w:rPr>
          <w:rFonts w:ascii="Times New Roman"/>
          <w:b w:val="false"/>
          <w:i w:val="false"/>
          <w:color w:val="000000"/>
          <w:sz w:val="28"/>
        </w:rPr>
        <w:t xml:space="preserve">
      14. В период нереста и размножения рыбных ресурсов и других водных животных ввести запрет в следующих местах и сроки: </w:t>
      </w:r>
    </w:p>
    <w:bookmarkEnd w:id="78"/>
    <w:bookmarkStart w:name="z86" w:id="79"/>
    <w:p>
      <w:pPr>
        <w:spacing w:after="0"/>
        <w:ind w:left="0"/>
        <w:jc w:val="both"/>
      </w:pPr>
      <w:r>
        <w:rPr>
          <w:rFonts w:ascii="Times New Roman"/>
          <w:b w:val="false"/>
          <w:i w:val="false"/>
          <w:color w:val="000000"/>
          <w:sz w:val="28"/>
        </w:rPr>
        <w:t>
      1) на всех водоемах Есильского бассейна, а также в пределах административных границ города Астаны, Акмолинской и Северо-Казахстанской областей – с 10 апреля по 20 мая соответствующего года;</w:t>
      </w:r>
    </w:p>
    <w:bookmarkEnd w:id="79"/>
    <w:bookmarkStart w:name="z87" w:id="80"/>
    <w:p>
      <w:pPr>
        <w:spacing w:after="0"/>
        <w:ind w:left="0"/>
        <w:jc w:val="both"/>
      </w:pPr>
      <w:r>
        <w:rPr>
          <w:rFonts w:ascii="Times New Roman"/>
          <w:b w:val="false"/>
          <w:i w:val="false"/>
          <w:color w:val="000000"/>
          <w:sz w:val="28"/>
        </w:rPr>
        <w:t>
      2) на горько-соленых водоемах Есильского бассейна на лов (отлов, сбор, заготовку) цист артемии с 1 марта по 15 июня соответствующего года.</w:t>
      </w:r>
    </w:p>
    <w:bookmarkEnd w:id="80"/>
    <w:bookmarkStart w:name="z88" w:id="81"/>
    <w:p>
      <w:pPr>
        <w:spacing w:after="0"/>
        <w:ind w:left="0"/>
        <w:jc w:val="left"/>
      </w:pPr>
      <w:r>
        <w:rPr>
          <w:rFonts w:ascii="Times New Roman"/>
          <w:b/>
          <w:i w:val="false"/>
          <w:color w:val="000000"/>
        </w:rPr>
        <w:t xml:space="preserve"> Глава 6. Ограничения и запреты по Нура-Сарысускому бассейну</w:t>
      </w:r>
    </w:p>
    <w:bookmarkEnd w:id="81"/>
    <w:bookmarkStart w:name="z89" w:id="82"/>
    <w:p>
      <w:pPr>
        <w:spacing w:after="0"/>
        <w:ind w:left="0"/>
        <w:jc w:val="both"/>
      </w:pPr>
      <w:r>
        <w:rPr>
          <w:rFonts w:ascii="Times New Roman"/>
          <w:b w:val="false"/>
          <w:i w:val="false"/>
          <w:color w:val="000000"/>
          <w:sz w:val="28"/>
        </w:rPr>
        <w:t>
      15. В период нереста и размножения рыбных ресурсов и других водных животных ввести запрет на рыболовство на всех водоемах Нура-Сарысуского бассейна – с 1 мая по 10 июня соответствующего года.</w:t>
      </w:r>
    </w:p>
    <w:bookmarkEnd w:id="82"/>
    <w:bookmarkStart w:name="z90" w:id="83"/>
    <w:p>
      <w:pPr>
        <w:spacing w:after="0"/>
        <w:ind w:left="0"/>
        <w:jc w:val="both"/>
      </w:pPr>
      <w:r>
        <w:rPr>
          <w:rFonts w:ascii="Times New Roman"/>
          <w:b w:val="false"/>
          <w:i w:val="false"/>
          <w:color w:val="000000"/>
          <w:sz w:val="28"/>
        </w:rPr>
        <w:t>
      16. В целях создания зон покоя ввести круглогодичный запрет на рыболовство в следующих местах:</w:t>
      </w:r>
    </w:p>
    <w:bookmarkEnd w:id="83"/>
    <w:bookmarkStart w:name="z91" w:id="84"/>
    <w:p>
      <w:pPr>
        <w:spacing w:after="0"/>
        <w:ind w:left="0"/>
        <w:jc w:val="both"/>
      </w:pPr>
      <w:r>
        <w:rPr>
          <w:rFonts w:ascii="Times New Roman"/>
          <w:b w:val="false"/>
          <w:i w:val="false"/>
          <w:color w:val="000000"/>
          <w:sz w:val="28"/>
        </w:rPr>
        <w:t>
      1) на водохранилище Шерубай-Нуринское – на акватории в предустьевом участке реки Шерубай-Нура, в границах 1 км от устья реки Шерубай-Нура, южный берег водохранилища на 2 км от устья и северного берега 1 км от устья реки Шерубай-Нура;</w:t>
      </w:r>
    </w:p>
    <w:bookmarkEnd w:id="84"/>
    <w:bookmarkStart w:name="z92" w:id="85"/>
    <w:p>
      <w:pPr>
        <w:spacing w:after="0"/>
        <w:ind w:left="0"/>
        <w:jc w:val="both"/>
      </w:pPr>
      <w:r>
        <w:rPr>
          <w:rFonts w:ascii="Times New Roman"/>
          <w:b w:val="false"/>
          <w:i w:val="false"/>
          <w:color w:val="000000"/>
          <w:sz w:val="28"/>
        </w:rPr>
        <w:t>
      2) на водохранилище Самаркандское – восточная часть водохранилища на протяжении 2 км по северному берегу и 1,5 км по южному берегу, а также русло реки Нура на протяжении 500 метров (далее – м) от устья на восток;</w:t>
      </w:r>
    </w:p>
    <w:bookmarkEnd w:id="85"/>
    <w:bookmarkStart w:name="z93" w:id="86"/>
    <w:p>
      <w:pPr>
        <w:spacing w:after="0"/>
        <w:ind w:left="0"/>
        <w:jc w:val="both"/>
      </w:pPr>
      <w:r>
        <w:rPr>
          <w:rFonts w:ascii="Times New Roman"/>
          <w:b w:val="false"/>
          <w:i w:val="false"/>
          <w:color w:val="000000"/>
          <w:sz w:val="28"/>
        </w:rPr>
        <w:t>
      3) на озера Шалкар и Рудничное на протоке между водоемами, на озере Рудничное вплоть до косы, на озере Шалкар на 500 м вглубь озер.</w:t>
      </w:r>
    </w:p>
    <w:bookmarkEnd w:id="86"/>
    <w:bookmarkStart w:name="z94" w:id="87"/>
    <w:p>
      <w:pPr>
        <w:spacing w:after="0"/>
        <w:ind w:left="0"/>
        <w:jc w:val="left"/>
      </w:pPr>
      <w:r>
        <w:rPr>
          <w:rFonts w:ascii="Times New Roman"/>
          <w:b/>
          <w:i w:val="false"/>
          <w:color w:val="000000"/>
        </w:rPr>
        <w:t xml:space="preserve"> Глава 7. Ограничения и запреты по Тобыл-Торгайскому бассейну</w:t>
      </w:r>
    </w:p>
    <w:bookmarkEnd w:id="87"/>
    <w:bookmarkStart w:name="z95" w:id="88"/>
    <w:p>
      <w:pPr>
        <w:spacing w:after="0"/>
        <w:ind w:left="0"/>
        <w:jc w:val="both"/>
      </w:pPr>
      <w:r>
        <w:rPr>
          <w:rFonts w:ascii="Times New Roman"/>
          <w:b w:val="false"/>
          <w:i w:val="false"/>
          <w:color w:val="000000"/>
          <w:sz w:val="28"/>
        </w:rPr>
        <w:t>
      17. В период нереста и размножения рыбных ресурсов и других водных животных ввести запрет на рыболовство в следующих местах и сроки:</w:t>
      </w:r>
    </w:p>
    <w:bookmarkEnd w:id="88"/>
    <w:bookmarkStart w:name="z96" w:id="89"/>
    <w:p>
      <w:pPr>
        <w:spacing w:after="0"/>
        <w:ind w:left="0"/>
        <w:jc w:val="both"/>
      </w:pPr>
      <w:r>
        <w:rPr>
          <w:rFonts w:ascii="Times New Roman"/>
          <w:b w:val="false"/>
          <w:i w:val="false"/>
          <w:color w:val="000000"/>
          <w:sz w:val="28"/>
        </w:rPr>
        <w:t>
      1) на водоемах города Аркалык, Амангельдинского, Джангельдинского районов Костанайской области – с 15апреля по 31 мая соответствующего года;</w:t>
      </w:r>
    </w:p>
    <w:bookmarkEnd w:id="89"/>
    <w:bookmarkStart w:name="z97" w:id="90"/>
    <w:p>
      <w:pPr>
        <w:spacing w:after="0"/>
        <w:ind w:left="0"/>
        <w:jc w:val="both"/>
      </w:pPr>
      <w:r>
        <w:rPr>
          <w:rFonts w:ascii="Times New Roman"/>
          <w:b w:val="false"/>
          <w:i w:val="false"/>
          <w:color w:val="000000"/>
          <w:sz w:val="28"/>
        </w:rPr>
        <w:t>
      рака с 20 марта по 10 июня соответствующего года;</w:t>
      </w:r>
    </w:p>
    <w:bookmarkEnd w:id="90"/>
    <w:bookmarkStart w:name="z98" w:id="91"/>
    <w:p>
      <w:pPr>
        <w:spacing w:after="0"/>
        <w:ind w:left="0"/>
        <w:jc w:val="both"/>
      </w:pPr>
      <w:r>
        <w:rPr>
          <w:rFonts w:ascii="Times New Roman"/>
          <w:b w:val="false"/>
          <w:i w:val="false"/>
          <w:color w:val="000000"/>
          <w:sz w:val="28"/>
        </w:rPr>
        <w:t>
      2) на водоемах других районов и городов Костанайской области– с 20 апреля по 10 июня соответствующего года;</w:t>
      </w:r>
    </w:p>
    <w:bookmarkEnd w:id="91"/>
    <w:bookmarkStart w:name="z99" w:id="92"/>
    <w:p>
      <w:pPr>
        <w:spacing w:after="0"/>
        <w:ind w:left="0"/>
        <w:jc w:val="both"/>
      </w:pPr>
      <w:r>
        <w:rPr>
          <w:rFonts w:ascii="Times New Roman"/>
          <w:b w:val="false"/>
          <w:i w:val="false"/>
          <w:color w:val="000000"/>
          <w:sz w:val="28"/>
        </w:rPr>
        <w:t>
      рака с 20 марта по 10 июня соответствующего года;</w:t>
      </w:r>
    </w:p>
    <w:bookmarkEnd w:id="92"/>
    <w:bookmarkStart w:name="z100" w:id="93"/>
    <w:p>
      <w:pPr>
        <w:spacing w:after="0"/>
        <w:ind w:left="0"/>
        <w:jc w:val="both"/>
      </w:pPr>
      <w:r>
        <w:rPr>
          <w:rFonts w:ascii="Times New Roman"/>
          <w:b w:val="false"/>
          <w:i w:val="false"/>
          <w:color w:val="000000"/>
          <w:sz w:val="28"/>
        </w:rPr>
        <w:t>
      3) на водоемах Актюбинской области с 10 апреля по 31 мая соответствующего года;</w:t>
      </w:r>
    </w:p>
    <w:bookmarkEnd w:id="93"/>
    <w:bookmarkStart w:name="z101" w:id="94"/>
    <w:p>
      <w:pPr>
        <w:spacing w:after="0"/>
        <w:ind w:left="0"/>
        <w:jc w:val="both"/>
      </w:pPr>
      <w:r>
        <w:rPr>
          <w:rFonts w:ascii="Times New Roman"/>
          <w:b w:val="false"/>
          <w:i w:val="false"/>
          <w:color w:val="000000"/>
          <w:sz w:val="28"/>
        </w:rPr>
        <w:t>
      рака – с 1 февраля по 5 июня соответствующего года;</w:t>
      </w:r>
    </w:p>
    <w:bookmarkEnd w:id="94"/>
    <w:bookmarkStart w:name="z102" w:id="95"/>
    <w:p>
      <w:pPr>
        <w:spacing w:after="0"/>
        <w:ind w:left="0"/>
        <w:jc w:val="both"/>
      </w:pPr>
      <w:r>
        <w:rPr>
          <w:rFonts w:ascii="Times New Roman"/>
          <w:b w:val="false"/>
          <w:i w:val="false"/>
          <w:color w:val="000000"/>
          <w:sz w:val="28"/>
        </w:rPr>
        <w:t>
      4) на сбор и заготовку цист артемии на соленных водоемах Костанайской области-с 1 марта по 15 июня соответствующего года.</w:t>
      </w:r>
    </w:p>
    <w:bookmarkEnd w:id="95"/>
    <w:bookmarkStart w:name="z103" w:id="96"/>
    <w:p>
      <w:pPr>
        <w:spacing w:after="0"/>
        <w:ind w:left="0"/>
        <w:jc w:val="both"/>
      </w:pPr>
      <w:r>
        <w:rPr>
          <w:rFonts w:ascii="Times New Roman"/>
          <w:b w:val="false"/>
          <w:i w:val="false"/>
          <w:color w:val="000000"/>
          <w:sz w:val="28"/>
        </w:rPr>
        <w:t>
      18. В целях создания зон покоя ввести круглогодичный запрет на рыболовство с применением промысловых орудий лов в следующих местах:</w:t>
      </w:r>
    </w:p>
    <w:bookmarkEnd w:id="96"/>
    <w:bookmarkStart w:name="z104" w:id="97"/>
    <w:p>
      <w:pPr>
        <w:spacing w:after="0"/>
        <w:ind w:left="0"/>
        <w:jc w:val="both"/>
      </w:pPr>
      <w:r>
        <w:rPr>
          <w:rFonts w:ascii="Times New Roman"/>
          <w:b w:val="false"/>
          <w:i w:val="false"/>
          <w:color w:val="000000"/>
          <w:sz w:val="28"/>
        </w:rPr>
        <w:t>
      1) на Верхне – Тобольском водохранилище от устья (мыс Дома отдыха) до верховий залива Котюбок;</w:t>
      </w:r>
    </w:p>
    <w:bookmarkEnd w:id="97"/>
    <w:bookmarkStart w:name="z105" w:id="98"/>
    <w:p>
      <w:pPr>
        <w:spacing w:after="0"/>
        <w:ind w:left="0"/>
        <w:jc w:val="both"/>
      </w:pPr>
      <w:r>
        <w:rPr>
          <w:rFonts w:ascii="Times New Roman"/>
          <w:b w:val="false"/>
          <w:i w:val="false"/>
          <w:color w:val="000000"/>
          <w:sz w:val="28"/>
        </w:rPr>
        <w:t>
      2)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p>
    <w:bookmarkEnd w:id="98"/>
    <w:bookmarkStart w:name="z106" w:id="99"/>
    <w:p>
      <w:pPr>
        <w:spacing w:after="0"/>
        <w:ind w:left="0"/>
        <w:jc w:val="both"/>
      </w:pPr>
      <w:r>
        <w:rPr>
          <w:rFonts w:ascii="Times New Roman"/>
          <w:b w:val="false"/>
          <w:i w:val="false"/>
          <w:color w:val="000000"/>
          <w:sz w:val="28"/>
        </w:rPr>
        <w:t>
      3) на протоках между озерами Иргиз – Торгайской системы, а также на реке Олькейек от поселка Дукен до устья, реки Телькара и реки Торгай в пределах Актюбинской области.</w:t>
      </w:r>
    </w:p>
    <w:bookmarkEnd w:id="99"/>
    <w:bookmarkStart w:name="z107" w:id="100"/>
    <w:p>
      <w:pPr>
        <w:spacing w:after="0"/>
        <w:ind w:left="0"/>
        <w:jc w:val="left"/>
      </w:pPr>
      <w:r>
        <w:rPr>
          <w:rFonts w:ascii="Times New Roman"/>
          <w:b/>
          <w:i w:val="false"/>
          <w:color w:val="000000"/>
        </w:rPr>
        <w:t xml:space="preserve"> Глава 8. Ограничения и запреты по Жайык-Каспийскому бассейну и реки Кигач</w:t>
      </w:r>
    </w:p>
    <w:bookmarkEnd w:id="100"/>
    <w:bookmarkStart w:name="z108" w:id="101"/>
    <w:p>
      <w:pPr>
        <w:spacing w:after="0"/>
        <w:ind w:left="0"/>
        <w:jc w:val="both"/>
      </w:pPr>
      <w:r>
        <w:rPr>
          <w:rFonts w:ascii="Times New Roman"/>
          <w:b w:val="false"/>
          <w:i w:val="false"/>
          <w:color w:val="000000"/>
          <w:sz w:val="28"/>
        </w:rPr>
        <w:t>
      19. В период нереста и размножения рыбных ресурсов и других водных животных ввести запрет на рыболовство в следующих местах, участках и сроки:</w:t>
      </w:r>
    </w:p>
    <w:bookmarkEnd w:id="101"/>
    <w:bookmarkStart w:name="z109" w:id="102"/>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 с 25 мая по 31 августа соответствующего года;</w:t>
      </w:r>
    </w:p>
    <w:bookmarkEnd w:id="102"/>
    <w:bookmarkStart w:name="z110" w:id="103"/>
    <w:p>
      <w:pPr>
        <w:spacing w:after="0"/>
        <w:ind w:left="0"/>
        <w:jc w:val="both"/>
      </w:pP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15 ноября по 15 марта соответствующего года;</w:t>
      </w:r>
    </w:p>
    <w:bookmarkEnd w:id="103"/>
    <w:bookmarkStart w:name="z111" w:id="104"/>
    <w:p>
      <w:pPr>
        <w:spacing w:after="0"/>
        <w:ind w:left="0"/>
        <w:jc w:val="both"/>
      </w:pPr>
      <w:r>
        <w:rPr>
          <w:rFonts w:ascii="Times New Roman"/>
          <w:b w:val="false"/>
          <w:i w:val="false"/>
          <w:color w:val="000000"/>
          <w:sz w:val="28"/>
        </w:rPr>
        <w:t>
      3) на придаточных водоемах рек Жайык и Кигаш – с 1 апреля по 31 августа соответствующего года;</w:t>
      </w:r>
    </w:p>
    <w:bookmarkEnd w:id="104"/>
    <w:bookmarkStart w:name="z112" w:id="105"/>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мая по 15 августа и в период ледостава соответствующего года;</w:t>
      </w:r>
    </w:p>
    <w:bookmarkEnd w:id="105"/>
    <w:bookmarkStart w:name="z113" w:id="106"/>
    <w:p>
      <w:pPr>
        <w:spacing w:after="0"/>
        <w:ind w:left="0"/>
        <w:jc w:val="both"/>
      </w:pP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25 мая по 15 августа и в период ледостава соответствующего года;</w:t>
      </w:r>
    </w:p>
    <w:bookmarkEnd w:id="106"/>
    <w:bookmarkStart w:name="z114" w:id="107"/>
    <w:p>
      <w:pPr>
        <w:spacing w:after="0"/>
        <w:ind w:left="0"/>
        <w:jc w:val="both"/>
      </w:pPr>
      <w:r>
        <w:rPr>
          <w:rFonts w:ascii="Times New Roman"/>
          <w:b w:val="false"/>
          <w:i w:val="false"/>
          <w:color w:val="000000"/>
          <w:sz w:val="28"/>
        </w:rPr>
        <w:t>
      6) на водоемах Западно-Казахстанской области – с 10 апреля по 31 мая соответствующего года.</w:t>
      </w:r>
    </w:p>
    <w:bookmarkEnd w:id="107"/>
    <w:bookmarkStart w:name="z115" w:id="108"/>
    <w:p>
      <w:pPr>
        <w:spacing w:after="0"/>
        <w:ind w:left="0"/>
        <w:jc w:val="both"/>
      </w:pPr>
      <w:r>
        <w:rPr>
          <w:rFonts w:ascii="Times New Roman"/>
          <w:b w:val="false"/>
          <w:i w:val="false"/>
          <w:color w:val="000000"/>
          <w:sz w:val="28"/>
        </w:rPr>
        <w:t>
      20. Ввести ограничения на рыболовство на стационарных тонях реки Жайык (дневки):</w:t>
      </w:r>
    </w:p>
    <w:bookmarkEnd w:id="108"/>
    <w:bookmarkStart w:name="z116" w:id="109"/>
    <w:p>
      <w:pPr>
        <w:spacing w:after="0"/>
        <w:ind w:left="0"/>
        <w:jc w:val="both"/>
      </w:pPr>
      <w:r>
        <w:rPr>
          <w:rFonts w:ascii="Times New Roman"/>
          <w:b w:val="false"/>
          <w:i w:val="false"/>
          <w:color w:val="000000"/>
          <w:sz w:val="28"/>
        </w:rPr>
        <w:t>
      1) в весеннюю путину до 25 апреля 5:3 (5 дней промысла, 3 дня запрета), с 25 апреля по 15 мая 5:5 (5 дней промысла, 5 дней запрета);</w:t>
      </w:r>
    </w:p>
    <w:bookmarkEnd w:id="109"/>
    <w:bookmarkStart w:name="z117" w:id="110"/>
    <w:p>
      <w:pPr>
        <w:spacing w:after="0"/>
        <w:ind w:left="0"/>
        <w:jc w:val="both"/>
      </w:pPr>
      <w:r>
        <w:rPr>
          <w:rFonts w:ascii="Times New Roman"/>
          <w:b w:val="false"/>
          <w:i w:val="false"/>
          <w:color w:val="000000"/>
          <w:sz w:val="28"/>
        </w:rPr>
        <w:t>
      2) в осеннюю путину до ледостава 5:2 (5 дней промысла, 2 дня запрета).</w:t>
      </w:r>
    </w:p>
    <w:bookmarkEnd w:id="110"/>
    <w:bookmarkStart w:name="z118" w:id="111"/>
    <w:p>
      <w:pPr>
        <w:spacing w:after="0"/>
        <w:ind w:left="0"/>
        <w:jc w:val="both"/>
      </w:pPr>
      <w:r>
        <w:rPr>
          <w:rFonts w:ascii="Times New Roman"/>
          <w:b w:val="false"/>
          <w:i w:val="false"/>
          <w:color w:val="000000"/>
          <w:sz w:val="28"/>
        </w:rPr>
        <w:t>
      21. Ввести запрет на рыболовство с применением непромысловых орудий лова:</w:t>
      </w:r>
    </w:p>
    <w:bookmarkEnd w:id="111"/>
    <w:bookmarkStart w:name="z119" w:id="112"/>
    <w:p>
      <w:pPr>
        <w:spacing w:after="0"/>
        <w:ind w:left="0"/>
        <w:jc w:val="both"/>
      </w:pPr>
      <w:r>
        <w:rPr>
          <w:rFonts w:ascii="Times New Roman"/>
          <w:b w:val="false"/>
          <w:i w:val="false"/>
          <w:color w:val="000000"/>
          <w:sz w:val="28"/>
        </w:rPr>
        <w:t>
      1) на реке Жайык в пределах Западно-Казахстанской области со всеми пойменными водоемами (старицы, разливы, протоки, узеки) – с 10 апреля по 15 июня соответствующего года;</w:t>
      </w:r>
    </w:p>
    <w:bookmarkEnd w:id="112"/>
    <w:bookmarkStart w:name="z120" w:id="113"/>
    <w:p>
      <w:pPr>
        <w:spacing w:after="0"/>
        <w:ind w:left="0"/>
        <w:jc w:val="both"/>
      </w:pPr>
      <w:r>
        <w:rPr>
          <w:rFonts w:ascii="Times New Roman"/>
          <w:b w:val="false"/>
          <w:i w:val="false"/>
          <w:color w:val="000000"/>
          <w:sz w:val="28"/>
        </w:rPr>
        <w:t>
      2) на других водоемах в пределах Западно-Казахстанской области – с 10 апреля по 31 мая соответствующего года;</w:t>
      </w:r>
    </w:p>
    <w:bookmarkEnd w:id="113"/>
    <w:bookmarkStart w:name="z121" w:id="114"/>
    <w:p>
      <w:pPr>
        <w:spacing w:after="0"/>
        <w:ind w:left="0"/>
        <w:jc w:val="both"/>
      </w:pPr>
      <w:r>
        <w:rPr>
          <w:rFonts w:ascii="Times New Roman"/>
          <w:b w:val="false"/>
          <w:i w:val="false"/>
          <w:color w:val="000000"/>
          <w:sz w:val="28"/>
        </w:rPr>
        <w:t>
      3) на реке Кигаш со всеми каналами и ериками – с 20 апреля по 20 мая, за исключением субботы, воскресения и праздничных дней соответствующего года;</w:t>
      </w:r>
    </w:p>
    <w:bookmarkEnd w:id="114"/>
    <w:bookmarkStart w:name="z122" w:id="115"/>
    <w:p>
      <w:pPr>
        <w:spacing w:after="0"/>
        <w:ind w:left="0"/>
        <w:jc w:val="both"/>
      </w:pPr>
      <w:r>
        <w:rPr>
          <w:rFonts w:ascii="Times New Roman"/>
          <w:b w:val="false"/>
          <w:i w:val="false"/>
          <w:color w:val="000000"/>
          <w:sz w:val="28"/>
        </w:rPr>
        <w:t>
      4) на реке Жайык в пределах Атырауской области – с 15 мая по 15 июня соответствующего года;</w:t>
      </w:r>
    </w:p>
    <w:bookmarkEnd w:id="115"/>
    <w:bookmarkStart w:name="z123" w:id="116"/>
    <w:p>
      <w:pPr>
        <w:spacing w:after="0"/>
        <w:ind w:left="0"/>
        <w:jc w:val="both"/>
      </w:pPr>
      <w:r>
        <w:rPr>
          <w:rFonts w:ascii="Times New Roman"/>
          <w:b w:val="false"/>
          <w:i w:val="false"/>
          <w:color w:val="000000"/>
          <w:sz w:val="28"/>
        </w:rPr>
        <w:t>
      5) в ночное время – период суток от 22:00 часов до 06:00 часов следующего дня по местному времени.</w:t>
      </w:r>
    </w:p>
    <w:bookmarkEnd w:id="116"/>
    <w:bookmarkStart w:name="z124" w:id="117"/>
    <w:p>
      <w:pPr>
        <w:spacing w:after="0"/>
        <w:ind w:left="0"/>
        <w:jc w:val="both"/>
      </w:pPr>
      <w:r>
        <w:rPr>
          <w:rFonts w:ascii="Times New Roman"/>
          <w:b w:val="false"/>
          <w:i w:val="false"/>
          <w:color w:val="000000"/>
          <w:sz w:val="28"/>
        </w:rPr>
        <w:t>
      22. Ввести запрет на повсеместный отлов раков с 1 апреля по 15 июня соответствующего года.</w:t>
      </w:r>
    </w:p>
    <w:bookmarkEnd w:id="117"/>
    <w:bookmarkStart w:name="z125" w:id="118"/>
    <w:p>
      <w:pPr>
        <w:spacing w:after="0"/>
        <w:ind w:left="0"/>
        <w:jc w:val="both"/>
      </w:pPr>
      <w:r>
        <w:rPr>
          <w:rFonts w:ascii="Times New Roman"/>
          <w:b w:val="false"/>
          <w:i w:val="false"/>
          <w:color w:val="000000"/>
          <w:sz w:val="28"/>
        </w:rPr>
        <w:t>
      23. Ввести запрет на лов осетровых видов рыб, пользование осетровыми видами рыб и их дериватами (икра) физическими и юридическими лицами, за исключением:</w:t>
      </w:r>
    </w:p>
    <w:bookmarkEnd w:id="118"/>
    <w:bookmarkStart w:name="z126" w:id="119"/>
    <w:p>
      <w:pPr>
        <w:spacing w:after="0"/>
        <w:ind w:left="0"/>
        <w:jc w:val="both"/>
      </w:pPr>
      <w:r>
        <w:rPr>
          <w:rFonts w:ascii="Times New Roman"/>
          <w:b w:val="false"/>
          <w:i w:val="false"/>
          <w:color w:val="000000"/>
          <w:sz w:val="28"/>
        </w:rPr>
        <w:t>
      1) предприятий воспроизводственного комплекса (в рамках выполнения государственного заказа);</w:t>
      </w:r>
    </w:p>
    <w:bookmarkEnd w:id="119"/>
    <w:bookmarkStart w:name="z127" w:id="120"/>
    <w:p>
      <w:pPr>
        <w:spacing w:after="0"/>
        <w:ind w:left="0"/>
        <w:jc w:val="both"/>
      </w:pPr>
      <w:r>
        <w:rPr>
          <w:rFonts w:ascii="Times New Roman"/>
          <w:b w:val="false"/>
          <w:i w:val="false"/>
          <w:color w:val="000000"/>
          <w:sz w:val="28"/>
        </w:rPr>
        <w:t>
      2) научных организаций, осуществляющих научно-исследовательский лов;</w:t>
      </w:r>
    </w:p>
    <w:bookmarkEnd w:id="120"/>
    <w:bookmarkStart w:name="z128" w:id="121"/>
    <w:p>
      <w:pPr>
        <w:spacing w:after="0"/>
        <w:ind w:left="0"/>
        <w:jc w:val="both"/>
      </w:pPr>
      <w:r>
        <w:rPr>
          <w:rFonts w:ascii="Times New Roman"/>
          <w:b w:val="false"/>
          <w:i w:val="false"/>
          <w:color w:val="000000"/>
          <w:sz w:val="28"/>
        </w:rPr>
        <w:t>
      3) субъекта государственной монополии, в случае наличия квоты на вылов осетровых видов рыб.</w:t>
      </w:r>
    </w:p>
    <w:bookmarkEnd w:id="121"/>
    <w:bookmarkStart w:name="z129" w:id="122"/>
    <w:p>
      <w:pPr>
        <w:spacing w:after="0"/>
        <w:ind w:left="0"/>
        <w:jc w:val="both"/>
      </w:pPr>
      <w:r>
        <w:rPr>
          <w:rFonts w:ascii="Times New Roman"/>
          <w:b w:val="false"/>
          <w:i w:val="false"/>
          <w:color w:val="000000"/>
          <w:sz w:val="28"/>
        </w:rPr>
        <w:t>
      24. В целях создания зон покоя ввести круглогодичный запрет на рыболовство в следующих местах:</w:t>
      </w:r>
    </w:p>
    <w:bookmarkEnd w:id="122"/>
    <w:bookmarkStart w:name="z130" w:id="123"/>
    <w:p>
      <w:pPr>
        <w:spacing w:after="0"/>
        <w:ind w:left="0"/>
        <w:jc w:val="both"/>
      </w:pPr>
      <w:r>
        <w:rPr>
          <w:rFonts w:ascii="Times New Roman"/>
          <w:b w:val="false"/>
          <w:i w:val="false"/>
          <w:color w:val="000000"/>
          <w:sz w:val="28"/>
        </w:rPr>
        <w:t>
      1) на реке Жайык от устья до тоневого участка Малая Дамбинская;</w:t>
      </w:r>
    </w:p>
    <w:bookmarkEnd w:id="123"/>
    <w:bookmarkStart w:name="z131" w:id="124"/>
    <w:p>
      <w:pPr>
        <w:spacing w:after="0"/>
        <w:ind w:left="0"/>
        <w:jc w:val="both"/>
      </w:pPr>
      <w:r>
        <w:rPr>
          <w:rFonts w:ascii="Times New Roman"/>
          <w:b w:val="false"/>
          <w:i w:val="false"/>
          <w:color w:val="000000"/>
          <w:sz w:val="28"/>
        </w:rPr>
        <w:t>
      2) с применением промысловых орудий лова -на реке Жайық от тоневого участка Нижняя Татарская до административной границы с Западно-Казахстанской областью;</w:t>
      </w:r>
    </w:p>
    <w:bookmarkEnd w:id="124"/>
    <w:bookmarkStart w:name="z132" w:id="125"/>
    <w:p>
      <w:pPr>
        <w:spacing w:after="0"/>
        <w:ind w:left="0"/>
        <w:jc w:val="both"/>
      </w:pPr>
      <w:r>
        <w:rPr>
          <w:rFonts w:ascii="Times New Roman"/>
          <w:b w:val="false"/>
          <w:i w:val="false"/>
          <w:color w:val="000000"/>
          <w:sz w:val="28"/>
        </w:rPr>
        <w:t>
      3) с применением промысловых орудий лова – на реке Жайык в пределах Западно-Казахстанской области;</w:t>
      </w:r>
    </w:p>
    <w:bookmarkEnd w:id="125"/>
    <w:bookmarkStart w:name="z133" w:id="126"/>
    <w:p>
      <w:pPr>
        <w:spacing w:after="0"/>
        <w:ind w:left="0"/>
        <w:jc w:val="both"/>
      </w:pPr>
      <w:r>
        <w:rPr>
          <w:rFonts w:ascii="Times New Roman"/>
          <w:b w:val="false"/>
          <w:i w:val="false"/>
          <w:color w:val="000000"/>
          <w:sz w:val="28"/>
        </w:rPr>
        <w:t>
      4) в предустьевом пространстве реки Жайык в пределах границ:</w:t>
      </w:r>
    </w:p>
    <w:bookmarkEnd w:id="126"/>
    <w:bookmarkStart w:name="z134" w:id="127"/>
    <w:p>
      <w:pPr>
        <w:spacing w:after="0"/>
        <w:ind w:left="0"/>
        <w:jc w:val="both"/>
      </w:pPr>
      <w:r>
        <w:rPr>
          <w:rFonts w:ascii="Times New Roman"/>
          <w:b w:val="false"/>
          <w:i w:val="false"/>
          <w:color w:val="000000"/>
          <w:sz w:val="28"/>
        </w:rPr>
        <w:t>
      на западе – по прямой линии от точки 46°44'38.74" северной широты (далее ‒ с.ш.) 52°17'10.89" восточной долготы (далее ‒ в.д.) до точки 46°28'07.6" северной широты 52°16'08.6" восточной долготы;</w:t>
      </w:r>
    </w:p>
    <w:bookmarkEnd w:id="127"/>
    <w:bookmarkStart w:name="z135" w:id="128"/>
    <w:p>
      <w:pPr>
        <w:spacing w:after="0"/>
        <w:ind w:left="0"/>
        <w:jc w:val="both"/>
      </w:pPr>
      <w:r>
        <w:rPr>
          <w:rFonts w:ascii="Times New Roman"/>
          <w:b w:val="false"/>
          <w:i w:val="false"/>
          <w:color w:val="000000"/>
          <w:sz w:val="28"/>
        </w:rPr>
        <w:t>
      на востоке – по прямой линии от точки 46°55'33.18" северной широты 50°48'53.29" восточной долготы до точки 46°43'40.36" северной широты 50°48'26.55" восточной долготы;</w:t>
      </w:r>
    </w:p>
    <w:bookmarkEnd w:id="128"/>
    <w:bookmarkStart w:name="z136" w:id="129"/>
    <w:p>
      <w:pPr>
        <w:spacing w:after="0"/>
        <w:ind w:left="0"/>
        <w:jc w:val="both"/>
      </w:pPr>
      <w:r>
        <w:rPr>
          <w:rFonts w:ascii="Times New Roman"/>
          <w:b w:val="false"/>
          <w:i w:val="false"/>
          <w:color w:val="000000"/>
          <w:sz w:val="28"/>
        </w:rPr>
        <w:t>
      на юге – по прямой линии от точки 46°50'37.3" северной широты и далее (с.ш.) до точки 51°22'39.2" восточной долготы до точки 46°38'47.7" северной широты и 51°42'27.9" восточной долготы;</w:t>
      </w:r>
    </w:p>
    <w:bookmarkEnd w:id="129"/>
    <w:bookmarkStart w:name="z137" w:id="130"/>
    <w:p>
      <w:pPr>
        <w:spacing w:after="0"/>
        <w:ind w:left="0"/>
        <w:jc w:val="both"/>
      </w:pPr>
      <w:r>
        <w:rPr>
          <w:rFonts w:ascii="Times New Roman"/>
          <w:b w:val="false"/>
          <w:i w:val="false"/>
          <w:color w:val="000000"/>
          <w:sz w:val="28"/>
        </w:rPr>
        <w:t>
      5) в предустьевом пространстве реки Кигаш (восточная часть дельты реки Волга) в пределах границ:</w:t>
      </w:r>
    </w:p>
    <w:bookmarkEnd w:id="130"/>
    <w:bookmarkStart w:name="z138" w:id="131"/>
    <w:p>
      <w:pPr>
        <w:spacing w:after="0"/>
        <w:ind w:left="0"/>
        <w:jc w:val="both"/>
      </w:pPr>
      <w:r>
        <w:rPr>
          <w:rFonts w:ascii="Times New Roman"/>
          <w:b w:val="false"/>
          <w:i w:val="false"/>
          <w:color w:val="000000"/>
          <w:sz w:val="28"/>
        </w:rPr>
        <w:t>
      на западе – по левой бровке Канычинского канала-рыбохода от пересечения с Телячинским каналом-рыбоходом до пересечения с Коневским каналом-рыбоходом;</w:t>
      </w:r>
    </w:p>
    <w:bookmarkEnd w:id="131"/>
    <w:bookmarkStart w:name="z139" w:id="132"/>
    <w:p>
      <w:pPr>
        <w:spacing w:after="0"/>
        <w:ind w:left="0"/>
        <w:jc w:val="both"/>
      </w:pPr>
      <w:r>
        <w:rPr>
          <w:rFonts w:ascii="Times New Roman"/>
          <w:b w:val="false"/>
          <w:i w:val="false"/>
          <w:color w:val="000000"/>
          <w:sz w:val="28"/>
        </w:rPr>
        <w:t>
      на востоке – по правой бровке Ганюшкинского канала-рыбохода от 70 км до 112 км (пересечение с Коневским каналом-рыбоходом);</w:t>
      </w:r>
    </w:p>
    <w:bookmarkEnd w:id="132"/>
    <w:bookmarkStart w:name="z140" w:id="133"/>
    <w:p>
      <w:pPr>
        <w:spacing w:after="0"/>
        <w:ind w:left="0"/>
        <w:jc w:val="both"/>
      </w:pPr>
      <w:r>
        <w:rPr>
          <w:rFonts w:ascii="Times New Roman"/>
          <w:b w:val="false"/>
          <w:i w:val="false"/>
          <w:color w:val="000000"/>
          <w:sz w:val="28"/>
        </w:rPr>
        <w:t>
      на юге – по левой бровке Коневского канала-рыбохода от пресечения с Канычинским каналом-рыбоходам до 112 км Ганюшкинского канала-рыбохода;</w:t>
      </w:r>
    </w:p>
    <w:bookmarkEnd w:id="133"/>
    <w:bookmarkStart w:name="z141" w:id="134"/>
    <w:p>
      <w:pPr>
        <w:spacing w:after="0"/>
        <w:ind w:left="0"/>
        <w:jc w:val="both"/>
      </w:pPr>
      <w:r>
        <w:rPr>
          <w:rFonts w:ascii="Times New Roman"/>
          <w:b w:val="false"/>
          <w:i w:val="false"/>
          <w:color w:val="000000"/>
          <w:sz w:val="28"/>
        </w:rPr>
        <w:t>
      на севере – по прямой линии от пересечения Канычинского канала-рыбохода с Телячинским каналом-рыбоходом до 70 км Ганюшкинского канала-рыбохода.</w:t>
      </w:r>
    </w:p>
    <w:bookmarkEnd w:id="134"/>
    <w:bookmarkStart w:name="z142" w:id="135"/>
    <w:p>
      <w:pPr>
        <w:spacing w:after="0"/>
        <w:ind w:left="0"/>
        <w:jc w:val="both"/>
      </w:pPr>
      <w:r>
        <w:rPr>
          <w:rFonts w:ascii="Times New Roman"/>
          <w:b w:val="false"/>
          <w:i w:val="false"/>
          <w:color w:val="000000"/>
          <w:sz w:val="28"/>
        </w:rPr>
        <w:t>
      Примечание: в предустьевом пространстве реки Кигаш рыболовство допускается на участках Птичий, Ватажный, Иголкинский, Коневский, Мальцев, Новинский, Жар-Косе, Тришкин, Дементьев, Верхняя коса;</w:t>
      </w:r>
    </w:p>
    <w:bookmarkEnd w:id="135"/>
    <w:bookmarkStart w:name="z143" w:id="136"/>
    <w:p>
      <w:pPr>
        <w:spacing w:after="0"/>
        <w:ind w:left="0"/>
        <w:jc w:val="both"/>
      </w:pPr>
      <w:r>
        <w:rPr>
          <w:rFonts w:ascii="Times New Roman"/>
          <w:b w:val="false"/>
          <w:i w:val="false"/>
          <w:color w:val="000000"/>
          <w:sz w:val="28"/>
        </w:rPr>
        <w:t>
      6) в рыбоходных каналах на 1 км по обе стороны до свала глубин 2 (двух) метров;</w:t>
      </w:r>
    </w:p>
    <w:bookmarkEnd w:id="136"/>
    <w:bookmarkStart w:name="z144" w:id="137"/>
    <w:p>
      <w:pPr>
        <w:spacing w:after="0"/>
        <w:ind w:left="0"/>
        <w:jc w:val="both"/>
      </w:pPr>
      <w:r>
        <w:rPr>
          <w:rFonts w:ascii="Times New Roman"/>
          <w:b w:val="false"/>
          <w:i w:val="false"/>
          <w:color w:val="000000"/>
          <w:sz w:val="28"/>
        </w:rPr>
        <w:t>
      7) с применением промысловых орудий лова – в казахстанском секторе Каспийского моря, в квадратах 67, 93, 94, 95, 98, 99, 123, 124, 125, 128, 150, 154, 155, 158, 159, 160, 181, 182, 187, 218, 219, 259, 260, 300;</w:t>
      </w:r>
    </w:p>
    <w:bookmarkEnd w:id="137"/>
    <w:bookmarkStart w:name="z145" w:id="138"/>
    <w:p>
      <w:pPr>
        <w:spacing w:after="0"/>
        <w:ind w:left="0"/>
        <w:jc w:val="both"/>
      </w:pPr>
      <w:r>
        <w:rPr>
          <w:rFonts w:ascii="Times New Roman"/>
          <w:b w:val="false"/>
          <w:i w:val="false"/>
          <w:color w:val="000000"/>
          <w:sz w:val="28"/>
        </w:rPr>
        <w:t>
      8) с применением ставных сетей на резервном фонде рыбохозяйственных участков казахстанского сектора Каспийского моря.</w:t>
      </w:r>
    </w:p>
    <w:bookmarkEnd w:id="138"/>
    <w:bookmarkStart w:name="z146" w:id="139"/>
    <w:p>
      <w:pPr>
        <w:spacing w:after="0"/>
        <w:ind w:left="0"/>
        <w:jc w:val="both"/>
      </w:pPr>
      <w:r>
        <w:rPr>
          <w:rFonts w:ascii="Times New Roman"/>
          <w:b w:val="false"/>
          <w:i w:val="false"/>
          <w:color w:val="000000"/>
          <w:sz w:val="28"/>
        </w:rPr>
        <w:t>
      25. Ввести запрет на рыболовство в зимний период:</w:t>
      </w:r>
    </w:p>
    <w:bookmarkEnd w:id="139"/>
    <w:bookmarkStart w:name="z147" w:id="140"/>
    <w:p>
      <w:pPr>
        <w:spacing w:after="0"/>
        <w:ind w:left="0"/>
        <w:jc w:val="both"/>
      </w:pPr>
      <w:r>
        <w:rPr>
          <w:rFonts w:ascii="Times New Roman"/>
          <w:b w:val="false"/>
          <w:i w:val="false"/>
          <w:color w:val="000000"/>
          <w:sz w:val="28"/>
        </w:rPr>
        <w:t>
      1) на следующих зимовальных ямах реки Жайык:</w:t>
      </w:r>
    </w:p>
    <w:bookmarkEnd w:id="140"/>
    <w:bookmarkStart w:name="z148" w:id="141"/>
    <w:p>
      <w:pPr>
        <w:spacing w:after="0"/>
        <w:ind w:left="0"/>
        <w:jc w:val="both"/>
      </w:pPr>
      <w:r>
        <w:rPr>
          <w:rFonts w:ascii="Times New Roman"/>
          <w:b w:val="false"/>
          <w:i w:val="false"/>
          <w:color w:val="000000"/>
          <w:sz w:val="28"/>
        </w:rPr>
        <w:t>
      Буровиков – по реке Жайык, напротив поселка Буровиков, выше тоневого участка Бугорки на 1,2 км. Параметры: ширина – 98 м, длина – 95 м, глубина – 9 м, площадь – 0,93 гектар (далее – га). Координаты: N 47013.062 E 051055.350;</w:t>
      </w:r>
    </w:p>
    <w:bookmarkEnd w:id="141"/>
    <w:bookmarkStart w:name="z149" w:id="142"/>
    <w:p>
      <w:pPr>
        <w:spacing w:after="0"/>
        <w:ind w:left="0"/>
        <w:jc w:val="both"/>
      </w:pPr>
      <w:r>
        <w:rPr>
          <w:rFonts w:ascii="Times New Roman"/>
          <w:b w:val="false"/>
          <w:i w:val="false"/>
          <w:color w:val="000000"/>
          <w:sz w:val="28"/>
        </w:rPr>
        <w:t>
      Тендыкская – по реке Жайык, напротив поселка Тендык. Параметры: ширина – 150 м, длина – 90 м, глубина – 13 м, площадь – 1,35 га. Координаты: N 47009.825 E 050156.408;</w:t>
      </w:r>
    </w:p>
    <w:bookmarkEnd w:id="142"/>
    <w:bookmarkStart w:name="z150" w:id="143"/>
    <w:p>
      <w:pPr>
        <w:spacing w:after="0"/>
        <w:ind w:left="0"/>
        <w:jc w:val="both"/>
      </w:pPr>
      <w:r>
        <w:rPr>
          <w:rFonts w:ascii="Times New Roman"/>
          <w:b w:val="false"/>
          <w:i w:val="false"/>
          <w:color w:val="000000"/>
          <w:sz w:val="28"/>
        </w:rPr>
        <w:t>
      Водозаборная – по реке Жайык, 1 участок, городской водозабор Су-Арнасы. Параметры: ширина – 88 м, длина – 135 м, глубина – 10 м, площадь – 1,18 га. Координаты: N 47007.813 E 050155.733;</w:t>
      </w:r>
    </w:p>
    <w:bookmarkEnd w:id="143"/>
    <w:bookmarkStart w:name="z151" w:id="144"/>
    <w:p>
      <w:pPr>
        <w:spacing w:after="0"/>
        <w:ind w:left="0"/>
        <w:jc w:val="both"/>
      </w:pPr>
      <w:r>
        <w:rPr>
          <w:rFonts w:ascii="Times New Roman"/>
          <w:b w:val="false"/>
          <w:i w:val="false"/>
          <w:color w:val="000000"/>
          <w:sz w:val="28"/>
        </w:rPr>
        <w:t>
      ОСВОД – по реке Жайык, напротив ОСВОД. Параметры: ширина – 50 м., длина – 140 м, глубина – 9,8 м, площадь – 0,7 га. Координаты: N 47006.750 E 051055.147;</w:t>
      </w:r>
    </w:p>
    <w:bookmarkEnd w:id="144"/>
    <w:bookmarkStart w:name="z152" w:id="145"/>
    <w:p>
      <w:pPr>
        <w:spacing w:after="0"/>
        <w:ind w:left="0"/>
        <w:jc w:val="both"/>
      </w:pPr>
      <w:r>
        <w:rPr>
          <w:rFonts w:ascii="Times New Roman"/>
          <w:b w:val="false"/>
          <w:i w:val="false"/>
          <w:color w:val="000000"/>
          <w:sz w:val="28"/>
        </w:rPr>
        <w:t>
      Городская – по реке Жайык, напротив водозабора АНПЗ. Параметры: ширина – 50 м, длина – 120 м, глубина – 16 м, площадь – 0,6 га. Координаты: N 46057.240 E 051044.019;</w:t>
      </w:r>
    </w:p>
    <w:bookmarkEnd w:id="145"/>
    <w:bookmarkStart w:name="z153" w:id="146"/>
    <w:p>
      <w:pPr>
        <w:spacing w:after="0"/>
        <w:ind w:left="0"/>
        <w:jc w:val="both"/>
      </w:pPr>
      <w:r>
        <w:rPr>
          <w:rFonts w:ascii="Times New Roman"/>
          <w:b w:val="false"/>
          <w:i w:val="false"/>
          <w:color w:val="000000"/>
          <w:sz w:val="28"/>
        </w:rPr>
        <w:t>
      Большая Дамбинская – в Золотом рукаве реки Жайык от льдобазы верх по течению протяженностью 500 м. Параметры: ширина – 100 м, длина – 300 м, глубина – 8,7 м., площадь – 3,0 га. Координаты: N 46057.813 E 0510 45.252;</w:t>
      </w:r>
    </w:p>
    <w:bookmarkEnd w:id="146"/>
    <w:bookmarkStart w:name="z154" w:id="147"/>
    <w:p>
      <w:pPr>
        <w:spacing w:after="0"/>
        <w:ind w:left="0"/>
        <w:jc w:val="both"/>
      </w:pPr>
      <w:r>
        <w:rPr>
          <w:rFonts w:ascii="Times New Roman"/>
          <w:b w:val="false"/>
          <w:i w:val="false"/>
          <w:color w:val="000000"/>
          <w:sz w:val="28"/>
        </w:rPr>
        <w:t>
      Малая Дамбинская – в месте слияния Золотого рукава с Дамбинской протокой, далее по течению на протяжении 200 м. Параметры: ширина – 75 м, длина – 90 м, глубина – 9,0 м, площадь – 0,7 га. Координаты: N 46057.240 E 051044.019;</w:t>
      </w:r>
    </w:p>
    <w:bookmarkEnd w:id="147"/>
    <w:bookmarkStart w:name="z155" w:id="148"/>
    <w:p>
      <w:pPr>
        <w:spacing w:after="0"/>
        <w:ind w:left="0"/>
        <w:jc w:val="both"/>
      </w:pPr>
      <w:r>
        <w:rPr>
          <w:rFonts w:ascii="Times New Roman"/>
          <w:b w:val="false"/>
          <w:i w:val="false"/>
          <w:color w:val="000000"/>
          <w:sz w:val="28"/>
        </w:rPr>
        <w:t>
      Нижняя Пешнойская – по реке Жайык вблизи СасыкУзек. Параметры: ширина – 100 м, длина – 90 м, глубина – 9,8 м, площадь – 0,9 га. Координаты: N 46054.045 E 051030.558;</w:t>
      </w:r>
    </w:p>
    <w:bookmarkEnd w:id="148"/>
    <w:bookmarkStart w:name="z156" w:id="149"/>
    <w:p>
      <w:pPr>
        <w:spacing w:after="0"/>
        <w:ind w:left="0"/>
        <w:jc w:val="both"/>
      </w:pPr>
      <w:r>
        <w:rPr>
          <w:rFonts w:ascii="Times New Roman"/>
          <w:b w:val="false"/>
          <w:i w:val="false"/>
          <w:color w:val="000000"/>
          <w:sz w:val="28"/>
        </w:rPr>
        <w:t>
      Большая Ганюшинская – в дельте реки Жайык, в Яицкой протоке, в 10 км от устья вверх по протокам, вблизи поста рыбнадзора протяженностью 240 м. Параметры: ширина – 60 м, длина – 50 м, глубина – 8,0 м, площадь – 0,3 га. Координаты: N 47000.564 E 051047.368;</w:t>
      </w:r>
    </w:p>
    <w:bookmarkEnd w:id="149"/>
    <w:bookmarkStart w:name="z157" w:id="150"/>
    <w:p>
      <w:pPr>
        <w:spacing w:after="0"/>
        <w:ind w:left="0"/>
        <w:jc w:val="both"/>
      </w:pPr>
      <w:r>
        <w:rPr>
          <w:rFonts w:ascii="Times New Roman"/>
          <w:b w:val="false"/>
          <w:i w:val="false"/>
          <w:color w:val="000000"/>
          <w:sz w:val="28"/>
        </w:rPr>
        <w:t>
      Малая Ганюшинская – в Яицкой протоке, 1 км от Большой Ганюшинской ямы протяженностью 280 м. Параметры: ширина – 90 м, длина – 30 м, глубина – 6,5 м, площадь – 0,27 га. Координаты: N 47000.668 E 0510 47.438;</w:t>
      </w:r>
    </w:p>
    <w:bookmarkEnd w:id="150"/>
    <w:bookmarkStart w:name="z158" w:id="151"/>
    <w:p>
      <w:pPr>
        <w:spacing w:after="0"/>
        <w:ind w:left="0"/>
        <w:jc w:val="both"/>
      </w:pPr>
      <w:r>
        <w:rPr>
          <w:rFonts w:ascii="Times New Roman"/>
          <w:b w:val="false"/>
          <w:i w:val="false"/>
          <w:color w:val="000000"/>
          <w:sz w:val="28"/>
        </w:rPr>
        <w:t>
      Морская – в правом Яицком рукаве, 3 км от истока протоки Левый Узенький протяженностью 150 м. Параметры: ширина – 20 м, длина – 20 м, глубина – 4,5 м, площадь – 0,04 га. Координаты: N 47000.317 E 0510 44.802;</w:t>
      </w:r>
    </w:p>
    <w:bookmarkEnd w:id="151"/>
    <w:bookmarkStart w:name="z159" w:id="152"/>
    <w:p>
      <w:pPr>
        <w:spacing w:after="0"/>
        <w:ind w:left="0"/>
        <w:jc w:val="both"/>
      </w:pPr>
      <w:r>
        <w:rPr>
          <w:rFonts w:ascii="Times New Roman"/>
          <w:b w:val="false"/>
          <w:i w:val="false"/>
          <w:color w:val="000000"/>
          <w:sz w:val="28"/>
        </w:rPr>
        <w:t>
      Черная – в Яицком рукаве 300 м от разделение Золотого рукава. Параметры: ширина – 50 м, длина – 25 м, глубина – 6,9 м, площадь – 0,12 га. Координаты: N 47003.516 E 051050.895;</w:t>
      </w:r>
    </w:p>
    <w:bookmarkEnd w:id="152"/>
    <w:bookmarkStart w:name="z160" w:id="153"/>
    <w:p>
      <w:pPr>
        <w:spacing w:after="0"/>
        <w:ind w:left="0"/>
        <w:jc w:val="both"/>
      </w:pPr>
      <w:r>
        <w:rPr>
          <w:rFonts w:ascii="Times New Roman"/>
          <w:b w:val="false"/>
          <w:i w:val="false"/>
          <w:color w:val="000000"/>
          <w:sz w:val="28"/>
        </w:rPr>
        <w:t>
      Кукушинская – 208 км от города Атырау;</w:t>
      </w:r>
    </w:p>
    <w:bookmarkEnd w:id="153"/>
    <w:bookmarkStart w:name="z161" w:id="154"/>
    <w:p>
      <w:pPr>
        <w:spacing w:after="0"/>
        <w:ind w:left="0"/>
        <w:jc w:val="both"/>
      </w:pPr>
      <w:r>
        <w:rPr>
          <w:rFonts w:ascii="Times New Roman"/>
          <w:b w:val="false"/>
          <w:i w:val="false"/>
          <w:color w:val="000000"/>
          <w:sz w:val="28"/>
        </w:rPr>
        <w:t>
      Абишевская – в 8,0 км к югу от села Алмалы Акжаикского района Западно –Казахстанской области. Параметры: ширина – 20 м, длина 900 м, глубина – 11 м, площадь – 1,14 га. Координаты: N 49° 6,857' E 51°55,100';</w:t>
      </w:r>
    </w:p>
    <w:bookmarkEnd w:id="154"/>
    <w:bookmarkStart w:name="z162" w:id="155"/>
    <w:p>
      <w:pPr>
        <w:spacing w:after="0"/>
        <w:ind w:left="0"/>
        <w:jc w:val="both"/>
      </w:pPr>
      <w:r>
        <w:rPr>
          <w:rFonts w:ascii="Times New Roman"/>
          <w:b w:val="false"/>
          <w:i w:val="false"/>
          <w:color w:val="000000"/>
          <w:sz w:val="28"/>
        </w:rPr>
        <w:t>
      Кругловская – в 1,5 км к северо-западу от поселок Круглый Алмалинского сельского округа Акжаикского района Западно-Казахстанской области. Параметры: ширина – 20 м, длина 560 м, глубина – 10 м, площадь – 0,60 га. Координаты: N 49°17.459' E 51°51.393';</w:t>
      </w:r>
    </w:p>
    <w:bookmarkEnd w:id="155"/>
    <w:bookmarkStart w:name="z163" w:id="156"/>
    <w:p>
      <w:pPr>
        <w:spacing w:after="0"/>
        <w:ind w:left="0"/>
        <w:jc w:val="both"/>
      </w:pPr>
      <w:r>
        <w:rPr>
          <w:rFonts w:ascii="Times New Roman"/>
          <w:b w:val="false"/>
          <w:i w:val="false"/>
          <w:color w:val="000000"/>
          <w:sz w:val="28"/>
        </w:rPr>
        <w:t>
      Каленовская в 1,6 км к северо-востоку от поселка Акбулак Аксуатского сельского округа Акжаикского района Западно-Казахстанской области. Параметры: ширина – 20 м, длина 750 м, глубина – 9 м, площадь – 1,1 га. Координаты: N 49°34.199' E 51°35.291';</w:t>
      </w:r>
    </w:p>
    <w:bookmarkEnd w:id="156"/>
    <w:bookmarkStart w:name="z164" w:id="157"/>
    <w:p>
      <w:pPr>
        <w:spacing w:after="0"/>
        <w:ind w:left="0"/>
        <w:jc w:val="both"/>
      </w:pPr>
      <w:r>
        <w:rPr>
          <w:rFonts w:ascii="Times New Roman"/>
          <w:b w:val="false"/>
          <w:i w:val="false"/>
          <w:color w:val="000000"/>
          <w:sz w:val="28"/>
        </w:rPr>
        <w:t>
      Сахарная – в 2 км к востоку от поселок Сахарный Аксуатского сельского округа Акжаикского района Западно-Казахстанской области. Параметры: ширина – 17 м, длина 750 м, глубина – 10 м, площадь – 0,49 га. Координаты: N 49°38.949' E 51°30.106';</w:t>
      </w:r>
    </w:p>
    <w:bookmarkEnd w:id="157"/>
    <w:bookmarkStart w:name="z165" w:id="158"/>
    <w:p>
      <w:pPr>
        <w:spacing w:after="0"/>
        <w:ind w:left="0"/>
        <w:jc w:val="both"/>
      </w:pPr>
      <w:r>
        <w:rPr>
          <w:rFonts w:ascii="Times New Roman"/>
          <w:b w:val="false"/>
          <w:i w:val="false"/>
          <w:color w:val="000000"/>
          <w:sz w:val="28"/>
        </w:rPr>
        <w:t>
      Бобровская – в 7,0 км к западу от села Шагатай Теректинского района Западно-Казахстанской области. Параметры: ширина – 20 м, длина 320 м, глубина – 10 м, площадь – 0,45 га. Координаты: N 50°21.740' E 51° 6.721';</w:t>
      </w:r>
    </w:p>
    <w:bookmarkEnd w:id="158"/>
    <w:bookmarkStart w:name="z166" w:id="159"/>
    <w:p>
      <w:pPr>
        <w:spacing w:after="0"/>
        <w:ind w:left="0"/>
        <w:jc w:val="both"/>
      </w:pPr>
      <w:r>
        <w:rPr>
          <w:rFonts w:ascii="Times New Roman"/>
          <w:b w:val="false"/>
          <w:i w:val="false"/>
          <w:color w:val="000000"/>
          <w:sz w:val="28"/>
        </w:rPr>
        <w:t xml:space="preserve">
      Джира – в 8,0 км к югу от села Алмалы Акжаикского района Западно-Казахстанской области. Параметры: ширина – 40 м, длина 210 м, глубина – 10 м, площадь – 0,63 га. Координаты: N 50°20.795' E 51°5.511'; </w:t>
      </w:r>
    </w:p>
    <w:bookmarkEnd w:id="159"/>
    <w:bookmarkStart w:name="z167" w:id="160"/>
    <w:p>
      <w:pPr>
        <w:spacing w:after="0"/>
        <w:ind w:left="0"/>
        <w:jc w:val="both"/>
      </w:pPr>
      <w:r>
        <w:rPr>
          <w:rFonts w:ascii="Times New Roman"/>
          <w:b w:val="false"/>
          <w:i w:val="false"/>
          <w:color w:val="000000"/>
          <w:sz w:val="28"/>
        </w:rPr>
        <w:t>
      Вонючая – в 4,5 км к юго-востоку от села Бударино Акжаикского района Западно-Казахстанской области. Параметры: ширина – 12 м, длина 700 м, глубина – 10 м, площадь – 0,12 га. Координаты: N 50°29.284' E 51° 6.715';</w:t>
      </w:r>
    </w:p>
    <w:bookmarkEnd w:id="160"/>
    <w:bookmarkStart w:name="z168" w:id="161"/>
    <w:p>
      <w:pPr>
        <w:spacing w:after="0"/>
        <w:ind w:left="0"/>
        <w:jc w:val="both"/>
      </w:pPr>
      <w:r>
        <w:rPr>
          <w:rFonts w:ascii="Times New Roman"/>
          <w:b w:val="false"/>
          <w:i w:val="false"/>
          <w:color w:val="000000"/>
          <w:sz w:val="28"/>
        </w:rPr>
        <w:t>
      Вертячая – в 4,5 км к востоку от села Бударино Акжаикского района. Параметры: ширина – до 20 м, длина 80 м, глубина – 8 м, площадь – 0,06 га. Координаты: N 50°29.959' E 51° 7.247';</w:t>
      </w:r>
    </w:p>
    <w:bookmarkEnd w:id="161"/>
    <w:bookmarkStart w:name="z169" w:id="162"/>
    <w:p>
      <w:pPr>
        <w:spacing w:after="0"/>
        <w:ind w:left="0"/>
        <w:jc w:val="both"/>
      </w:pPr>
      <w:r>
        <w:rPr>
          <w:rFonts w:ascii="Times New Roman"/>
          <w:b w:val="false"/>
          <w:i w:val="false"/>
          <w:color w:val="000000"/>
          <w:sz w:val="28"/>
        </w:rPr>
        <w:t>
      Джилимная – в 2 км к юго-востоку от поселка Богатск Янайкинского сельского округа района Байтерек. Параметры: ширина – 10 м, длина 190 м, глубина – 5 м, площадь – 0,15 га. Координаты: N 50°39.193' E 51° 7.224';</w:t>
      </w:r>
    </w:p>
    <w:bookmarkEnd w:id="162"/>
    <w:bookmarkStart w:name="z170" w:id="163"/>
    <w:p>
      <w:pPr>
        <w:spacing w:after="0"/>
        <w:ind w:left="0"/>
        <w:jc w:val="both"/>
      </w:pPr>
      <w:r>
        <w:rPr>
          <w:rFonts w:ascii="Times New Roman"/>
          <w:b w:val="false"/>
          <w:i w:val="false"/>
          <w:color w:val="000000"/>
          <w:sz w:val="28"/>
        </w:rPr>
        <w:t>
      Синий рынок – в 3,5 км к юго-востоку от поселка Аксу Кушумского сельского округа района Байтерек. Параметры: ширина – 20 м, длина 140 м, глубина – 6 м, площадь – 0,15 га. Координаты: N 50°49,230' E 51° 9,670;</w:t>
      </w:r>
    </w:p>
    <w:bookmarkEnd w:id="163"/>
    <w:bookmarkStart w:name="z171" w:id="164"/>
    <w:p>
      <w:pPr>
        <w:spacing w:after="0"/>
        <w:ind w:left="0"/>
        <w:jc w:val="both"/>
      </w:pPr>
      <w:r>
        <w:rPr>
          <w:rFonts w:ascii="Times New Roman"/>
          <w:b w:val="false"/>
          <w:i w:val="false"/>
          <w:color w:val="000000"/>
          <w:sz w:val="28"/>
        </w:rPr>
        <w:t>
      2) на следующих зимовальных ямах реки Кигаш:</w:t>
      </w:r>
    </w:p>
    <w:bookmarkEnd w:id="164"/>
    <w:bookmarkStart w:name="z172" w:id="165"/>
    <w:p>
      <w:pPr>
        <w:spacing w:after="0"/>
        <w:ind w:left="0"/>
        <w:jc w:val="both"/>
      </w:pPr>
      <w:r>
        <w:rPr>
          <w:rFonts w:ascii="Times New Roman"/>
          <w:b w:val="false"/>
          <w:i w:val="false"/>
          <w:color w:val="000000"/>
          <w:sz w:val="28"/>
        </w:rPr>
        <w:t>
      Дамбинская – на реке Сумница от притока тони Дамбинская вниз по течению протяженностью 850 м. Параметры: ширина – 220 м, длина – 100 м, глубина – 12 м, площадь – 2,2 га. Координаты: N 46028.41 E048050.52;</w:t>
      </w:r>
    </w:p>
    <w:bookmarkEnd w:id="165"/>
    <w:bookmarkStart w:name="z173" w:id="166"/>
    <w:p>
      <w:pPr>
        <w:spacing w:after="0"/>
        <w:ind w:left="0"/>
        <w:jc w:val="both"/>
      </w:pPr>
      <w:r>
        <w:rPr>
          <w:rFonts w:ascii="Times New Roman"/>
          <w:b w:val="false"/>
          <w:i w:val="false"/>
          <w:color w:val="000000"/>
          <w:sz w:val="28"/>
        </w:rPr>
        <w:t>
      Корзиночная – на реке Корзиночная от истока реки Прямая Каныча вниз по течению до впадения в реку Манчаусовскую протяженностью 2000 м. Параметры: ширина – 130 м, длина – 95 м, глубина – 10-12 м, площадь – 1,3 га. Координаты: N 46028.37 E 049004.40;</w:t>
      </w:r>
    </w:p>
    <w:bookmarkEnd w:id="166"/>
    <w:bookmarkStart w:name="z174" w:id="167"/>
    <w:p>
      <w:pPr>
        <w:spacing w:after="0"/>
        <w:ind w:left="0"/>
        <w:jc w:val="both"/>
      </w:pPr>
      <w:r>
        <w:rPr>
          <w:rFonts w:ascii="Times New Roman"/>
          <w:b w:val="false"/>
          <w:i w:val="false"/>
          <w:color w:val="000000"/>
          <w:sz w:val="28"/>
        </w:rPr>
        <w:t>
      Канычинская – по реке Каныча, ниже ерика Кызыл-оба до истока реки Прямая Каныча протяженностью 2500 м. Параметры: ширина – 130 м, длина – 80 м, глубина – 10-12 м, площадь – 1,1 га. Координаты: N 46028.56 E 049002.30.</w:t>
      </w:r>
    </w:p>
    <w:bookmarkEnd w:id="167"/>
    <w:bookmarkStart w:name="z175" w:id="168"/>
    <w:p>
      <w:pPr>
        <w:spacing w:after="0"/>
        <w:ind w:left="0"/>
        <w:jc w:val="left"/>
      </w:pPr>
      <w:r>
        <w:rPr>
          <w:rFonts w:ascii="Times New Roman"/>
          <w:b/>
          <w:i w:val="false"/>
          <w:color w:val="000000"/>
        </w:rPr>
        <w:t xml:space="preserve"> Глава 9. Ограничения и запреты по Шу-Таласскому бассейну</w:t>
      </w:r>
    </w:p>
    <w:bookmarkEnd w:id="168"/>
    <w:bookmarkStart w:name="z176" w:id="169"/>
    <w:p>
      <w:pPr>
        <w:spacing w:after="0"/>
        <w:ind w:left="0"/>
        <w:jc w:val="both"/>
      </w:pPr>
      <w:r>
        <w:rPr>
          <w:rFonts w:ascii="Times New Roman"/>
          <w:b w:val="false"/>
          <w:i w:val="false"/>
          <w:color w:val="000000"/>
          <w:sz w:val="28"/>
        </w:rPr>
        <w:t>
      26. В период нереста и размножения рыбных ресурсов и других водных животных ввести запрет на рыболовство в следующих местах и сроки:</w:t>
      </w:r>
    </w:p>
    <w:bookmarkEnd w:id="169"/>
    <w:bookmarkStart w:name="z177" w:id="170"/>
    <w:p>
      <w:pPr>
        <w:spacing w:after="0"/>
        <w:ind w:left="0"/>
        <w:jc w:val="both"/>
      </w:pPr>
      <w:r>
        <w:rPr>
          <w:rFonts w:ascii="Times New Roman"/>
          <w:b w:val="false"/>
          <w:i w:val="false"/>
          <w:color w:val="000000"/>
          <w:sz w:val="28"/>
        </w:rPr>
        <w:t>
      1) на реке Аса и ее притоках, соединяющих между собой озера Биликоль, Богетколь и Акколь – с 1 марта по 1 июля соответствующего года;</w:t>
      </w:r>
    </w:p>
    <w:bookmarkEnd w:id="170"/>
    <w:bookmarkStart w:name="z178" w:id="171"/>
    <w:p>
      <w:pPr>
        <w:spacing w:after="0"/>
        <w:ind w:left="0"/>
        <w:jc w:val="both"/>
      </w:pPr>
      <w:r>
        <w:rPr>
          <w:rFonts w:ascii="Times New Roman"/>
          <w:b w:val="false"/>
          <w:i w:val="false"/>
          <w:color w:val="000000"/>
          <w:sz w:val="28"/>
        </w:rPr>
        <w:t>
      2) на других водоемах Шу - Таласского бассейна – с 15 апреля по 31 мая соответствующего года;</w:t>
      </w:r>
    </w:p>
    <w:bookmarkEnd w:id="171"/>
    <w:bookmarkStart w:name="z179" w:id="172"/>
    <w:p>
      <w:pPr>
        <w:spacing w:after="0"/>
        <w:ind w:left="0"/>
        <w:jc w:val="both"/>
      </w:pPr>
      <w:r>
        <w:rPr>
          <w:rFonts w:ascii="Times New Roman"/>
          <w:b w:val="false"/>
          <w:i w:val="false"/>
          <w:color w:val="000000"/>
          <w:sz w:val="28"/>
        </w:rPr>
        <w:t>
      3) на реке Шу, ее притоках, расположенных выше Ташуткульского водохранилища и на реке Талас – с 15 апреля по 30 июня соответствующего года.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2026 года № 78</w:t>
            </w:r>
          </w:p>
        </w:tc>
      </w:tr>
    </w:tbl>
    <w:bookmarkStart w:name="z181" w:id="173"/>
    <w:p>
      <w:pPr>
        <w:spacing w:after="0"/>
        <w:ind w:left="0"/>
        <w:jc w:val="left"/>
      </w:pPr>
      <w:r>
        <w:rPr>
          <w:rFonts w:ascii="Times New Roman"/>
          <w:b/>
          <w:i w:val="false"/>
          <w:color w:val="000000"/>
        </w:rPr>
        <w:t xml:space="preserve"> Места и сроки пользования объектами рыбных ресурсов и других водных животных, их частей и дериватов</w:t>
      </w:r>
    </w:p>
    <w:bookmarkEnd w:id="173"/>
    <w:bookmarkStart w:name="z182" w:id="174"/>
    <w:p>
      <w:pPr>
        <w:spacing w:after="0"/>
        <w:ind w:left="0"/>
        <w:jc w:val="left"/>
      </w:pPr>
      <w:r>
        <w:rPr>
          <w:rFonts w:ascii="Times New Roman"/>
          <w:b/>
          <w:i w:val="false"/>
          <w:color w:val="000000"/>
        </w:rPr>
        <w:t xml:space="preserve"> Глава 1. По Арало-Сырдаринскому бассейну</w:t>
      </w:r>
    </w:p>
    <w:bookmarkEnd w:id="174"/>
    <w:bookmarkStart w:name="z183" w:id="175"/>
    <w:p>
      <w:pPr>
        <w:spacing w:after="0"/>
        <w:ind w:left="0"/>
        <w:jc w:val="both"/>
      </w:pPr>
      <w:r>
        <w:rPr>
          <w:rFonts w:ascii="Times New Roman"/>
          <w:b w:val="false"/>
          <w:i w:val="false"/>
          <w:color w:val="000000"/>
          <w:sz w:val="28"/>
        </w:rPr>
        <w:t>
      1. Установить места и сроки пользования объектами рыбных ресурсов и другими водными животными, их частей и дериватов (далее – места и сроки пользования):</w:t>
      </w:r>
    </w:p>
    <w:bookmarkEnd w:id="175"/>
    <w:bookmarkStart w:name="z184" w:id="176"/>
    <w:p>
      <w:pPr>
        <w:spacing w:after="0"/>
        <w:ind w:left="0"/>
        <w:jc w:val="both"/>
      </w:pPr>
      <w:r>
        <w:rPr>
          <w:rFonts w:ascii="Times New Roman"/>
          <w:b w:val="false"/>
          <w:i w:val="false"/>
          <w:color w:val="000000"/>
          <w:sz w:val="28"/>
        </w:rPr>
        <w:t>
      1) на акватории водохранилища Шардара – с 21 мая по 31 марта соответствующего года;</w:t>
      </w:r>
    </w:p>
    <w:bookmarkEnd w:id="176"/>
    <w:bookmarkStart w:name="z185" w:id="177"/>
    <w:p>
      <w:pPr>
        <w:spacing w:after="0"/>
        <w:ind w:left="0"/>
        <w:jc w:val="both"/>
      </w:pPr>
      <w:r>
        <w:rPr>
          <w:rFonts w:ascii="Times New Roman"/>
          <w:b w:val="false"/>
          <w:i w:val="false"/>
          <w:color w:val="000000"/>
          <w:sz w:val="28"/>
        </w:rPr>
        <w:t>
      2) на водоемах в пределах Туркестанской области и реке Сырдария от Шардаринского водохранилища до административной границы с Кызылординской областью – с 1 июня по 14 апреля соответствующего года;</w:t>
      </w:r>
    </w:p>
    <w:bookmarkEnd w:id="177"/>
    <w:bookmarkStart w:name="z186" w:id="178"/>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31 мая по 31 марта соответствующего года;</w:t>
      </w:r>
    </w:p>
    <w:bookmarkEnd w:id="178"/>
    <w:bookmarkStart w:name="z187" w:id="179"/>
    <w:p>
      <w:pPr>
        <w:spacing w:after="0"/>
        <w:ind w:left="0"/>
        <w:jc w:val="both"/>
      </w:pPr>
      <w:r>
        <w:rPr>
          <w:rFonts w:ascii="Times New Roman"/>
          <w:b w:val="false"/>
          <w:i w:val="false"/>
          <w:color w:val="000000"/>
          <w:sz w:val="28"/>
        </w:rPr>
        <w:t>
      4) на акватории Малого Аральского моря – с 11 июня по 30 апреля соответствующего года;</w:t>
      </w:r>
    </w:p>
    <w:bookmarkEnd w:id="179"/>
    <w:bookmarkStart w:name="z188" w:id="180"/>
    <w:p>
      <w:pPr>
        <w:spacing w:after="0"/>
        <w:ind w:left="0"/>
        <w:jc w:val="both"/>
      </w:pPr>
      <w:r>
        <w:rPr>
          <w:rFonts w:ascii="Times New Roman"/>
          <w:b w:val="false"/>
          <w:i w:val="false"/>
          <w:color w:val="000000"/>
          <w:sz w:val="28"/>
        </w:rPr>
        <w:t>
      5) на водоемах в пределах Кызылординской области – с 11 июня по 19 апреля соответствующего года;</w:t>
      </w:r>
    </w:p>
    <w:bookmarkEnd w:id="180"/>
    <w:bookmarkStart w:name="z189" w:id="181"/>
    <w:p>
      <w:pPr>
        <w:spacing w:after="0"/>
        <w:ind w:left="0"/>
        <w:jc w:val="both"/>
      </w:pPr>
      <w:r>
        <w:rPr>
          <w:rFonts w:ascii="Times New Roman"/>
          <w:b w:val="false"/>
          <w:i w:val="false"/>
          <w:color w:val="000000"/>
          <w:sz w:val="28"/>
        </w:rPr>
        <w:t>
      6)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для сбора и заготовки цист артемии – с 1 августа по 31 марта соответствующего года;</w:t>
      </w:r>
    </w:p>
    <w:bookmarkEnd w:id="181"/>
    <w:bookmarkStart w:name="z190" w:id="182"/>
    <w:p>
      <w:pPr>
        <w:spacing w:after="0"/>
        <w:ind w:left="0"/>
        <w:jc w:val="both"/>
      </w:pPr>
      <w:r>
        <w:rPr>
          <w:rFonts w:ascii="Times New Roman"/>
          <w:b w:val="false"/>
          <w:i w:val="false"/>
          <w:color w:val="000000"/>
          <w:sz w:val="28"/>
        </w:rPr>
        <w:t>
      7) на заливах Сарышыганак и Бутакова, а также протоках, соединяющих эти заливы – с 11 июня до распалением льда соответствующего года.</w:t>
      </w:r>
    </w:p>
    <w:bookmarkEnd w:id="182"/>
    <w:bookmarkStart w:name="z191" w:id="183"/>
    <w:p>
      <w:pPr>
        <w:spacing w:after="0"/>
        <w:ind w:left="0"/>
        <w:jc w:val="both"/>
      </w:pPr>
      <w:r>
        <w:rPr>
          <w:rFonts w:ascii="Times New Roman"/>
          <w:b w:val="false"/>
          <w:i w:val="false"/>
          <w:color w:val="000000"/>
          <w:sz w:val="28"/>
        </w:rPr>
        <w:t>
      2. В период размножения артемии установить места и сроки пользования, а также на сбор и заготовку цист артемии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 с 1 августа по 31 марта соответствующего года.</w:t>
      </w:r>
    </w:p>
    <w:bookmarkEnd w:id="183"/>
    <w:bookmarkStart w:name="z192" w:id="184"/>
    <w:p>
      <w:pPr>
        <w:spacing w:after="0"/>
        <w:ind w:left="0"/>
        <w:jc w:val="left"/>
      </w:pPr>
      <w:r>
        <w:rPr>
          <w:rFonts w:ascii="Times New Roman"/>
          <w:b/>
          <w:i w:val="false"/>
          <w:color w:val="000000"/>
        </w:rPr>
        <w:t xml:space="preserve"> Глава 2. По Балкаш-Алакольскому бассейну</w:t>
      </w:r>
    </w:p>
    <w:bookmarkEnd w:id="184"/>
    <w:bookmarkStart w:name="z193" w:id="185"/>
    <w:p>
      <w:pPr>
        <w:spacing w:after="0"/>
        <w:ind w:left="0"/>
        <w:jc w:val="both"/>
      </w:pPr>
      <w:r>
        <w:rPr>
          <w:rFonts w:ascii="Times New Roman"/>
          <w:b w:val="false"/>
          <w:i w:val="false"/>
          <w:color w:val="000000"/>
          <w:sz w:val="28"/>
        </w:rPr>
        <w:t>
      3. Установить места и сроки пользования:</w:t>
      </w:r>
    </w:p>
    <w:bookmarkEnd w:id="185"/>
    <w:bookmarkStart w:name="z194" w:id="186"/>
    <w:p>
      <w:pPr>
        <w:spacing w:after="0"/>
        <w:ind w:left="0"/>
        <w:jc w:val="both"/>
      </w:pPr>
      <w:r>
        <w:rPr>
          <w:rFonts w:ascii="Times New Roman"/>
          <w:b w:val="false"/>
          <w:i w:val="false"/>
          <w:color w:val="000000"/>
          <w:sz w:val="28"/>
        </w:rPr>
        <w:t>
      1) с применением непромысловых орудий лова:</w:t>
      </w:r>
    </w:p>
    <w:bookmarkEnd w:id="186"/>
    <w:bookmarkStart w:name="z195" w:id="187"/>
    <w:p>
      <w:pPr>
        <w:spacing w:after="0"/>
        <w:ind w:left="0"/>
        <w:jc w:val="both"/>
      </w:pPr>
      <w:r>
        <w:rPr>
          <w:rFonts w:ascii="Times New Roman"/>
          <w:b w:val="false"/>
          <w:i w:val="false"/>
          <w:color w:val="000000"/>
          <w:sz w:val="28"/>
        </w:rPr>
        <w:t>
      на реке Иле от плотины Капшагайской ГЭС до 6-го рыбопункта (поселок Арал-Тюбе) – с 6 июня по 4 апреля соответствующего года;</w:t>
      </w:r>
    </w:p>
    <w:bookmarkEnd w:id="187"/>
    <w:bookmarkStart w:name="z196" w:id="188"/>
    <w:p>
      <w:pPr>
        <w:spacing w:after="0"/>
        <w:ind w:left="0"/>
        <w:jc w:val="both"/>
      </w:pPr>
      <w:r>
        <w:rPr>
          <w:rFonts w:ascii="Times New Roman"/>
          <w:b w:val="false"/>
          <w:i w:val="false"/>
          <w:color w:val="000000"/>
          <w:sz w:val="28"/>
        </w:rPr>
        <w:t>
      на дельте реки Иле – с 2 июня по 14 апреля соответствующего года;</w:t>
      </w:r>
    </w:p>
    <w:bookmarkEnd w:id="188"/>
    <w:bookmarkStart w:name="z197" w:id="189"/>
    <w:p>
      <w:pPr>
        <w:spacing w:after="0"/>
        <w:ind w:left="0"/>
        <w:jc w:val="both"/>
      </w:pPr>
      <w:r>
        <w:rPr>
          <w:rFonts w:ascii="Times New Roman"/>
          <w:b w:val="false"/>
          <w:i w:val="false"/>
          <w:color w:val="000000"/>
          <w:sz w:val="28"/>
        </w:rPr>
        <w:t>
      на реке Иле от устья реки Шарын до государственной границы с КНР – с 6 июля по 24 марта соответствующего года;</w:t>
      </w:r>
    </w:p>
    <w:bookmarkEnd w:id="189"/>
    <w:bookmarkStart w:name="z198" w:id="190"/>
    <w:p>
      <w:pPr>
        <w:spacing w:after="0"/>
        <w:ind w:left="0"/>
        <w:jc w:val="both"/>
      </w:pPr>
      <w:r>
        <w:rPr>
          <w:rFonts w:ascii="Times New Roman"/>
          <w:b w:val="false"/>
          <w:i w:val="false"/>
          <w:color w:val="000000"/>
          <w:sz w:val="28"/>
        </w:rPr>
        <w:t>
      2) с применением непромысловых орудий лова на реках Каратал, Аксу, Лепсы, Аягуз, включая устья, протоки и поймы этих рек от устья их впадения в озеро Балхаш, и вверх по течению по всей длине реки и ее основных притоков, а также вглубь и по обе стороны озера Балхаш в радиусе 5 км от устьев этих рек – с 2 июня по 14 апреля соответствующего года;</w:t>
      </w:r>
    </w:p>
    <w:bookmarkEnd w:id="190"/>
    <w:bookmarkStart w:name="z199" w:id="191"/>
    <w:p>
      <w:pPr>
        <w:spacing w:after="0"/>
        <w:ind w:left="0"/>
        <w:jc w:val="both"/>
      </w:pPr>
      <w:r>
        <w:rPr>
          <w:rFonts w:ascii="Times New Roman"/>
          <w:b w:val="false"/>
          <w:i w:val="false"/>
          <w:color w:val="000000"/>
          <w:sz w:val="28"/>
        </w:rPr>
        <w:t>
      3) в западной части озера Балхаш, начиная от южной оконечности залива Алаколь до полуострова Узунарал – с 2 июня по 14 апреля соответствующего года;</w:t>
      </w:r>
    </w:p>
    <w:bookmarkEnd w:id="191"/>
    <w:bookmarkStart w:name="z200" w:id="192"/>
    <w:p>
      <w:pPr>
        <w:spacing w:after="0"/>
        <w:ind w:left="0"/>
        <w:jc w:val="both"/>
      </w:pPr>
      <w:r>
        <w:rPr>
          <w:rFonts w:ascii="Times New Roman"/>
          <w:b w:val="false"/>
          <w:i w:val="false"/>
          <w:color w:val="000000"/>
          <w:sz w:val="28"/>
        </w:rPr>
        <w:t>
      в восточной части озера Балхаш, начиная от южной оконечности Узунарал до устья реки Аягоз – с 11 июня по 24 апреля соответствующего года;</w:t>
      </w:r>
    </w:p>
    <w:bookmarkEnd w:id="192"/>
    <w:bookmarkStart w:name="z201" w:id="193"/>
    <w:p>
      <w:pPr>
        <w:spacing w:after="0"/>
        <w:ind w:left="0"/>
        <w:jc w:val="both"/>
      </w:pPr>
      <w:r>
        <w:rPr>
          <w:rFonts w:ascii="Times New Roman"/>
          <w:b w:val="false"/>
          <w:i w:val="false"/>
          <w:color w:val="000000"/>
          <w:sz w:val="28"/>
        </w:rPr>
        <w:t>
      4) на Капшагайском водохранилище и на всех реках и водотоках, впадающих в него – с 21 мая по 4 апреля соответствующего года;</w:t>
      </w:r>
    </w:p>
    <w:bookmarkEnd w:id="193"/>
    <w:bookmarkStart w:name="z202" w:id="194"/>
    <w:p>
      <w:pPr>
        <w:spacing w:after="0"/>
        <w:ind w:left="0"/>
        <w:jc w:val="both"/>
      </w:pPr>
      <w:r>
        <w:rPr>
          <w:rFonts w:ascii="Times New Roman"/>
          <w:b w:val="false"/>
          <w:i w:val="false"/>
          <w:color w:val="000000"/>
          <w:sz w:val="28"/>
        </w:rPr>
        <w:t>
      5) на озерах Алаколь, Сасыкколь, Кошкарколь, на всех их притоках и заливах, на реках Урджар, Бескопа, Ыргайты, Теректи, Тентек, Хатынсу, Эмель, Уялы, Каракол, Женешкесу, Шынжылы – с 11 июня по 23 апреля соответствующего года.</w:t>
      </w:r>
    </w:p>
    <w:bookmarkEnd w:id="194"/>
    <w:bookmarkStart w:name="z203" w:id="195"/>
    <w:p>
      <w:pPr>
        <w:spacing w:after="0"/>
        <w:ind w:left="0"/>
        <w:jc w:val="left"/>
      </w:pPr>
      <w:r>
        <w:rPr>
          <w:rFonts w:ascii="Times New Roman"/>
          <w:b/>
          <w:i w:val="false"/>
          <w:color w:val="000000"/>
        </w:rPr>
        <w:t xml:space="preserve"> Глава 3. По Зайсан-Ертисскому бассейну</w:t>
      </w:r>
    </w:p>
    <w:bookmarkEnd w:id="195"/>
    <w:bookmarkStart w:name="z204" w:id="196"/>
    <w:p>
      <w:pPr>
        <w:spacing w:after="0"/>
        <w:ind w:left="0"/>
        <w:jc w:val="both"/>
      </w:pPr>
      <w:r>
        <w:rPr>
          <w:rFonts w:ascii="Times New Roman"/>
          <w:b w:val="false"/>
          <w:i w:val="false"/>
          <w:color w:val="000000"/>
          <w:sz w:val="28"/>
        </w:rPr>
        <w:t>
      4. Установить места и сроки пользования:</w:t>
      </w:r>
    </w:p>
    <w:bookmarkEnd w:id="196"/>
    <w:bookmarkStart w:name="z205" w:id="197"/>
    <w:p>
      <w:pPr>
        <w:spacing w:after="0"/>
        <w:ind w:left="0"/>
        <w:jc w:val="both"/>
      </w:pPr>
      <w:r>
        <w:rPr>
          <w:rFonts w:ascii="Times New Roman"/>
          <w:b w:val="false"/>
          <w:i w:val="false"/>
          <w:color w:val="000000"/>
          <w:sz w:val="28"/>
        </w:rPr>
        <w:t>
      1) на озере Жайсан и озерно-речной части водохранилища Буктырма от Каракаса до первой Батинской сопки и на всех их притоках - с 31 мая по 15 апреля соответствующего года;</w:t>
      </w:r>
    </w:p>
    <w:bookmarkEnd w:id="197"/>
    <w:bookmarkStart w:name="z206" w:id="198"/>
    <w:p>
      <w:pPr>
        <w:spacing w:after="0"/>
        <w:ind w:left="0"/>
        <w:jc w:val="both"/>
      </w:pPr>
      <w:r>
        <w:rPr>
          <w:rFonts w:ascii="Times New Roman"/>
          <w:b w:val="false"/>
          <w:i w:val="false"/>
          <w:color w:val="000000"/>
          <w:sz w:val="28"/>
        </w:rPr>
        <w:t>
      2) в глубоководной части водохранилища Буктырма от начала первой Батинской сопки вниз по течению до Буктарминской ГЭС и на всех их притоках – с 16 июня по 30 апреля соответствующего года;</w:t>
      </w:r>
    </w:p>
    <w:bookmarkEnd w:id="198"/>
    <w:bookmarkStart w:name="z207" w:id="199"/>
    <w:p>
      <w:pPr>
        <w:spacing w:after="0"/>
        <w:ind w:left="0"/>
        <w:jc w:val="both"/>
      </w:pPr>
      <w:r>
        <w:rPr>
          <w:rFonts w:ascii="Times New Roman"/>
          <w:b w:val="false"/>
          <w:i w:val="false"/>
          <w:color w:val="000000"/>
          <w:sz w:val="28"/>
        </w:rPr>
        <w:t>
      3) на Усть-Каменогорском водохранилище, реке Ертис от Усть-Каменогорской ГЭС до Шульбинского водохранилища и на всех их притоках – с 1 июня по 15 апреля соответствующего года;</w:t>
      </w:r>
    </w:p>
    <w:bookmarkEnd w:id="199"/>
    <w:bookmarkStart w:name="z208" w:id="200"/>
    <w:p>
      <w:pPr>
        <w:spacing w:after="0"/>
        <w:ind w:left="0"/>
        <w:jc w:val="both"/>
      </w:pPr>
      <w:r>
        <w:rPr>
          <w:rFonts w:ascii="Times New Roman"/>
          <w:b w:val="false"/>
          <w:i w:val="false"/>
          <w:color w:val="000000"/>
          <w:sz w:val="28"/>
        </w:rPr>
        <w:t>
      на Шульбинском водохранилище, реке Ертис от Шульбинской ГЭС до административной границы с Павлодарской областью и на всех их притоках – с 31 мая по 15 апреля соответствующего года;</w:t>
      </w:r>
    </w:p>
    <w:bookmarkEnd w:id="200"/>
    <w:bookmarkStart w:name="z209" w:id="201"/>
    <w:p>
      <w:pPr>
        <w:spacing w:after="0"/>
        <w:ind w:left="0"/>
        <w:jc w:val="both"/>
      </w:pPr>
      <w:r>
        <w:rPr>
          <w:rFonts w:ascii="Times New Roman"/>
          <w:b w:val="false"/>
          <w:i w:val="false"/>
          <w:color w:val="000000"/>
          <w:sz w:val="28"/>
        </w:rPr>
        <w:t>
      4) в водоемах местного значения в пределах Павлодарской, Восточно-Казахстанской областей и области Абай, на реке Ертис с ее пойменными водоемами от административной границы области Абай до государственной границы с Российской Федерацией – с 31 мая по 15 апреля соответствующего года;</w:t>
      </w:r>
    </w:p>
    <w:bookmarkEnd w:id="201"/>
    <w:bookmarkStart w:name="z210" w:id="202"/>
    <w:p>
      <w:pPr>
        <w:spacing w:after="0"/>
        <w:ind w:left="0"/>
        <w:jc w:val="both"/>
      </w:pPr>
      <w:r>
        <w:rPr>
          <w:rFonts w:ascii="Times New Roman"/>
          <w:b w:val="false"/>
          <w:i w:val="false"/>
          <w:color w:val="000000"/>
          <w:sz w:val="28"/>
        </w:rPr>
        <w:t>
      5) по всей протяженности канала имени Каныша Сатпаева, включая все гидроузлы (водохранилища) – с 31 мая по 15 апреля соответствующего года;</w:t>
      </w:r>
    </w:p>
    <w:bookmarkEnd w:id="202"/>
    <w:bookmarkStart w:name="z211" w:id="203"/>
    <w:p>
      <w:pPr>
        <w:spacing w:after="0"/>
        <w:ind w:left="0"/>
        <w:jc w:val="both"/>
      </w:pPr>
      <w:r>
        <w:rPr>
          <w:rFonts w:ascii="Times New Roman"/>
          <w:b w:val="false"/>
          <w:i w:val="false"/>
          <w:color w:val="000000"/>
          <w:sz w:val="28"/>
        </w:rPr>
        <w:t>
      6) на водохранилище Буктырма от начала устья реки Каиынды вверх по течению 3 км, по обоим берегам водохранилища от координат 83°33'47.09" 48°57'48.59", 83°35'24.45" 48°55'52.40", ниже по течению до Бухтарминской ГЭС - с 11 декабря по 9 ноября соответствующего года;</w:t>
      </w:r>
    </w:p>
    <w:bookmarkEnd w:id="203"/>
    <w:bookmarkStart w:name="z212" w:id="204"/>
    <w:p>
      <w:pPr>
        <w:spacing w:after="0"/>
        <w:ind w:left="0"/>
        <w:jc w:val="both"/>
      </w:pPr>
      <w:r>
        <w:rPr>
          <w:rFonts w:ascii="Times New Roman"/>
          <w:b w:val="false"/>
          <w:i w:val="false"/>
          <w:color w:val="000000"/>
          <w:sz w:val="28"/>
        </w:rPr>
        <w:t>
      7) на водохранилище Буктырма, от Каракасовского сужения до устья реки Каиынды вверх по течению 3 км, по обоим берегам водохранилища от координат 83°33'47.09" 48°57'48.59", 83°35'24.45" 48°55'52.40", в Усть-Каменогорском водохранилище и на реке Ертис от Усть-Каменогорской ГЭС до Шульбинского водохранилища (включая Шульбинское водохранилище) и от Шульбинской ГЭС до административной границы с Павлодарской областью, на водохранилище гидроузла № 1 канала имени КанышаСатпаева, для лова сиговых видов рыб – с 11 декабря по 9 ноября соответствующего года;</w:t>
      </w:r>
    </w:p>
    <w:bookmarkEnd w:id="204"/>
    <w:bookmarkStart w:name="z213" w:id="205"/>
    <w:p>
      <w:pPr>
        <w:spacing w:after="0"/>
        <w:ind w:left="0"/>
        <w:jc w:val="both"/>
      </w:pPr>
      <w:r>
        <w:rPr>
          <w:rFonts w:ascii="Times New Roman"/>
          <w:b w:val="false"/>
          <w:i w:val="false"/>
          <w:color w:val="000000"/>
          <w:sz w:val="28"/>
        </w:rPr>
        <w:t>
      8) на горько-соленых водоемах Павлодарской области для сбора и заготовки цист артемии – с 16 июня по 29 февраля соответствующего года.</w:t>
      </w:r>
    </w:p>
    <w:bookmarkEnd w:id="205"/>
    <w:bookmarkStart w:name="z214" w:id="206"/>
    <w:p>
      <w:pPr>
        <w:spacing w:after="0"/>
        <w:ind w:left="0"/>
        <w:jc w:val="left"/>
      </w:pPr>
      <w:r>
        <w:rPr>
          <w:rFonts w:ascii="Times New Roman"/>
          <w:b/>
          <w:i w:val="false"/>
          <w:color w:val="000000"/>
        </w:rPr>
        <w:t xml:space="preserve"> Глава 4. По Есильскому бассейну</w:t>
      </w:r>
    </w:p>
    <w:bookmarkEnd w:id="206"/>
    <w:bookmarkStart w:name="z215" w:id="207"/>
    <w:p>
      <w:pPr>
        <w:spacing w:after="0"/>
        <w:ind w:left="0"/>
        <w:jc w:val="both"/>
      </w:pPr>
      <w:r>
        <w:rPr>
          <w:rFonts w:ascii="Times New Roman"/>
          <w:b w:val="false"/>
          <w:i w:val="false"/>
          <w:color w:val="000000"/>
          <w:sz w:val="28"/>
        </w:rPr>
        <w:t xml:space="preserve">
      5. Установить места и сроки пользования: </w:t>
      </w:r>
    </w:p>
    <w:bookmarkEnd w:id="207"/>
    <w:bookmarkStart w:name="z216" w:id="208"/>
    <w:p>
      <w:pPr>
        <w:spacing w:after="0"/>
        <w:ind w:left="0"/>
        <w:jc w:val="both"/>
      </w:pPr>
      <w:r>
        <w:rPr>
          <w:rFonts w:ascii="Times New Roman"/>
          <w:b w:val="false"/>
          <w:i w:val="false"/>
          <w:color w:val="000000"/>
          <w:sz w:val="28"/>
        </w:rPr>
        <w:t>
      1) на всех водоемах Есильского бассейна, а также в пределах административных границ города Астаны, Акмолинской и Северо-Казахстанской областей – с 21мая по 9 апреля соответствующего года;</w:t>
      </w:r>
    </w:p>
    <w:bookmarkEnd w:id="208"/>
    <w:bookmarkStart w:name="z217" w:id="209"/>
    <w:p>
      <w:pPr>
        <w:spacing w:after="0"/>
        <w:ind w:left="0"/>
        <w:jc w:val="both"/>
      </w:pPr>
      <w:r>
        <w:rPr>
          <w:rFonts w:ascii="Times New Roman"/>
          <w:b w:val="false"/>
          <w:i w:val="false"/>
          <w:color w:val="000000"/>
          <w:sz w:val="28"/>
        </w:rPr>
        <w:t>
      2) на горько-соленых водоемах Есильского бассейна на лов (отлов, сбор, заготовку) цист артемии– с 16 июня по 30 апреля соответствующего года.</w:t>
      </w:r>
    </w:p>
    <w:bookmarkEnd w:id="209"/>
    <w:bookmarkStart w:name="z218" w:id="210"/>
    <w:p>
      <w:pPr>
        <w:spacing w:after="0"/>
        <w:ind w:left="0"/>
        <w:jc w:val="left"/>
      </w:pPr>
      <w:r>
        <w:rPr>
          <w:rFonts w:ascii="Times New Roman"/>
          <w:b/>
          <w:i w:val="false"/>
          <w:color w:val="000000"/>
        </w:rPr>
        <w:t xml:space="preserve"> Глава 5. По Нура-Сарысускому бассейну</w:t>
      </w:r>
    </w:p>
    <w:bookmarkEnd w:id="210"/>
    <w:bookmarkStart w:name="z219" w:id="211"/>
    <w:p>
      <w:pPr>
        <w:spacing w:after="0"/>
        <w:ind w:left="0"/>
        <w:jc w:val="both"/>
      </w:pPr>
      <w:r>
        <w:rPr>
          <w:rFonts w:ascii="Times New Roman"/>
          <w:b w:val="false"/>
          <w:i w:val="false"/>
          <w:color w:val="000000"/>
          <w:sz w:val="28"/>
        </w:rPr>
        <w:t>
      6. Установить места и сроки пользования на всех водоемах Нура-Сарысуского бассейна, в том числе на реке Нура в пределах Акмолинской и Карагандинской областей – с 1 июня по 30 апреля соответствующего года.</w:t>
      </w:r>
    </w:p>
    <w:bookmarkEnd w:id="211"/>
    <w:bookmarkStart w:name="z220" w:id="212"/>
    <w:p>
      <w:pPr>
        <w:spacing w:after="0"/>
        <w:ind w:left="0"/>
        <w:jc w:val="left"/>
      </w:pPr>
      <w:r>
        <w:rPr>
          <w:rFonts w:ascii="Times New Roman"/>
          <w:b/>
          <w:i w:val="false"/>
          <w:color w:val="000000"/>
        </w:rPr>
        <w:t xml:space="preserve"> Глава 6. По Тобыл-Торгайскому бассейну</w:t>
      </w:r>
    </w:p>
    <w:bookmarkEnd w:id="212"/>
    <w:bookmarkStart w:name="z221" w:id="213"/>
    <w:p>
      <w:pPr>
        <w:spacing w:after="0"/>
        <w:ind w:left="0"/>
        <w:jc w:val="both"/>
      </w:pPr>
      <w:r>
        <w:rPr>
          <w:rFonts w:ascii="Times New Roman"/>
          <w:b w:val="false"/>
          <w:i w:val="false"/>
          <w:color w:val="000000"/>
          <w:sz w:val="28"/>
        </w:rPr>
        <w:t>
      7. Установить места и сроки пользования:</w:t>
      </w:r>
    </w:p>
    <w:bookmarkEnd w:id="213"/>
    <w:bookmarkStart w:name="z222" w:id="214"/>
    <w:p>
      <w:pPr>
        <w:spacing w:after="0"/>
        <w:ind w:left="0"/>
        <w:jc w:val="both"/>
      </w:pPr>
      <w:r>
        <w:rPr>
          <w:rFonts w:ascii="Times New Roman"/>
          <w:b w:val="false"/>
          <w:i w:val="false"/>
          <w:color w:val="000000"/>
          <w:sz w:val="28"/>
        </w:rPr>
        <w:t>
      1) на водоемах города Аркалык, Амангельдинского, Джангельдинского районов Костанайской области – с 16 мая по 31 марта соответствующего года;</w:t>
      </w:r>
    </w:p>
    <w:bookmarkEnd w:id="214"/>
    <w:bookmarkStart w:name="z223" w:id="215"/>
    <w:p>
      <w:pPr>
        <w:spacing w:after="0"/>
        <w:ind w:left="0"/>
        <w:jc w:val="both"/>
      </w:pPr>
      <w:r>
        <w:rPr>
          <w:rFonts w:ascii="Times New Roman"/>
          <w:b w:val="false"/>
          <w:i w:val="false"/>
          <w:color w:val="000000"/>
          <w:sz w:val="28"/>
        </w:rPr>
        <w:t>
      рак – с 6 июня по 19 марта соответствующего года;</w:t>
      </w:r>
    </w:p>
    <w:bookmarkEnd w:id="215"/>
    <w:bookmarkStart w:name="z224" w:id="216"/>
    <w:p>
      <w:pPr>
        <w:spacing w:after="0"/>
        <w:ind w:left="0"/>
        <w:jc w:val="both"/>
      </w:pPr>
      <w:r>
        <w:rPr>
          <w:rFonts w:ascii="Times New Roman"/>
          <w:b w:val="false"/>
          <w:i w:val="false"/>
          <w:color w:val="000000"/>
          <w:sz w:val="28"/>
        </w:rPr>
        <w:t>
      2) на водоемах других районов и городов Костанайской области – с 6 июня по 9 апреля соответствующего года;</w:t>
      </w:r>
    </w:p>
    <w:bookmarkEnd w:id="216"/>
    <w:bookmarkStart w:name="z225" w:id="217"/>
    <w:p>
      <w:pPr>
        <w:spacing w:after="0"/>
        <w:ind w:left="0"/>
        <w:jc w:val="both"/>
      </w:pPr>
      <w:r>
        <w:rPr>
          <w:rFonts w:ascii="Times New Roman"/>
          <w:b w:val="false"/>
          <w:i w:val="false"/>
          <w:color w:val="000000"/>
          <w:sz w:val="28"/>
        </w:rPr>
        <w:t>
      рак – с 6 июня по 30 апреля соответствующего года;</w:t>
      </w:r>
    </w:p>
    <w:bookmarkEnd w:id="217"/>
    <w:bookmarkStart w:name="z226" w:id="218"/>
    <w:p>
      <w:pPr>
        <w:spacing w:after="0"/>
        <w:ind w:left="0"/>
        <w:jc w:val="both"/>
      </w:pPr>
      <w:r>
        <w:rPr>
          <w:rFonts w:ascii="Times New Roman"/>
          <w:b w:val="false"/>
          <w:i w:val="false"/>
          <w:color w:val="000000"/>
          <w:sz w:val="28"/>
        </w:rPr>
        <w:t>
      3) на водоемах Актюбинской области – с 1 июня по 9 апреля соответствующего года;</w:t>
      </w:r>
    </w:p>
    <w:bookmarkEnd w:id="218"/>
    <w:bookmarkStart w:name="z227" w:id="219"/>
    <w:p>
      <w:pPr>
        <w:spacing w:after="0"/>
        <w:ind w:left="0"/>
        <w:jc w:val="both"/>
      </w:pPr>
      <w:r>
        <w:rPr>
          <w:rFonts w:ascii="Times New Roman"/>
          <w:b w:val="false"/>
          <w:i w:val="false"/>
          <w:color w:val="000000"/>
          <w:sz w:val="28"/>
        </w:rPr>
        <w:t>
      рак – с 6 июня по 31 января соответствующего года;</w:t>
      </w:r>
    </w:p>
    <w:bookmarkEnd w:id="219"/>
    <w:bookmarkStart w:name="z228" w:id="220"/>
    <w:p>
      <w:pPr>
        <w:spacing w:after="0"/>
        <w:ind w:left="0"/>
        <w:jc w:val="both"/>
      </w:pPr>
      <w:r>
        <w:rPr>
          <w:rFonts w:ascii="Times New Roman"/>
          <w:b w:val="false"/>
          <w:i w:val="false"/>
          <w:color w:val="000000"/>
          <w:sz w:val="28"/>
        </w:rPr>
        <w:t>
      4) с применением непромысловых орудий лова – на Верхне-Тобольском водохранилище от устья (мыс Дома отдыха) до верховий залива Котюбок, а также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 – с 2 июля по 14 апреля соответствующего года.</w:t>
      </w:r>
    </w:p>
    <w:bookmarkEnd w:id="220"/>
    <w:bookmarkStart w:name="z229" w:id="221"/>
    <w:p>
      <w:pPr>
        <w:spacing w:after="0"/>
        <w:ind w:left="0"/>
        <w:jc w:val="left"/>
      </w:pPr>
      <w:r>
        <w:rPr>
          <w:rFonts w:ascii="Times New Roman"/>
          <w:b/>
          <w:i w:val="false"/>
          <w:color w:val="000000"/>
        </w:rPr>
        <w:t xml:space="preserve"> Глава 7. По Жайык-Каспийскому бассейну и реки Кигач</w:t>
      </w:r>
    </w:p>
    <w:bookmarkEnd w:id="221"/>
    <w:bookmarkStart w:name="z230" w:id="222"/>
    <w:p>
      <w:pPr>
        <w:spacing w:after="0"/>
        <w:ind w:left="0"/>
        <w:jc w:val="both"/>
      </w:pPr>
      <w:r>
        <w:rPr>
          <w:rFonts w:ascii="Times New Roman"/>
          <w:b w:val="false"/>
          <w:i w:val="false"/>
          <w:color w:val="000000"/>
          <w:sz w:val="28"/>
        </w:rPr>
        <w:t>
      8. Установить места и сроки пользования:</w:t>
      </w:r>
    </w:p>
    <w:bookmarkEnd w:id="222"/>
    <w:bookmarkStart w:name="z231" w:id="223"/>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за исключением запретных для рыболовства мест, – с 1 сентября по 24 мая соответствующего года;</w:t>
      </w:r>
    </w:p>
    <w:bookmarkEnd w:id="223"/>
    <w:bookmarkStart w:name="z232" w:id="224"/>
    <w:p>
      <w:pPr>
        <w:spacing w:after="0"/>
        <w:ind w:left="0"/>
        <w:jc w:val="both"/>
      </w:pP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16 марта по 14 ноября соответствующего года;</w:t>
      </w:r>
    </w:p>
    <w:bookmarkEnd w:id="224"/>
    <w:bookmarkStart w:name="z233" w:id="225"/>
    <w:p>
      <w:pPr>
        <w:spacing w:after="0"/>
        <w:ind w:left="0"/>
        <w:jc w:val="both"/>
      </w:pPr>
      <w:r>
        <w:rPr>
          <w:rFonts w:ascii="Times New Roman"/>
          <w:b w:val="false"/>
          <w:i w:val="false"/>
          <w:color w:val="000000"/>
          <w:sz w:val="28"/>
        </w:rPr>
        <w:t>
      3) на придаточных водоемах рек Жайык и Кигаш – с 1 сентября по 31 марта соответствующего года;</w:t>
      </w:r>
    </w:p>
    <w:bookmarkEnd w:id="225"/>
    <w:bookmarkStart w:name="z234" w:id="226"/>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августа по 15 мая соответствующего года, за исключением периода ледостава;</w:t>
      </w:r>
    </w:p>
    <w:bookmarkEnd w:id="226"/>
    <w:bookmarkStart w:name="z235" w:id="227"/>
    <w:p>
      <w:pPr>
        <w:spacing w:after="0"/>
        <w:ind w:left="0"/>
        <w:jc w:val="both"/>
      </w:pP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16 августа по 24 мая соответствующего года, за исключением периода ледостава;</w:t>
      </w:r>
    </w:p>
    <w:bookmarkEnd w:id="227"/>
    <w:bookmarkStart w:name="z236" w:id="228"/>
    <w:p>
      <w:pPr>
        <w:spacing w:after="0"/>
        <w:ind w:left="0"/>
        <w:jc w:val="both"/>
      </w:pPr>
      <w:r>
        <w:rPr>
          <w:rFonts w:ascii="Times New Roman"/>
          <w:b w:val="false"/>
          <w:i w:val="false"/>
          <w:color w:val="000000"/>
          <w:sz w:val="28"/>
        </w:rPr>
        <w:t>
      6) на водоемах Западно – Казахстанской области за исключением реки Жайық с придаточными водоемами – с 1 июня по 9 апреля соответствующего года;</w:t>
      </w:r>
    </w:p>
    <w:bookmarkEnd w:id="228"/>
    <w:bookmarkStart w:name="z237" w:id="229"/>
    <w:p>
      <w:pPr>
        <w:spacing w:after="0"/>
        <w:ind w:left="0"/>
        <w:jc w:val="both"/>
      </w:pPr>
      <w:r>
        <w:rPr>
          <w:rFonts w:ascii="Times New Roman"/>
          <w:b w:val="false"/>
          <w:i w:val="false"/>
          <w:color w:val="000000"/>
          <w:sz w:val="28"/>
        </w:rPr>
        <w:t>
      7) на водоемах для повсеместного отлова раков – 16 июня по 31 марта соответствующего года;</w:t>
      </w:r>
    </w:p>
    <w:bookmarkEnd w:id="229"/>
    <w:bookmarkStart w:name="z238" w:id="230"/>
    <w:p>
      <w:pPr>
        <w:spacing w:after="0"/>
        <w:ind w:left="0"/>
        <w:jc w:val="both"/>
      </w:pPr>
      <w:r>
        <w:rPr>
          <w:rFonts w:ascii="Times New Roman"/>
          <w:b w:val="false"/>
          <w:i w:val="false"/>
          <w:color w:val="000000"/>
          <w:sz w:val="28"/>
        </w:rPr>
        <w:t>
      8) с применением непромысловых орудий лова:</w:t>
      </w:r>
    </w:p>
    <w:bookmarkEnd w:id="230"/>
    <w:bookmarkStart w:name="z239" w:id="231"/>
    <w:p>
      <w:pPr>
        <w:spacing w:after="0"/>
        <w:ind w:left="0"/>
        <w:jc w:val="both"/>
      </w:pPr>
      <w:r>
        <w:rPr>
          <w:rFonts w:ascii="Times New Roman"/>
          <w:b w:val="false"/>
          <w:i w:val="false"/>
          <w:color w:val="000000"/>
          <w:sz w:val="28"/>
        </w:rPr>
        <w:t>
      на реке Жайык в пределах Атырауской области – с 16 июня по 14 мая соответствующего года;</w:t>
      </w:r>
    </w:p>
    <w:bookmarkEnd w:id="231"/>
    <w:bookmarkStart w:name="z240" w:id="232"/>
    <w:p>
      <w:pPr>
        <w:spacing w:after="0"/>
        <w:ind w:left="0"/>
        <w:jc w:val="both"/>
      </w:pPr>
      <w:r>
        <w:rPr>
          <w:rFonts w:ascii="Times New Roman"/>
          <w:b w:val="false"/>
          <w:i w:val="false"/>
          <w:color w:val="000000"/>
          <w:sz w:val="28"/>
        </w:rPr>
        <w:t>
      на реке Кигаш и на всех ее каналах и ериках – с 21 мая по 19 апреля соответствующего года;</w:t>
      </w:r>
    </w:p>
    <w:bookmarkEnd w:id="232"/>
    <w:bookmarkStart w:name="z241" w:id="233"/>
    <w:p>
      <w:pPr>
        <w:spacing w:after="0"/>
        <w:ind w:left="0"/>
        <w:jc w:val="both"/>
      </w:pPr>
      <w:r>
        <w:rPr>
          <w:rFonts w:ascii="Times New Roman"/>
          <w:b w:val="false"/>
          <w:i w:val="false"/>
          <w:color w:val="000000"/>
          <w:sz w:val="28"/>
        </w:rPr>
        <w:t>
      на реке Жайык со всеми пойменными водоемами (старицы, разливы, протоки, узеки) в пределах Западно - Казахстанской области – с 16 июня по 9 апреля соответствующего года;</w:t>
      </w:r>
    </w:p>
    <w:bookmarkEnd w:id="233"/>
    <w:bookmarkStart w:name="z242" w:id="234"/>
    <w:p>
      <w:pPr>
        <w:spacing w:after="0"/>
        <w:ind w:left="0"/>
        <w:jc w:val="both"/>
      </w:pPr>
      <w:r>
        <w:rPr>
          <w:rFonts w:ascii="Times New Roman"/>
          <w:b w:val="false"/>
          <w:i w:val="false"/>
          <w:color w:val="000000"/>
          <w:sz w:val="28"/>
        </w:rPr>
        <w:t>
      на других водоемах в пределах Западно – Казахстанской области на водоемах местного значения – с 1 июня по 9 апреля соответствующего года.</w:t>
      </w:r>
    </w:p>
    <w:bookmarkEnd w:id="234"/>
    <w:bookmarkStart w:name="z243" w:id="235"/>
    <w:p>
      <w:pPr>
        <w:spacing w:after="0"/>
        <w:ind w:left="0"/>
        <w:jc w:val="left"/>
      </w:pPr>
      <w:r>
        <w:rPr>
          <w:rFonts w:ascii="Times New Roman"/>
          <w:b/>
          <w:i w:val="false"/>
          <w:color w:val="000000"/>
        </w:rPr>
        <w:t xml:space="preserve"> Глава 8. По Шу-Таласскому бассейну</w:t>
      </w:r>
    </w:p>
    <w:bookmarkEnd w:id="235"/>
    <w:bookmarkStart w:name="z244" w:id="236"/>
    <w:p>
      <w:pPr>
        <w:spacing w:after="0"/>
        <w:ind w:left="0"/>
        <w:jc w:val="both"/>
      </w:pPr>
      <w:r>
        <w:rPr>
          <w:rFonts w:ascii="Times New Roman"/>
          <w:b w:val="false"/>
          <w:i w:val="false"/>
          <w:color w:val="000000"/>
          <w:sz w:val="28"/>
        </w:rPr>
        <w:t>
      9. Установить места и сроки пользования:</w:t>
      </w:r>
    </w:p>
    <w:bookmarkEnd w:id="236"/>
    <w:bookmarkStart w:name="z245" w:id="237"/>
    <w:p>
      <w:pPr>
        <w:spacing w:after="0"/>
        <w:ind w:left="0"/>
        <w:jc w:val="both"/>
      </w:pPr>
      <w:r>
        <w:rPr>
          <w:rFonts w:ascii="Times New Roman"/>
          <w:b w:val="false"/>
          <w:i w:val="false"/>
          <w:color w:val="000000"/>
          <w:sz w:val="28"/>
        </w:rPr>
        <w:t>
      1) на реке Аса и ее притоках, соединяющие между собой озера Биликоль, Богетколь и Акколь – с 2 июля по 29 февраля соответствующего года;</w:t>
      </w:r>
    </w:p>
    <w:bookmarkEnd w:id="237"/>
    <w:bookmarkStart w:name="z246" w:id="238"/>
    <w:p>
      <w:pPr>
        <w:spacing w:after="0"/>
        <w:ind w:left="0"/>
        <w:jc w:val="both"/>
      </w:pPr>
      <w:r>
        <w:rPr>
          <w:rFonts w:ascii="Times New Roman"/>
          <w:b w:val="false"/>
          <w:i w:val="false"/>
          <w:color w:val="000000"/>
          <w:sz w:val="28"/>
        </w:rPr>
        <w:t>
      2) на других водоемах – с 1 июня по 14 апреля соответствующего года;</w:t>
      </w:r>
    </w:p>
    <w:bookmarkEnd w:id="238"/>
    <w:bookmarkStart w:name="z247" w:id="239"/>
    <w:p>
      <w:pPr>
        <w:spacing w:after="0"/>
        <w:ind w:left="0"/>
        <w:jc w:val="both"/>
      </w:pPr>
      <w:r>
        <w:rPr>
          <w:rFonts w:ascii="Times New Roman"/>
          <w:b w:val="false"/>
          <w:i w:val="false"/>
          <w:color w:val="000000"/>
          <w:sz w:val="28"/>
        </w:rPr>
        <w:t>
      3) на реке Шу, ее притоках, расположенных выше Ташуткульского водохранилища и на реке Талас – с 1 июля по 14 апреля соответствующего года.</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2026 года № 78</w:t>
            </w:r>
          </w:p>
        </w:tc>
      </w:tr>
    </w:tbl>
    <w:bookmarkStart w:name="z249" w:id="240"/>
    <w:p>
      <w:pPr>
        <w:spacing w:after="0"/>
        <w:ind w:left="0"/>
        <w:jc w:val="left"/>
      </w:pPr>
      <w:r>
        <w:rPr>
          <w:rFonts w:ascii="Times New Roman"/>
          <w:b/>
          <w:i w:val="false"/>
          <w:color w:val="000000"/>
        </w:rPr>
        <w:t xml:space="preserve"> Перечень утративших силу некоторых приказов</w:t>
      </w:r>
    </w:p>
    <w:bookmarkEnd w:id="240"/>
    <w:bookmarkStart w:name="z250"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под № 11939).</w:t>
      </w:r>
    </w:p>
    <w:bookmarkEnd w:id="241"/>
    <w:bookmarkStart w:name="z251" w:id="2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лесного хозяйства и животного мира Министерства сельского хозяйства Республики Казахстан от 1 октября 2015 года № 249 "О внесении изменений и дополнения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12238).</w:t>
      </w:r>
    </w:p>
    <w:bookmarkEnd w:id="242"/>
    <w:bookmarkStart w:name="z252" w:id="2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лесного хозяйства и животного мира Министерства сельского хозяйства Республики Казахстан от 15 июня 2016 года № 167 "О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13927).</w:t>
      </w:r>
    </w:p>
    <w:bookmarkEnd w:id="243"/>
    <w:bookmarkStart w:name="z253" w:id="2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лесного хозяйства и животного мира Министерства сельского хозяйства Республики Казахстан от 29 августа 2016 года № 211 "О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14271).</w:t>
      </w:r>
    </w:p>
    <w:bookmarkEnd w:id="244"/>
    <w:bookmarkStart w:name="z254" w:id="2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лесного хозяйства и животного мира Министерства сельского хозяйства от 24 ноября 2016 года № 265 "О внесении изменений и дополнений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14548).</w:t>
      </w:r>
    </w:p>
    <w:bookmarkEnd w:id="245"/>
    <w:bookmarkStart w:name="z255" w:id="2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хозяйства и животного мира Министерства сельского хозяйства Республики Казахстан от 14 мая 2018 года № 17-5-6/135 "О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16963).</w:t>
      </w:r>
    </w:p>
    <w:bookmarkEnd w:id="246"/>
    <w:bookmarkStart w:name="z256" w:id="2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хозяйства и животного мира Министерства экологии, геологии и природных ресурсов Республики Казахстан от 3 февраля 2020 года № 27-5-6/16 "О внесении дополнения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20010).</w:t>
      </w:r>
    </w:p>
    <w:bookmarkEnd w:id="247"/>
    <w:bookmarkStart w:name="z257" w:id="2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лесного хозяйства и животного мира Министерства экологии, геологии и природных ресурсов Республики Казахстан от 1 апреля 2020 года № 27-5-6/72 "О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20271).</w:t>
      </w:r>
    </w:p>
    <w:bookmarkEnd w:id="248"/>
    <w:bookmarkStart w:name="z258" w:id="2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хозяйства и животного мира Министерства экологии, геологии и природных ресурсов Республики Казахстан от 20 апреля 2020 года № 27-5-6/83 "О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20453).</w:t>
      </w:r>
    </w:p>
    <w:bookmarkEnd w:id="249"/>
    <w:bookmarkStart w:name="z259" w:id="2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хозяйства и животного мира Министерства экологии, геологии и природных ресурсов Республики Казахстан от 30 июля 2020 года № 27-5-6/156 "О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21048).</w:t>
      </w:r>
    </w:p>
    <w:bookmarkEnd w:id="250"/>
    <w:bookmarkStart w:name="z260" w:id="2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рыбного хозяйства Министерства экологии, геологии и природных ресурсов Республики Казахстан от 3 августа 2021 года № 30-4-8/77 "О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23849).</w:t>
      </w:r>
    </w:p>
    <w:bookmarkEnd w:id="251"/>
    <w:bookmarkStart w:name="z261" w:id="2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рыбного хозяйства Министерства экологии, геологии и природных ресурсов Республики Казахстан от 4 мая 2022 года № 30-9/64 "О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27934).</w:t>
      </w:r>
    </w:p>
    <w:bookmarkEnd w:id="252"/>
    <w:bookmarkStart w:name="z262" w:id="2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хозяйства и животного мира Министерства экологии, геологии и природных ресурсов Республики Казахстан от 28 декабря 2022 года № 27-5/371-НҚ "О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31313).</w:t>
      </w:r>
    </w:p>
    <w:bookmarkEnd w:id="253"/>
    <w:bookmarkStart w:name="z263" w:id="2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рыбного хозяйства Министерства экологии и природных ресурсов Республики Казахстан от 16 марта 2023 года № 30-9/49 "О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32133).</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