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d6517" w14:textId="4dd65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промышленности и строительства Республики Казахстан от 30 мая 2025 года № 187 "Об утверждении Правил реализации мер государственной поддержки, направленных на улучшение жилищных условий"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промышленности и строительства Республики Казахстан от 4 марта 2026 года № 79. Зарегистрирован в Министерстве юстиции Республики Казахстан 5 марта 2026 года № 38104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12.03.2026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ПРИКАЗЫВАЮ:";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промышленности и строительства Республики Казахстан от 30 мая 2025 года № 187 "Об утверждении Правил реализации мер государственной поддержки, направленных на улучшение жилищных условий" (зарегистрирован в Реестре государственной регистрации нормативных правовых актов за № 36186) следующие изменения 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10-33)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10-2 и подпунктами 1), 3) и 4)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10-8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и социально ответственных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реализации мер государственной поддержки, направленных на улучшение жилищных условий, утвержденных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Настоящие Правила реализации мер государственной поддержки, направленных на улучшение жилищных условий (далее – Правила) разработаны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жилищных отношениях</w:t>
      </w:r>
      <w:r>
        <w:rPr>
          <w:rFonts w:ascii="Times New Roman"/>
          <w:b w:val="false"/>
          <w:i w:val="false"/>
          <w:color w:val="000000"/>
          <w:sz w:val="28"/>
        </w:rPr>
        <w:t>" (далее – Закон),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и социально ответственных услугах</w:t>
      </w:r>
      <w:r>
        <w:rPr>
          <w:rFonts w:ascii="Times New Roman"/>
          <w:b w:val="false"/>
          <w:i w:val="false"/>
          <w:color w:val="000000"/>
          <w:sz w:val="28"/>
        </w:rPr>
        <w:t>" и определяют порядок предоставления жилища из коммунального жилищного фонда или жилища, арендованного местным исполнительным органом в частном жилищном фонде, льготных ипотечных жилищных займов через систему жилищных строительных сбережений, жилищных сертификатов.";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Не менее семидесяти процентов от общего объема жилищ из коммунального жилищного фонда или жилища, арендованного местным исполнительным органом в частном жилищном фонде в рамках распределяемого года предоставляется: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Ветеранам Великой Отечественной войны,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Ветеранам, приравненным по льготам к ветеранам Великой Отечественной войны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ветеранам боевых действий на территории других государств;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лицам с инвалидностью первой и второй групп;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семьям, имеющим или воспитывающим детей с инвалидностью;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вдовам (вдовцам);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многодетным матерям, награжденным подвесками "Алтын алқа", "Күміс алқа" или получившим ранее звание "Мать-героиня", а также награжденным орденами "Материнская слава" I и II степени, многодетным семьям;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детям-сиротам, детям, оставшимся без попечения родителей.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менее двадцати процентов доли, от общего объема жилищ из коммунального жилищного фонда или жилища, арендованного местным исполнительным органом в частном жилищном фонде предоставляется детям-сиротам, детям, оставшимся без попечения родителей.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на учете нуждающихся детей-сирот, детей, оставшихся без попечения родителей, либо при их полном обеспечении жилищем из коммунального жилищного фонда или жилища, арендованного местным исполнительным органом в частном жилищном фонде их доля утвержденная настоящим пунктом подлежит распределению среди лиц, предусмотренных подпунктами 1) – 7) частью первой настоящего пункта в зависимости от уровня доходов и даты постановки на учет нуждающихся в жилище.";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Жилище из коммунального жилищного фонда или жилища, арендованного местным исполнительным органом в частном жилищном фонде предоставляется гражданам Республики Казахстан, кандасам, состоящим на учете нуждающихся в жилище: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дате постановке на учет в единой республиканской электронной базе или электронной базе "Центр обеспечения жилищем";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 совокупным доходом семьи (гражданина) за последние 6 (шесть) месяцев на каждого члена семьи не более 2 (два) - кратной величины прожиточного минимума включительно, утвержденного законом о республиканском бюджете на соответствующий финансовый год или его отсутствием при составе семьи от трех человек в соответствии с данными единой республиканской электронной базы или электронной базы "Центр обеспечения жилищем";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 совокупным доходом семьи за последние 6 (шесть) месяцев на каждого члена семьи не более 3,5 (три с половиной) - кратной величины прожиточного минимума включительно, утвержденного законом о республиканском бюджете на соответствующий финансовый год или его отсутствием при составе семьи из двух человек в соответствии с данными единой республиканской электронной базы или электронной базы "Центр обеспечения жилищем";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 доходом гражданина за последние 6 (шесть) месяцев не более 5,5 (пять с половиной) - кратной величины прожиточного минимума включительно, утвержденного законом о республиканском бюджете на соответствующий финансовый год или его отсутствием при отсутствии членов семьи в соответствии с данными единой республиканской электронной базы или электронной базы "Центр обеспечения жилищем";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исчислении совокупного дохода семьи (гражданина) учитываются доходы, полученные в Республике Казахстан: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доходы, получаемые в виде оплаты труда, а именно: все виды заработной платы согласно системы оплаты труда, в том числе сдельная, повременная, а также премии, доплаты, надбавки, а также стимулирующие и компенсационные выплаты в денежной форме (независимо от источника финансирования, включая денежные суммы, выплачиваемые работникам в соответствии с трудовым законодательством Республики Казахстан, а также соглашениями, трудовыми, коллективными договорами и актами работодателя);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предпринимательской деятельности.";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12-2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"12-2. После подписания гражданами Республики Казахстан, кандасами Договора найма совершеннолетние члены семьи (при наличии) подписывают Договор найма в Электронной базе посредством электронной цифровой подписи (далее – ЭЦП) в течении 2 (двух) рабочих дней.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нарушения сроков, установленных пунктами 12-1, 12-2 настоящих Правил, жилище из коммунального жилищного фонда или жилища, арендованного местным исполнительным органом в частном жилищном фонде, распределяется следующим гражданам Республики Казахстан, кандасам состоящим на учете нуждающихся в жилище в единой республиканской электронной базе, электронной базе "Центр обеспечения жилищем".";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Не менее семидесяти процентов от общего объема жилища по льготным ипотечным жилищным займам через систему жилищных строительных сбережений предоставляется: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Ветеранам Великой Отечественной войны,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Ветеранам, приравненным по льготам к ветеранам Великой Отечественной войны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ветеранам боевых действий на территории других государств;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лицам с инвалидностью первой и второй групп;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семьям, имеющим или воспитывающим детей с инвалидностью;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вдовам (вдовцам);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многодетным матерям, награжденным подвесками "Алтын алқа", "Күміс алқа" или получившим ранее звание "Мать-героиня", а также награжденным орденами "Материнская слава" I и II степени, многодетным семьям;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детям-сиротам, детям, оставшимся без попечения родителей.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 менее двадцати процентов доли, от общего объема льготных ипотечных жилищных займов через систему жилищных строительных сбережений предоставляется детям-сиротам, детям, оставшимся без попечения родителей. 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на учете нуждающихся детей-сирот, детей, оставшихся без попечения родителей, либо при их полном обеспечении жилищем из коммунального жилищного фонда или жилища, арендованного местным исполнительным органом в частном жилищном фонде их доля утвержденная настоящим пунктом подлежит распределению среди лиц, предусмотренных подпунктами 1) – 7) частью первой настоящего пункта в зависимости от уровня доходов и даты постановки на учет нуждающихся в жилище.";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"23. Первоначальный взнос или его часть может покрываться жилищным сертификатом в соответствии с требованиями параграфа 3 настоящих Правил или сертификатом экономической мобильности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добровольного переселения лиц для повышения мобильности рабочей силы, утвержденными приказом Заместителя Премьер-Министра - Министра труда и социальной защиты населения Республики Казахстан от 22 июня 2023 года № 234 (зарегистрирован в Реестре государственной регистрации нормативных правовых актов под № 32880).";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24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"29. Первоначальный взнос или его часть может покрываться жилищным сертификатом в соответствии с требованиями параграфа 3 настоящих Правил или сертификатом экономической мобильности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добровольного переселения лиц для повышения мобильности рабочей силы, утвержденными приказом Заместителя Премьер-Министра - Министра труда и социальной защиты населения Республики Казахстан от 22 июня 2023 года № 234 (зарегистрирован в Реестре государственной регистрации нормативных правовых актов под № 32880).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Участниками льготного ипотечного жилищного займа по ставкам 7 % (семь процентов) годовых являются граждане Республики Казахстан, кандасы, состоящие на учете нуждающихся в жилище в единой республиканской электронной базе, электронной базе "Центр обеспечения жилищем", определенные </w:t>
      </w:r>
      <w:r>
        <w:rPr>
          <w:rFonts w:ascii="Times New Roman"/>
          <w:b w:val="false"/>
          <w:i w:val="false"/>
          <w:color w:val="000000"/>
          <w:sz w:val="28"/>
        </w:rPr>
        <w:t>статьей 68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имеющие совокупный семейным доход от трудовой и (или) предпринимательской деятельности.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исчислении совокупного дохода семьи (гражданина) учитываются доходы, полученные в Республике Казахстан: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получаемые в виде оплаты труда, а именно: все виды заработной платы согласно системы оплаты труда, в том числе сдельная, повременная, а также премии, доплаты, надбавки, а также стимулирующие и компенсационные выплаты в денежной форме (независимо от источника финансирования, включая денежные суммы, выплачиваемые работникам в соответствии с трудовым законодательством Республики Казахстан, а также соглашениями, трудовыми, коллективными договорами и актами работодателя);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предпринимательской деятельности.";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"36. Условия предоставления льготных ипотечных жилищных займов по ставке 7 % (семь процентов) годовых:</w:t>
      </w:r>
    </w:p>
    <w:bookmarkEnd w:id="44"/>
    <w:bookmarkStart w:name="z5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срок кредитования – до 19 (девятнадцать) лет;</w:t>
      </w:r>
    </w:p>
    <w:bookmarkEnd w:id="45"/>
    <w:bookmarkStart w:name="z5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первоначальный взнос - не менее 10 % (десять процентов) от суммы займа.</w:t>
      </w:r>
    </w:p>
    <w:bookmarkEnd w:id="46"/>
    <w:bookmarkStart w:name="z6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Первоначальный взнос или его часть может покрываться жилищным сертификатом в соответствии с требованиями Параграфа 3 настоящих Правил или сертификатом экономической мобильности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добровольного переселения лиц для повышения мобильности рабочей силы, утвержденными приказом Заместителя Премьер-Министра - Министра труда и социальной защиты населения Республики Казахстан от 22 июня 2023 года № 234 (зарегистрирован в Реестре государственной регистрации нормативных правовых актов под № 32880).";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48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"48. Для получения государственной услуги услугополучатель подает через веб-портал "электронного правительства" заявление по форме согласно приложению 5 к настоящим Правилам удостоверенное ЭЦП, с приложением документов, предусмотренными пунктом 9 Перечня основных требований к оказанию государственной услуги.</w:t>
      </w:r>
    </w:p>
    <w:bookmarkEnd w:id="48"/>
    <w:bookmarkStart w:name="z6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документов, удостоверяющих личность услугополучателя и членов семьи (супруг (а), несовершеннолетних детей), их доходах, недвижимости, о заключении или расторжении брака (после 1 июня 2008 года), о смерти (после 13 августа 2007 года), о рождении детей (после 13 августа 2007 года), документов, подтверждающих принадлежность услугополучателя к социально-уязвимым слоям населения предоставляются услугодателю на всех членов семьи из соответствующих государственных информационных систем через шлюз (внешний шлюз) "электронного правительства".</w:t>
      </w:r>
    </w:p>
    <w:bookmarkEnd w:id="49"/>
    <w:bookmarkStart w:name="z6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дает согласие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bookmarkEnd w:id="50"/>
    <w:bookmarkStart w:name="z6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подачи документов, указанных в пункте 9 Перечня основных требований к оказанию государственной услуги, после окончания рабочего времени, в выходные и праздничные дни согласно трудовому законодательству Республики Казахстан, их прием и выдача результата оказания государственной услуги осуществляется следующим рабочим днем.</w:t>
      </w:r>
    </w:p>
    <w:bookmarkEnd w:id="51"/>
    <w:bookmarkStart w:name="z6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49.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порядке, установленном уполномоченным органом в сфере информатизации, в соответствии с подпунктом 11)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и социально ответственных услугах"</w:t>
      </w:r>
    </w:p>
    <w:bookmarkEnd w:id="52"/>
    <w:bookmarkStart w:name="z6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Информация о порядке оказания государственных услуг и внесенных изменениях и (или) дополнениях в подзаконные нормативные правовые акты, определяющие порядок оказания государственной услуги, направляется в Государственную корпорацию и Единый контакт-центра в течение трех рабочих дней с даты их утверждения или изменения,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подпункту 13)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и социально ответственных услугах".</w:t>
      </w:r>
    </w:p>
    <w:bookmarkEnd w:id="53"/>
    <w:bookmarkStart w:name="z6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Ответственный работник услугодателя посредством веб-портала:</w:t>
      </w:r>
    </w:p>
    <w:bookmarkEnd w:id="54"/>
    <w:bookmarkStart w:name="z6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день поступления и регистрации в информационной системе документов от услугополучателя, указанных в пункте 9 Перечня основных требований к оказанию государственной услуги, проверяет их полноту, достоверность и соответствие статуса заявителя Перечню;</w:t>
      </w:r>
    </w:p>
    <w:bookmarkEnd w:id="55"/>
    <w:bookmarkStart w:name="z7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2 (двух) рабочих дней производит расчет потребности финансовых средств и направляет в "Личный кабинет" услугополучателя на веб-портале уведомление с решением об одобрении выдачи жилищного сертификата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с указанием вида, суммы или мотивированный отказ по основаниям, предусмотренным пунктом 10 Перечня основных требований к оказанию государственной услуги.";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"58. Рассмотрение жалобы по вопросам оказания государственных услуг производится вышестоящим административным органом, должностным лицом, уполномоченным органом по оценке и контролю за качеством оказания государственных услуг (далее – орган, рассматривающий жалобу).</w:t>
      </w:r>
    </w:p>
    <w:bookmarkEnd w:id="57"/>
    <w:bookmarkStart w:name="z7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услугодателю и (или) должностному лицу, чье решение, действие (бездействие) обжалуются.</w:t>
      </w:r>
    </w:p>
    <w:bookmarkEnd w:id="58"/>
    <w:bookmarkStart w:name="z7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Услугодатель, должностное лицо, чье решение, действие (бездействие) обжалуются, не позднее 3 (трех) рабочих дней со дня поступления жалобы направляют ее и административное дело в орган, рассматривающий жалобу.</w:t>
      </w:r>
    </w:p>
    <w:bookmarkEnd w:id="59"/>
    <w:bookmarkStart w:name="z7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должностное лицо, чье решение, действие (бездействие) обжалуются, вправе не направлять жалобу в орган, рассматривающий жалобу, если он в течение 3 (трех) рабочих дней примет решение либо иное административное действие, полностью удовлетворяющие требованиям, указанным в жалобе.</w:t>
      </w:r>
    </w:p>
    <w:bookmarkEnd w:id="60"/>
    <w:bookmarkStart w:name="z7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Республики Казахстан "О государственных и социально ответственных услугах" подлежит рассмотрению в течение 5 (пяти) рабочих дней со дня ее регистрации.</w:t>
      </w:r>
    </w:p>
    <w:bookmarkEnd w:id="61"/>
    <w:bookmarkStart w:name="z7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регистрации.";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 и жилищно-коммунального хозяйства Министерства промышленности и строительства Республики Казахстан в установленном законодательством порядке обеспечить:</w:t>
      </w:r>
    </w:p>
    <w:bookmarkEnd w:id="63"/>
    <w:bookmarkStart w:name="z8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4"/>
    <w:bookmarkStart w:name="z8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промышленности и строительства Республики Казахстан.</w:t>
      </w:r>
    </w:p>
    <w:bookmarkEnd w:id="65"/>
    <w:bookmarkStart w:name="z8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промышленности и строительства Республики Казахстан.</w:t>
      </w:r>
    </w:p>
    <w:bookmarkEnd w:id="66"/>
    <w:bookmarkStart w:name="z8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с 12 марта 2026 года и подлежит официальному опубликованию.</w:t>
      </w:r>
    </w:p>
    <w:bookmarkEnd w:id="6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промышленности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строительства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Нагаспаев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85" w:id="6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социальной 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86" w:id="6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искусственного интеллекта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цифрового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87" w:id="7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просвещения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марта 2026 года № 79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поддержки,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направленных на улучшение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жилищных условий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основных требований к оказанию государственной услуги "Выдача жилищных сертификатов"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 городов Астана, Алматы и Шымкента, городов областного значения и районов (далее – услугодатель).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подвида (при наличии)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 и ее подвидами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 www.egov.kz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 и ее подвидами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(три) рабочих дней.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Форму оказания государственной услуги и ее подвидами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 и ее подвидами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об одобрении выдачи жилищного сертификата с указанием вида, суммы или мотивированный ответ об отказе в оказании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платы, взимаемой с услугополучателя при оказании государственной услуги и ее подвидами (при наличии),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услугодателя, Государственной корпорации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услугодателя – с понедельника по пятницу, в соответствии с установленным графиком работы с 9.00 до 18.30 часов, за исключением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 (далее – Кодекс) с перерывом на обед с 13.00 часов до 14.30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веб-портала - круглосуточно, за исключением технических перерывов,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заявлений и выдача результатов оказания государственной услуги осуществляется следующим рабочим днем).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 и ее подвидами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электронное заявление по форме, согласно приложению 5 к настоящим Правилам, удостоверенное ЭЦП;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электронная копия справки с места работы, за исключением социально-уязвимых слоев населения, определенных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68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электронная копия письма БВУ об одобрении выдачи ипотечного жилищного займа на приобретение жилья заявителю, содержащее сведения о сумме, размере первоначального взноса и сумме ежемесячного платежа по ипотечному жилищному займу.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документов, удостоверяющих личность заявителя и членов семьи (супруг (а), несовершеннолетних детей), их доходах, недвижимости, о заключении или расторжении брака (после 1 июня 2008 года), о смерти (после 13 августа 2007 года), о рождении детей (после 13 августа 2007 года), документов, подтверждающих принадлежность заявителя к социально-уязвимым слоям населения предоставляются услугодателю на всех членов семьи из соответствующих государственных информационных систем через шлюз (внешний шлюз) "электронного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 и ее подвидами (при наличии),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Услугодатель отказывает в оказании государственной услуги по следующим основаниям: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нормативными правовыми актами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отрицательный ответ уполномоченного государственного органа на запрос о согласовании, который требуется для оказания государственной услуги, а также отрицательное заключение экспертизы, исследования либо проверки;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 и ее подвидами (при наличии),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Услугополучатель имеет возможность получения государственной услуги в электронной форме через портал при условии наличия электронной цифровой подписи.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справочных служб услугодателя, а также Единого контакт-центра "1414", 8-800-080-7777.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Для получения государственных услуг в электронной форме посредством портала субъекты получения услуг в электронной форме могут использовать одноразовые пароли в соответствии с законодательством Республики Казахстан.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