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c59b" w14:textId="0ecc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31 марта 2025 года № 118-НҚ "Об утверждении Правил размещения информации на интернет-портале оценки эффективности деятельности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4 марта 2026 года № 94-НҚ. Зарегистрирован в Министерстве юстиции Республики Казахстан 4 марта 2026 года № 38097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31 марта 2025 года № 118-НҚ "Об утверждении Правил размещения информации на интернет-портале оценки эффективности деятельности государственных органов" (зарегистрирован в реестре государственной регистрации нормативных правовых актов под № 35899)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оценки эффективности деятельности государственных органов,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5)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интернет-портал оценки эффективности деятельности государственных органов – компонент открытого правительства, обеспечивающий размещение информации об оценке деятельности государственных органов, отчетов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Казахстан, а также публичное обсуждение деятельности государственных органов;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информационно-коммуникационной инфраструктуры "цифрового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"цифрового правительства.".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