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d0b6" w14:textId="13b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 марта 2026 года № 112/НҚ. Зарегистрирован в Министерстве юстиции Республики Казахстан 4 марта 2026 года № 38096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и обращению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 апреля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Требований, установив что, в период приостановления данный подпункт действует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под № 26924);".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2026 года № 112/НҚ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выпуск и обращение обеспеченных цифровых активов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лиц, осуществляющих деятельность по выпуску и обращению обеспеченных цифровых активов (далее – Требования),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ПОД, ФТ, ФРОМУ), а также с учетом Международных стандартов Группы разработки финансовых мер борьбы с отмыванием денег (ФАТФ).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защищенная сеть уполномоченного органа, используемая для электронного обмена сведениями;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субъекта финансового мониторинга;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 и финансирования терроризма – нанесение ущерба финансовой системе и экономике страны, путем совершения финансовых операций (сделок) в целях легализации (отмывания) доходов и финансирования терроризма, в связи с реализацией угроз и (или) наличием уязвимостей;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ФМ-1 – форма сведений и информации об операции, подлежащей финансовому мониторингу, предусмотренными Правилами предоставления субъектами финансового мониторинга сведений и информации об операциях, о подозрительной деятельности клиента, подлежащих финансовому мониторингу, и признаков определения подозрительной операции, деятельности клиента,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(зарегистрирован в Реестре государственной регистрации нормативных правовых актов под № 26924);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– лица, осуществляющие деятельность по выпуску и обращению обеспеченных цифровых активов (далее – Субъекты);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осуществляется в целях: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функционирования системы внутреннего контроля на уровне, достаточном для управления рисками;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предотвращения использования услуг Субъекта в целях,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противодействия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ПОД, ФТ, ФРОМУ) Субъектами обеспечивается: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правил внутреннего контроля (далее – Правила), включая порядок оценки эффективности внутреннего контроля;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выделенного канала связи для взаимодействия с уполномоченным органом.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устанавливают организационные основы и порядок действий Субъекта при применении мер по ПОД, ФТ, ФРОМУ.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Правила разрабатываются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внесении изменений и (или)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ФРОМУ, Субъекты в течение 30 (тридцати) календарных дней со дня введения их в действие, вносят в Правила соответствующие изменения и (или) дополнения.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ПОД, ФТ, ФРОМУ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Программа организации внутреннего контроля в целях ПОД, ФТ, ФРОМУ (далее – Программа) устанавливает порядок применения процедур, направленных на предотвращение использования услуг Субъекта в целях,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 Программа включает: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информационных систем, используемых для реализации внутреннего контроля и передачи сведений в уполномоченный орган;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отказа в установлении или прекращения деловых отношений, а также отказа в проведении операций в случаях, предусмотренных законодательством;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выявления операций, которые по своим характеристикам требуют изучения и могут требовать представления сведений в уполномоченный орган;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предоставления сведений об операциях, подлежащих финансовому мониторингу, через информационные системы уполномоченного органа;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информирования руководителя Субъекта о выявленных нарушениях Правил;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ответственного работника и структурных подразделений при реализации мер внутреннего контроля;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выполнение требований юридического лица, осуществляющего контроль над организацией (при наличии);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подготовки отчетности по результатам оценки эффективности внутреннего контроля;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идентификации клиента, его представителя и бенефициарного собственника, включая применение упрощенных и усиленных мер проверки;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порядок выявления операций, соответствующих установленным типологиям и способам совершения действий,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и документального фиксирования рисков ПОД, ФТ, ФРОМУ;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применения мер по снижению рисков;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классификации клиентов по уровням риска;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хранения документов и сведений, необходимых для исполнения требований законодательства, не менее 5 (пяти) лет.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назначают лицо, ответственное за реализацию Правил (далее – ответственный работник), из числа руководителей не ниже уровня руководителя структурного подразделения. К ответственному работнику предъявляются следующие требования: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образование;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не менее 2 (двух) лет в сфере ПОД, ФТ, ФРОМУ, либо в соответствующих областях деятельности Субъектов;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безупречная деловая репутация.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ответственного работника включают: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обновление Правил, контроль их исполнения;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представления сведений в уполномоченный орган;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операциям, требующим изучения;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решений об отказе или приостановлении операций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принятых решений;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досье клиента;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руководства о выявленных нарушениях;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мер по улучшению системы внутреннего контроля;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конфиденциальности сведений;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по запросам уполномоченного органа информации и документов;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подготовку отчетности по результатам реализации Правил;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хранения документов.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ПОД, ФТ, ФРОМУ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Субъекты разрабатывают программу управления рисками ПОД, ФТ, ФРОМУ (далее – Программа управления рисками), направленную на предотвращение использования услуг Субъекта для действий, подпадающих под регулирование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ФРОМУ. Программа управления рисками учитывает риски клиентов, а также риски использования услуг Субъекта в противоправных целях, включая риски, связанные с использованием технологий.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включает: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управления рисками в разрезе деятельности Субъекта и его подразделений;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оценки рисков по категориям клиентов, странам, услугам и способам их предоставления, а также порядок определения уровня рисков клиента;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регулярного мониторинга и анализа рисков, перечень мер, применяемых при выявлении рисков, и порядок контроля за их исполнением;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 и пересмотра уровней рисков клиентов.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проводят ежегодную оценку рисков клиентов, продуктов и услуг, руководствуясь отчетами по рискам ПОД, ФТ, ФРОМУ и категориальными признаками риска: тип клиента, государство регистрации или нахождения, вид услуги и способ ее предоставления.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клиентам, деятельность которых сопровождается высоким уровнем риска, относятся: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 (супруга) и близкие родственники, а также юридические лица, бенефициарными владельцами которых являются такие лица;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 и религиозных объединений;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клиенты, зарегистрированные в иностранных государствах, а также их филиалы и представительства в Казахстане;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клиенты, по которым имеются основания сомневаться в достоверности предоставленных сведений;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клиенты, запрашивающие проведение операций в условиях, не соответствующих обычной практике Субъекта;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клиенты, по которым ранее фиксировались признаки риска в рамках мониторинга;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клиенты, которые предпринимают действия, препятствующие проведению проверки, предусмотренной законодательством.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клиентам с низким уровнем риска относятся: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 и юридические лица, находящиеся под их контролем;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чьи акции включены в список фондовой биржи Республики Казахстан или биржи иностранных государств;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или включающие Республику Казахстан в число участников.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риска клиентов проводится на основании информации, полученной в ходе изучения клиента, а также признаков операций и условий деятельности, определенных уполномоченным органом и международными рекомендациями.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оценке риска услуг и операций учитываются следующие признаки: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операции, подлежащие финансовому мониторингу;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операции, требующие дополнительного изучения в соответствии с Правилами;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 по обмену форм обеспеченных цифровых активов;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трансграничные операции;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или управление цифровыми активами;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услуг, связанных с предложением или продажей обеспеченных цифровых активов.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классифицируют клиентов по уровням риска: низкий и высокий.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определяется на основе анализа сведений, полученных при идентификации и мониторинге его деятельности.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проводится при появлении новой информации, а также по результатам мониторинга операций.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выявляют риски, возникающие при: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видов услуг;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проводится до начала применения новых решений.</w:t>
      </w:r>
    </w:p>
    <w:bookmarkEnd w:id="103"/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идентификации клиента, его представителя и бенефициарного собственника (далее – Программа идентификации) устанавливает порядок фиксирования и проверки сведений о клиенте, определение бенефициарного собственника, обновление данных, установление цели и характера деловых отношений, а также порядок получения иных сведений, предусмотренных законодательством.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идентификации включает: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приема клиентов, основания отказа в установлении деловых отношений и прекращения деловых отношений;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клиента, его представителя и бенефициарного собственника, включая применение упрощенных и усиленных мер проверки;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 по выявлению лиц, занимающих государственные должности, их супругов, близких родственников, а также юридических лиц, чьими бенефициарными владельцами являются такие лица, с обязательным получением разрешения руководства на обслуживание;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клиентов по официальным спискам и Перечням, установленным законодательством;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идентификации при дистанционном установлении деловых отношений;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обмена сведениями в рамках реализации Правил;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получения сведений от организаций при обслуживании клиентов в рамках договоров,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клиенте, представителе и бенефициарном собственнике;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досье клиента, порядок его ведения и обновления сведений не реже одного раза в год;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доступа работников Субъекта к сведениям, полученным в процессе идентификации;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уровня риска клиента на основе полученных данных.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ФРОМУ, Субъект разрабатывает правила взаимодействия с такими лицами, которые включают: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ПОД, ФТ, ФРОМУ.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проведении проверки Субъект: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личность клиента, его представителя и бенефициарного собственника на основании достоверных документов и сведений;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бенефициарного собственника и принимает меры по подтверждению сведений о нем, включая получение информации о структуре собственности юридического лица;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сведения о целях и предполагаемом характере деловых отношений;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регулярную проверку текущих операций клиента для соответствия его профилю, деятельности и уровню риска;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проверяет сведения о физических лицах, занимающих должности, эквивалентные руководящим должностям в иностранных структурах без образования юридического лица.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и сведения, полученные в соответствии с пунктом 19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согласно номенклатуры, утвержденной Субъектом, но не менее 5 (пяти) лет со дня прекращения деловых отношений с клиентом.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Правилами.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ПОД, ФТ, ФРОМУ (сведения о налоговом резидентстве, роде деятельности и источнике финансирования совершаемых операций).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ПОД, ФТ, ФРОМУ.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ПОД, ФТ, ФРОМУ.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идентификации проводится проверка на наличие клиента, его представителя или бенефициарного собственника в официальных Перечнях.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при каждом обновлении Перечней.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проверяют клиента на принадлежность к публичным должностным лицам и их родственникам.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клиентов с высоким уровнем риска – не реже одного раза в полугодие;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клиентов с низким уровнем риска в соответствии с внутренними правилами.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установлении деловых отношений или проведения операции Субъект направляет сообщение по форме ФМ-1.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прекращает деловые отношения и направляет сообщение по форме ФМ-1 при использовании деловых отношений в противоправных целях.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ПОД, ФТ, ФРОМУ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Программа мониторинга и изучения операций клиентов включает: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ПОД, ФТ, ФРОМУ, а также разработанных Субъектами самостоятельно;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ПОД, ФТ, 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ПОД, ФТ, ФРОМУ;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процедуру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ПОД, ФТ, ФРОМУ, программа мониторинга и изучения операций клиентов дополнительно включает, но не ограничивается: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 (активами), подлежащими финансовому мониторингу таких клиентов, обслуживании таких клиентов либо прекращению деловых отношений с ним;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ПОД, ФТ, ФРОМУ.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ПОД, ФТ, ФРОМУ, а также для пересмотра уровней рисков клиентов.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ПОД, ФТ, ФРОМУ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подготовки и обучения Субъектов в сфере ПОД, ФТ, ФРОМУ (далее – Программа обучения) разрабатывается с учетом требований законодательства Республики Казахстан в сфере ПОД, ФТ, ФРОМУ.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обучения включает: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первоначального обучения работников при их назначении или приеме на работу;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тем и вопросов, обязательных для изучения работниками Субъекта, включая: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законодательства в сфере ПОД, ФТ, ФРОМУ;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идентификации и проверки клиентов;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мониторинга и изучения операций;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классификации клиентов по уровням риска;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работников при выявлении операций, требующих изучения;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регулярного обучения, включая периодичность;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знаний работников, включая документальное фиксирование результатов;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повышения квалификации работников, ответственных за реализацию Правил;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документирования процессов обучения и хранения материалов;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работников Субъекта об изменениях законодательства в сфере ПОД, ФТ, ФРОМУ.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Работники, участвующие в реализации Правил, проходят обучение в сроки и порядке, установленные внутренними документами Субъекта.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Проведение обучения, фиксирование его результатов и формирование отчетности осуществляются ответственным работником или уполномоченными подразделениями Субъекта.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обеспечивают соответствие содержания обучения требованиям действующего законодательства, а также доступ работников к актуальной информации по вопросам ПОД, ФТ, ФРОМУ.</w:t>
      </w:r>
    </w:p>
    <w:bookmarkEnd w:id="1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