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3796b" w14:textId="85379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Уполномоченного по правам человека в Республике Казахстан от 27 января 2023 года № 4 "Об утверждении Правил отбора участников национального превентивного механизма"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Уполномоченного по правам человека в Республике Казахстан от 3 марта 2026 года № 7. Зарегистрирован в Министерстве юстиции Республики Казахстан 4 марта 2026 года № 38093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Уполномоченного по правам человека в Республике Казахстан от 27 января 2023 года № 4 "Об утверждении Правил отбора участников национального превентивного механизма" (зарегистрирован в Реестре государственной регистрации нормативных правовых актов под № 31836)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участников национального превентивного механизма,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судьи, адвокаты, государственные служащие и военнослужащие, а также работники правоохранительных и специальных государственных органов, органов гражданской защиты;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состоящие на учете у психиатра и (или) нарколога, и (или) находящиеся на динамическом наблюдении в организациях, оказывающих медицинскую помощь в области психического здоровья;";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лица, уволенные с государственной или воинской службы, со службы в органах гражданской защиты, из правоохранительных и специальных государственных органов, судов или исключенные из коллегии адвокатов по отрицательным мотивам;".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Национальному центру по правам человека в установленном законодательством Республики Казахстан порядке обеспечить: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Уполномоченного по правам человека в Республике Казахстан после его официального опубликования.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Национального центра по правам человека.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Уполномоченный по правам человека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Республике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Ластаев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