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c8e6" w14:textId="f69c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26 февраля 2026 года № 76. Зарегистрирован в Министерстве юстиции Республики Казахстан 3 марта 2026 года № 38089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12.03.2026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марта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исполняющего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 № 76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12 августа 2021 года № 437 "Об утверждении Правил по оказанию государственной услуги "Приватизация жилищ из государственного жилищного фонда" (зарегистрирован в Реестре государственной регистрации нормативных правовых актов за № 23983)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"Приватизация жилищ из государственного жилищного фонда"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оказанию государственной услуги "Приватизация жилищ из государственного жилищного фонда"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10)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"Приватизация жилищ из государственного жилищного фонда" (далее - государственная услуга).";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услугополуатель предоставляет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(далее - портал),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предусмотренные пунктом 9 Перечня основных требований к оказанию государственной услуги.";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этап – предоставление услугополучателем документов, указанных в пункте 9 Перечня основных требований к оказанию государственной услуги;";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этап – предоставление услугополучателем документов, указанных в пункте 9 Перечня основных требований к оказанию государственной услуги;";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Рассмотрение жалобы осуществляется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17 апреля 2025 года № 130 "Об утверждении Правил постановки на учет нуждающихся в жилище граждан Республики Казахстан, кандасов, в электронную базу "Центр обеспечения жилищем" (зарегистрирован в Реестре государственной регистрации нормативных правовых актов за № 36002) следующие изменения: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нуждающихся в жилище граждан Республики Казахстан, кандасов в электронную базу "Центр обеспечения жилищем",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постановки на учет нуждающихся в жилище граждан Республики Казахстан, кандасов в электронную базу "Центр обеспечения жилищем"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постановки на учет нуждающихся в жилище граждан Республики Казахстан, кандасов в электронную базу "Центр обеспечения жилищем".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направляется в Государственную корпорацию и Единый контакт-центра в течение трех рабочих дней с даты их утверждения или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изменения.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30 апреля 2025 года № 152 "Об утверждении Правил субсидирования части арендной платы за жилище, арендованное в частном жилищном фонде" (зарегистрирован в Реестре государственной регистрации нормативных правовых актов за № 36055) следующие изменения: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арендной платы за жилище, арендованное в частном жилищном фонде,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части арендной платы за жилище, арендованное в частном жилищном фонде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продлевается не более чем на 10 (десять) рабочих дней в случаях необходимости: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"Приватизация жилищ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"Приватизация жилищ из государственного жилищного фонда"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Шымкента, городов областного значения и районов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корпорация); 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приватизации жилищ из коммунального жилищного фонда: 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 третий этап: заключение договора о приватизации жилища между услугодателем и услугополучателем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приватизации жилищ из жилищного фонда коммунального государственного учреждения либо коммунального государственного предприятия: 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 третий этап: передача жилища из жилищного фонда коммунального государственного учреждения или коммунального государственного предприятия в коммунальный жилищный фонд, в том числе государственная регистрация в регистрирующем органе правоустанавливающих документов на жилище осуществляется в течение 15 (пятнадцати) календарных дней с даты вынесения решения о приватизации жилища; четвертый этап: заключение договора о приватизации жилища между услугодателем и услугополучателем в течение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приватизации жилищ из жилищного фонда республиканского государственного учреждения либо республиканского государственного предприятия: первый и второй этап: решение жилищной комиссии о приватизации жилища в течение 30 (тридцати) календарных дней с даты предоставления услугополучателем документов; третий этап: передача жилища из республиканской в коммунальную собственность после вынесения решения о приватизации в течение 30 (тридцати) календарных дней: принятие решения уполномоченным органом по управлению государственным имуществом, согласованным с уполномоченным органом соответствующей отрасли, осуществляющим управление республиканским юридическим лицом, на балансе которого находится передаваемое жилище, на основании ходатайства акима области, города республиканского значения, столицы в течение 15 (пятнадцать) календарных дней с даты принятия жилищной комиссией решения о приватизации жилища; подписание передаточного акта уполномоченными должностными лицами передающей и принимающей сторон и утверждение передаточного акта руководителем территориального подразделения уполномоченного органа по управлению государственным имуществом (заместителем Председателя Национального Банка Республики Казахстан) и исполнительного органа, финансируемого из местного бюджета, уполномоченного на распоряжение коммунальным имуществом, либо аппарата акима города районного значения, села, поселка, сельского округа, и государственная регистрация в регистрирующем органе правоустанавливающих документов на жилище в течение 15 (пятнадцать) календарных дней с даты принятия решений по жилищу; четвертый этап: заключение договора о приватизации жилища между услугодателем и услугополучателем в течение 5 (пяти)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приватизации жилищ из коммунального жилищного фонда, из жилищного фонда коммунального государственного учреждения либо коммунального государственного предприятия: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решение жилищной комиссии о приватизации жилища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договор о приватизации жилища между услугодателем и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приватизации жилищ из жилищного фонда республиканского государственного учреждения либо республиканского государственного предприятия: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решение жилищной комиссии о приватизации жилища либо мотивированный отказ;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передаточный 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договор о приватизации жилища между услугодателем и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приватизацию занимаемого жилища, подписанное всеми совершеннолетними членами семьи нанимателя;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свидетельства о заключении (расторжении) брака, смерти членов семьи, рождении детей (по мере необходимости, в случае отсутствия сведений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 найма либо ордер на жилище;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случаях признания других лиц членами семьи услугополучателя, последним предоставляется копия решения суда о признании их членами семьи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в случаях отсутствия сведений в информационных системах граждане, относящиеся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 Закона Республики Казахстан "О жилищных отношениях", дополнительно предоставляют копию документа, подтверждающую их право на безвозмездное получение в собственность занимаемых ими жилищ из государственного жилищного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предоставляют копию справки с места работы (службы) либо копию документа, подтверждающего трудовую деятельность работника;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кандидаты в космонавты, космонавты предоставляют копию документа, подтверждающий их статус, который присваивается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документ, подтверждающий отсутствие задолженности по договору найма жилища;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 случае приватизации в соответствии с пунктом 11 Правил – копию документа, подтверждающего принадлежность к категории граждан, имеющих право на безвозмездное получение в собственность жилища из государственного жилищного фонда.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сведения о наличии или отсутствии жилища (по Республике Казахстан), принадлежащего им на праве собственности, сведения об адресе,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услугодатель получает на всех членов семьи из соответствующих государственных информационных систем через шлюз "электронного правительства". При оказании государственной услуги, не допускается истребование от услугополучателей документов и сведений, которые получаются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обеспечения жилищем"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"Постановка на учет нуждающихся в жилище граждан Республики Казахстан, кандасов в электронную базу "Центр обеспечения жилищем""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жилищным строительным сберегательным банком, обладающий статусом национального института развития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 информатизации "электронная база "Центр обеспечения жилищем"" (далее - Объект информатизации) www.otbasybank.kz.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отсутствии данных в информационной системе сведений по детям-сиротам и детям, оставшимся без попечения родителей - 3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 – электронная (полностью автоматизированная);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 - электронная (частично автоматизированная);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отсутствии данных в информационной системе сведений по детям-сиротам и детям, оставшимся без попечения родителей -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либо мотивированный отказ в постановке на учет граждан Республики Казахстан, кандасов нуждающихся в жилище.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объект информатизации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электронном виде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электронном виде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отсутствии данных в информационной системе сведений по детям-сиротам и детям, оставшимся без попечения родителей: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электронном виде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факт отсутствия единственного или обоих родителей, и/или статус законного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свидетельства о заключении или расторжении брака, о рождении детей, справки о наличии или отсутствии жилища (по Республике Казахстан), принадлежащего им на праве собственности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гражданам, единственное жилище которых признано аварийным в порядке, предусмотренном законодательством Республики Казахстан, при обращении вне населенного пункта, в котором жилище было признано аварийным, а также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жилого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разрушения или порчи жилища по его вине;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вселения других лиц, кроме супруга, несовершеннолетних и нетрудоспособных детей, а также нетрудоспособных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подвидами (при наличии),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"Субсидирование части арендной платы за жилище, арендованное в частном жилищном фонде"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строительный сберегательный банк, обладающий статусом национального института развития (далее - АО "Отбасы банк").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АО "Отбасы банк" через объект информатизации, определенный центральным государственным органом www.otbasybank.kz.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субсидирования части арендной платы за жилище, арендованное в частном жилищном фонде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– с понедельника по пятницу, в соответствии с установленным графиком работы, за исключением выходных и праздничных дней, согласно Трудовому кодексу Республики Казахстан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услугополучателя о назначении субсидирования части арендной платы за жилище, арендованное в частном жилищном фонде, посредством удостоверенной электронной цифровой подписью. Документ, удостоверяющий личность услугополучателя, получают из соответствующих государственных информационных систем через шлюз "электронного правительства" согласно запросам в информационные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подвидами (при наличии),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