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4121" w14:textId="c9c4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24 декабря 2020 года №ҚР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2026 года № 19. Зарегистрирован в Министерстве юстиции Республики Казахстан 3 марта 2026 года № 38088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bookmarkStart w:name="z8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№ҚР ДСМ-321/2020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Реестре государственной регистрации нормативных правовых актов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21904) следующие изменения и дополнения: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мониторинг – мониторинг предъявленных на оплату случаев оказания медицинских услуг (помощи) в текущем отчетном периоде, в том числе, предусмотренных в пункте 40 настоящих Правил, проводимый на регулярной основе;</w:t>
      </w:r>
    </w:p>
    <w:bookmarkEnd w:id="4"/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 xml:space="preserve">
      2) фонд социального медицинского страхования (далее – Фонд) – некоммерческая организация, производящая аккумулирование отчислений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медицинская документация – набор документов, предназначенных для записи данных о состоянии здоровья населения;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здравоохранения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6) внеплановый мониторинг – вид мониторинга по фактам и (или) обстоятельствам нарушения порядка оказания медицинской услуги (помощи)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условий договора закупа;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Фонда (далее – ИСФ) – информационная система, обеспечивающая реализацию функций Фонда в электронном формате;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8) филиал Фонда – обособленное подразделение Фонда, расположенное вне места его нахождения и осуществляющее все или часть его функций,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функции представительства;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медицинская информационная система (далее – МИС)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информационная система, обеспечивающая ведение процессов субъектов здравоохранения в электронном формате;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медицинская помощь – комплекс медицинских услуг, направленных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сохранение и восстановление здоровья населения, включая лекарственное обеспечение;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11) медицинские услуги – действия субъектов здравоохранения, имеющие профилактическую, диагностическую, лечебную, реабилитационную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паллиативную направленность по отношению к конкретному человеку;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медицинских услуг (помощи) –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13) значительные нарушения договора закупа медицинских услуг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медицинской помощи, а также клинических протоколов;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14) незначительные нарушения договора закупа медицинских услуг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нарушения, в том числе несоответствия требованиям законодательства в области здравоохранения, условий договора закупа медицинских услуг не относящиеся к значительным нарушениям;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15) дефект оказания медицинской услуги (помощи) (далее – дефект)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оказания медицинской помощи, а также иными нормативными правовыми актами Республики Казахстан;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16) нарушение при оказании медицинской услуги (помощи), связанное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медицинской услуги (помощи) (далее – нарушение) – необоснованное завышение объема медицинской услуги (помощи), а также факты неподтвержденного случая оказания медицинской услуги (помощи);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поставщик – субъект здравоохранения, с которым Фонд заключил договор закупа медицинских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исполнения условий договора закупа услуг у субъектов здравоохранения в рамках ГОБМП и (или) системы ОСМС (далее – мониторинг) – текущий и (или) внеплановый мониторинг, в том числе анализ соответствия соблюдения условий договора закупа услуг;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договор закупа медицинских услуг в рамках ГОБМП и (или) в системе ОСМС (далее – договор закупа)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– Единый классификатор),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bookmarkEnd w:id="25"/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фактов осуществления медицинской деятельности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разрешительных документов (лицензии, приложения к лицензии), Фондом применяется неустойка к субъекту здравоохранения, с которым заключен договор закупа услуг, в размере 10 (десяти) процентов от суммы заключенного договора закупа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"13. Потенциальные дефекты и нарушения выявляются посредством ИСФ на основе автоматизированных алгоритмов, которые не относятся к общим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дополнительным.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Автоматизированные алгоритмы подлежат постоянной актуализации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внесенных изменений в нормативные правовые акты.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автоматизированные алгоритмы, ранее присвоенные дефекты по данным алгоритмам подлежат корректировке с даты утверждения стандартов организации оказания медицинской помощи и правил оказания медицинской помощи, при условии, что за отчетный период не проведена оплата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Текущий мониторинг осуществляется каждый рабочий день в ИСФ.";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несогласия с потенциальным дефектом или нарушением, поставщик в течение пяти рабочих дней, после дня их выявления, предоставляет в ИСФ возражение с приведением аргументированного обоснования.";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"53. При обнаружении после оплаты оказанных услуг дефектов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нарушений и неисполнения и (или) ненадлежащего исполнения условий договора закупа услуг, которые не были установлены при мониторинге (скрытые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мониторинга.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осуществляет возврат в Фонд сумму ранее произведенной оплаты в объеме, установленном по итогам внепланового мониторинга, в соответствии с выявленными дефектами и (или) неисполнением или ненадлежащим исполнением обязательств по договору закупа услуг.";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53-1 и 53-2 следующего содержания:</w:t>
      </w:r>
    </w:p>
    <w:bookmarkEnd w:id="34"/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"53-1. Возврат средств осуществляется поставщиком в срок не позднее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(шести) месяцев с даты выявления факта неисполнения или ненадлежащего исполнения обязательств по договору закупа услуг.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Обязательство по возврату средств за услуги, ранее оплаченные, но признанные в результате мониторинга неисполненными либо ненадлежаще исполненными, не приостанавливает и не ограничивает проведение текущих выплат по услугам, оказываемым в рамках действующего договора закупа услуг.";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0"/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курирующего вице-министра здравоохранения Республики Казахстан.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классификатор дефектов и нарушений*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дефекта/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амбулаторных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в стационарных и стационарозамещающих условиях, в приемных покоях, а также в специализированной медицинской организации (на республиканском уровне)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оплата которых осуществляется при оказании первичной медико-санитарной помощи (в кратности БКПН / ПН)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 (от стоимости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ПМК на ЖД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стоимости на одного человека)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один пролеченный случай по КЗГ с учетом коэффициента затратоемкости (от стоимости пролеченного случая и(или) случая приемного отделения)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фактическим расходам (от стоимости услуги и(или) ЛС)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один койко-день (от стоимости 1 койко дня)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расчетной средней стоимости (от стоимости 1 случая)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медико-экономическим тарифам (от стоимости 1 случая)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оказание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пациента при отсутствии медицинских показаний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направление/оказание консультативно – диагностических услуг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завышение объема оказанной медицинской услуги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увеличение количества проведения лечебных и диагностических услуг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Удорожание стоимости оказанной медицинской помощи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Завышение стоимости пролеченного случая путем оказания медицинской помощи в круглосуточном стационаре при наличии медицинских показаний для лечения в стационарозамещающих условиях.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Неподтвержденный случай оказания медицинских услуг (помощи)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нормативных правовых актов в области здравоохранения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обеспечение препаратами и МИ по перечню ЛС и МИ, в том числе по 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назначение/выписка лекарственных средств и медицинских изделий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ожидания услуг более 15 рабочих дней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качество, объем, доступность медицинской помощи (услуг)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(помощь), не включенные в договор закупа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платной основе,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счет-реестр медицинских услуг, оказанных на платной основе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госпитализации на уровне приемного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(1-4 категория) (в кратности подушевого норматива скорой помощи на 1 человека в месяц)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сельскому населению (в кратности базового комплексного подушевого норматива на 1 жителя села в месяц (БКПН)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заготовке, переработке, хранению и реализацию крови и ее компонентов, производству препаратов крови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Градация видов нарушений по оказанию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 / 300 %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к кодам 3.0, 3.1, 3.2, 5.0, 5.1, 5.2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"+" - данные коды и подкоды дефектов применяются для данной формы/вида медицинской помощи;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"–" - данные коды и подкоды дефектов не применяются для данной формы/вида медицинской помощи</w:t>
      </w:r>
    </w:p>
    <w:bookmarkEnd w:id="48"/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ПУЗ – программа управлениями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АЛО – амбулаторное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 – амбулаторно – 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УПМП – универсальная прогрессивная модель патронажа;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БКПН – базовый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ПН –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 – комплексный тариф;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КЗГ – клинико-затратные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 – медицинские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