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9218" w14:textId="d499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 мая 2019 года № 125 "Об утверждении Правил выдачи прокатного удостоверения на фильм"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25 февраля 2026 года № 81-НҚ. Зарегистрирован в Министерстве юстиции Республики Казахстан 3 марта 2026 года № 38087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мая 2019 года № 125 "Об утверждении Правил выдачи прокатного удостоверения на фильм" (зарегистрирован в Реестре государственной регистрации нормативных правовых актов № 18639)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прокатного удостоверения на фильм,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прокатного удостоверения на фильм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и определяют порядок выдачи прокатного удостоверения на фильм (далее – государственная услуга).";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услугополучатель подает услугодателю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(далее – заявление), указанных в пункте 8 Перечня основных требований к оказанию государственной услуги "Выдача прокатного удостоверения на фильм"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 через веб-порталы "цифрового правительства" www.egov.kz, www.elicense.kz (далее – Портал).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 изложены в Перечне.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кинематографии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цифровой инфраструктуры "цифрового правительства", а также услугодателям в течение 3 (трех) рабочих дней после государственной регистрации в органах юстиции соответствующего нормативного правового акта.";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соответствующих государственных цифровых систем через шлюз "цифрового правительства".";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Услугодатель обеспечивает внесение данных о стадии оказания государственной услуги в цифровую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прокатного удостоверения на фильм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прокатного удостоверения на фильм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опубликованию, за исключением: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второго, третьего, четвертого,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12 марта 2026 года;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абзаца шестнадцатого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со 2 марта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прокатное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на фильм,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"/>
    <w:p>
      <w:pPr>
        <w:spacing w:after="0"/>
        <w:ind w:left="0"/>
        <w:jc w:val="both"/>
      </w:pPr>
      <w:bookmarkStart w:name="z36" w:id="20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прокатное удостоверение на фильм: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фильма)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БИН/ИИН: (автоматически)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Страна/область/район/населенный пункт: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улицы: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дома: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(e-mail):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фильме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фильма: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Страна-производитель: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Студия-производитель: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производства: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фильма: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Хронометраж фильма: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(ы)-постановщик(и):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Художник (и)-постановщик(и):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музыкального произведения: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серий фильма: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Жанр фильма: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фильма: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дубляжа либо субтитров, либо закадрового перевода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фильмов ограниченного проката и фильмов, прокат и показ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осуществляются на телеканалах):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фильма: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на фильм на территории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принадлежат: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прав использования фильма: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прав использования фильма от: ____________ до: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 возрастной категории: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 идентификационный номер – для юридического лица;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– для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системах, при оказании государственных услуг, если иное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предусмотрено законами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2026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прокатного удостоверения на 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веб-порталы "цифрового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дней, в случае предоставления неполного пакета документов и (или) документов с истекшим сроком действия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Прокатное удостоверение на фильм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 апреля 2019 года № 82 "Об утверждении формы прокатного удостоверения на фильм" (зарегистрирован в Реестре государственной регистрации нормативных правовых актов под № 18473)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 интернет-ресурсе услугодателя: www.mam.gov.kz; портале –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ЭЦП заявителя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подтверждающих право заявителя на фильм или его использование (к документам на иностранном языке прилагаются нотариально засвидетельствованные копии на казахском и (или) русском языках);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аннотация фильма, содержащая информацию о фильме, с описанием всех имеющихся сцен для определения возрастной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 произведениях, используемых в фильмах, произведенных в Республике Казахстан.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цифровыми ресурсами, услугодатель получает из соответствующих государственных цифровых систем –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услугополучателем недостоверной (и) или искаженной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непредставление услугополучателем документов и материалов, указанных в пункте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социальной, расовой, национальной, религиозной, сословной и родовой розни, культа жестокости и насилия, нетрадиционной сексуальной ориентации, педофилии, а также порнографии;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случае, если фильм не на казахском языке не дублирован либо не субтитрирован, либо не обеспечен закадровым переводом на казахский язык, за исключением фильмов ограниченного проката;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случае, если в фильме, произведенном в Республике Казахстан, другие языки, применяемые вместе с казахским языком, не субтитрированы либо не обеспечены закадровым переводом на казахский язык, за исключением фильмов ограниченного проката;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 Контактные телефоны справочных служб по вопросам оказания государственной услуги указаны на интернет-ресурсе: www.mam.gov.kz, в разделе "Государственные услуги". Единый контакт-центр: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