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478c" w14:textId="8724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24 февраля 2026 года № 10/қе. Зарегистрирован в Министерстве юстиции Республики Казахстан 3 марта 2026 года № 38080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Службы финансового и материально-технического обеспечения Комитета национальной безопасности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10/қе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признанных утратившими силу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национальной безопасности Республики Казахстан от 24 августа 2017 года № 68 нс "Об утверждении Правил организации питания в органах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15796).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20 августа 2019 года № 64/қе "О внесении изменения в приказ исполняющего обязанности Председателя Комитета национальной безопасности Республики Казахстан от 24 августа 2017 года № 68нс "Об утверждении Правил организации питания в органах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19274).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5 мая 2022 года № 18/қе "О внесении изменения в приказ исполняющего обязанности Председателя Комитета национальной безопасности Республики Казахстан от 24 августа 2017 года № 68 нс "Об утверждении Правил организации питания в органах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27975).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декабря 2023 года № 101қе "О внесении изменений и дополнения в приказ исполняющего обязанности Председателя Комитета национальной безопасности Республики Казахстан от 24 августа 2017 года № 68 нс "Об утверждении Правил организации питания в органах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за № 33808).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