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2726" w14:textId="5822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Центральной избирательной комиссии Республики Казахстан от 9 января 2023 года № 8/659 "Об утверждении Правил приобретения товаров, работ и услуг, необходимых для организации и деятельности избирательных комиссий в период подготовки и проведения выборов, референдума"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2 марта 2026 года № 9/22. Зарегистрировано в Министерстве юстиции Республики Казахстан 3 марта 2026 года № 38079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Центральная избирательная комиссия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9 января 2023 года № 8/659 "Об утверждении Правил приобретения товаров, работ и услуг, необходимых для организации и деятельности избирательных комиссий в период подготовки и проведения выборов, референдума" (зарегистрировано в Реестре государственной регистрации нормативных правовых актов за № 31677 от 11 января 2023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товаров, работ и услуг, необходимых для организации и деятельности избирательных комиссий в период подготовки и проведения выборов, референдума,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канцелярские и хозяйственные товары;";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изготовление полиграфической и печатной продукции, необходимой в избирательную кампанию, в том числе информационные плакаты избирательных комиссий; информационные плакаты о кандидатах; журналы, кувертки, бланки, конверты, пригласительные, пропуска, открепительные удостоверения на право голосования; бланки подписных листов для сбора подписей избирателей в поддержку кандидатов в Президенты и депутаты; бланки избирательных бюллетеней для голосования; удостоверения кандидатов в Президенты, депутатов Парламента, маслихатов, акимов, доверенных лиц кандидатов в Президенты, депутатов Парламента, маслихатов, акимов, политических партий, выдвинувших партийные списки, международных наблюдателей; брошюры; памятки; книги; календари; ежедневники; планинги; пакеты; папки-беговки; бейджи; блокноты; приглашение на выборы для избирателей; трафареты для избирателей с нарушением зрения для самостоятельного заполнения бюллетеня (в том числе для бюллетеней с шрифтом Брайля);";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"50) флагштоки, флаги.";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Комиссия в целях своевременного информирования населения о ходе проходящих выборов, референдумов при приобретении услуг, установленных подпунктами 32), 36) и 39) пункта 13 настоящих Правил, в рамках утвержденного бюджета определить сразу несколько потенциальных поставщиков, оказывающие услуги.";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канцелярские и хозяйственные товары;";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30)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изложить в следующей редакции: 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изготовление полиграфической и печатной продукции, необходимой в избирательную кампанию, в том числе информационные плакаты избирательных комиссий; информационные плакаты о кандидатах; журналы, кувертки, бланки, конверты, пригласительные, пропуска, открепительные удостоверения на право голосования; бланки подписных листов для сбора подписей избирателей в поддержку кандидатов в Президенты и депутаты; бланки избирательных бюллетеней для голосования; удостоверения кандидатов в Президенты, депутатов Парламента, маслихатов, акимов, доверенных лиц кандидатов в Президенты, депутатов Парламента, маслихатов, акимов, политических партий, выдвинувших партийные списки, международных наблюдателей; брошюры; памятки; книги; календари; ежедневники; планинги; пакеты; папки-беговки; бейджи; блокноты; приглашение на выборы для избирателей; трафареты для избирателей с нарушением зрения для самостоятельного заполнения бюллетеня (в том числе для бюллетеней с шрифтом Брайля);";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изложить в следующей редакции: 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"50) флагштоки, флаги.";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третью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525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финансов Республики Казахстан от 27 июня 2025 года № 328 "Об утверждении процедур казначейского исполнения бюджета и их кассового обслуживания, процедур казначейского учета и мониторинга", распорядителями бюджетных средств, выделяемых для проведения избирательной кампании, республиканского референдума в пределах утвержденного индивидуального плана финансирования, являются председатели соответствующих избирательных комиссий.".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аппарата Центральной избирательной комиссии Республики Казахстан обеспечить государственную регистрацию настоящего постановления в Министерстве юстиции Республики Казахстан.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Разместить настоящее постановление на интернет-ресурсе Центральной избирательной комиссии Республики Казахстан после его официального опубликования.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Центральной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защите и развитию конкуренции</w:t>
      </w:r>
    </w:p>
    <w:p>
      <w:pPr>
        <w:spacing w:after="0"/>
        <w:ind w:left="0"/>
        <w:jc w:val="both"/>
      </w:pPr>
      <w:bookmarkStart w:name="z30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