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5a16" w14:textId="9e95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здравоохранения Республики Казахстан от 24 декабря 2020 года № ҚР ДСМ-322/2020 "Об утверждении правил приостановления, запрета или изъятия из обращения либо ограничения применения лекарственных средств 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февраля 2026 года № 16. Зарегистрирован в Министерстве юстиции Республики Казахстан 2 марта 2026 года № 38077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ДСМ-322/2020 "Об утверждении правил приостановления, запрета или изъятия из обращения либо ограничения применения лекарственных средств и медицинских изделий" (зарегистрирован в Реестре государственной регистрации нормативных правовых актов под № 21906)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приостановления, запрета или изъятия из обращения либо ограничения применения лекарственных средств и медицинских изделий,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приостановления, запрета или изъятия из обращения либо ограничения применения лекарственных средств и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259 Кодекса Республики Казахстан "О здоровье народа и системе здравоохранения" (далее – Кодекс) и определяют порядок приостановления, запрета или изъятия из обращения либо ограничения применения лекарственных средств и медицинских изделий.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обращения лекарственных средств и медицинских изделий (далее – государственный орган)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экспертная организация в сфере обращения лекарственных средств и медицинских изделий (далее –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в сфере обращения лекарственных средств и медицинских изделий (далее – субъекты) – физические или юридические лица, осуществляющие фармацевтическую деятельность;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в соответствии с пунктом 1 статьи 259 Кодекса принимает решение о приостановлении или запрете применения, реализации или производства лекарственных средств и медицинских изделий, а также об изъятии из обращения или ограничении применения (далее – решение) в случаях:";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наличии сведений и (или) выявлении обстоятельств, предусмотренных пунктом 3 настоящих Правил, уполномоченный орган в течение трех рабочих дней принимает решение.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в течение трех рабочих дней со дня принятия решения, размещает его на интернет-ресурсе государственного органа, извещает об этом в письменной (произвольной) форме территориальные подразделения государственного органа, экспертную организацию, держателя регистрационного удостоверения лекарственных средств, производителя лекарственных средств и медицинских изделий или уполномоченного представителя производителя медицинского изделия и подведомственную организацию уполномоченного органа, в компетенцию которой входят вопросы проведения экспертизы, предусматривающей оценку данных о клинической безопасности и эффективности лекарственного средства, подтвержденных клинических исследованиях, а также в мета-анализах и (или) систематических обзорах.";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случаях, указанных в подпунктах 4) и 6) пункта 3 настоящих Правил, государственный орган назначает проверку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Государственный орган в течение трех рабочих дней со дня принятия решения о запрете применения, реализации или производства и изъятию из обращения либо ограничения применения лекарственных средств и медицинских изделий, размещает его на интернет-ресурсе государственного органа, извещает об этом в письменной (произвольной) форме территориальные подразделения государственного органа, экспертную организацию, держателя регистрационного удостоверения лекарственных средств, производителя или его уполномоченного представителя медицинских изделий и подведомственную организацию уполномоченного органа, в компетенцию которой входят вопросы проведения экспертизы, предусматривающей оценку данных о клинической безопасности и эффективности лекарственного средства, подтвержденных клинических исследованиях, а также в мета-анализах и (или) систематических обзорах.".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