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e503" w14:textId="542e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учета исполнения государственных обязательств по проектам государственно-частного партнерства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23 февраля 2026 года № 13. Зарегистрирован в Министерстве юстиции Республики Казахстан 2 марта 2026 года № 38070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учета исполнения государственных обязательств по проектам государственно-частного партнерства Правительства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развития финансового сектора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 № 13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учета исполнения государственных обязательств по проектам государственно-частного партнерства Правительства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учета исполнения государственных обязательств по проектам государственно-частного партнерства Правительства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Бюджетного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осуществления учета исполнения государственных обязательств по проектам государственно-частного партнерства Правительства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обязательства по проектам государственно-частного партнерства – совокупность прав и обязанностей государственного партнера, концедента по сумме, выделяемой из бюджета, на определенную дату принятых и не исполненных государственным партнером, концедентом финансовых обязательств по заключенным договорам государственно-частного партнерства;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государственно-частного партнерства – письменное соглашение, устанавливающее права, обязанности и ответственность сторон договора государственно-частного партнерства, заключаемое в целях решения одной или нескольких социально-экономических задач путем создания и эксплуатации объекта государственно-частного партнерства;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казначейство – ведомство центрального исполнительного органа по исполнению бюджета, на которое возложены функции уполномоченного органа по казначейскому исполнению бюджета;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определения, используемые в настоящих Правилах, применяются в соответствии с действующим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учета исполнения государственных обязательств по проектам государственно-частного партнерства Правительства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исполнения государственных обязательств по проектам государственно-частного партнерства осуществляется государственным казначейством посредством интегрированной автоматизированной информационной системы "е-Минфин" (далее – ИАИС "е-Минфин").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Центральные уполномоченные государственные органы соответствующей отрасли представляют в государственное казначейство посредством системы электронного документооборота информацию по заключенным договорам государственно-частного партнерства Правительства Республики Казахстан ежеквартально до 10 (десятого) числа месяца, следующего за отчетным кварталом,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казначейство в срок не позднее 3 (трех) рабочих дней со дня поступления информации, представляемой центральными государственным органами соответствующей отрасли, осуществляет ее проверку на соответствие данным, полученным из отчетов по исполнению республиканского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информации, представленной центральными государственными органами соответствующей отрасли, с полученными данными из отчетов по исполнению республиканского бюджета, государственное казначейство направляет представленную информацию на доработку.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соответствующей отрасли не позднее 3 (трех) рабочих дней дорабатывают информацию и повторно вносят в государственное казначейство.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казначейство формирует отчет об исполнении государственных обязательствах по проектам государственно-частного партнерства Правительства Республики Казахстан (далее – Отчет)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формируется на основании информации, представляемой центральными государственными органами соответствующей отрасли, а также данных, полученных из интегрированной информационной системы государственного казначейства.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казначейство направляет Отчет в центральный уполномоченный орган по исполнению бюджета и центральный уполномоченный орган по бюджетной политике ежеквартально до 25 (двадцать пятого) числа месяца, следующего за отчетным кварталом.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Центральный уполномоченный орган по исполнению бюджета ежеквартально, не позднее 10 (десятого) числа второго месяца, следующего за отчетным кварталом, обеспечивает публикацию Отчета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Кодекса.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государственное казначейство.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по заключенным договорам государственно-частного партнерства Правительства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1-ИЗД ПРК ГЧП.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__ год.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центральные государственные органы соответствующей отрасли.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до 10 (десятого) числа месяца, следующего за отчетным кварталом.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государственного-партнера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договора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договора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 по договору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договора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сумма государственных обязательств по графику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фактически выплаченная сумма государственных обязательств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(год)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(год)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3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 Адрес электронной почты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по заключенным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"Информация по заключенным договорам государственно-частного партнерства Правительства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(индекс: 1-ИЗД ПРК ГЧП, периодичность: ежеквартально)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предназначено для составления и представления центральными государственными органами соответствующей отрасли информации по заключенным договорам государственно-частного партнерства Правительства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показатели в стоимостном выражении заполняются в тенге.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представляется в государственное казначейство.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указываются: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проекта;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государственный партнер по договору государственно-частного партнерства;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проекта по договору государственно-частного партнерства;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дата реализации проекта в соответствии с договором государственно-частного партнерства;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номер регистрации договору государственно-частного партнерства;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частный партнер по договору государственно-частного партнерства;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общая сумма договора государственно-частного партнерства;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указываются виды возмещения затрат и получения доходов частного партнера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государственно-частном партнерстве";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общая сумма государственных обязательств по графику платежей;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фактически выплаченная сумма государственных обязательств;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план выплаты государственных обязательств на соответствующий год по графику платежей;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факт выплаты государственных обязательств на соответствующий год по графику платежей.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казначейством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уполномоченный орган по исполнению бюджета, в центральный уполномоченный орган по бюджетной политике.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www.minfin.gov.kz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исполнении государственных обязательствах по проектам государственно-частного партнерства Правительства Республики Казахстан.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2-ОГО ПРК ГЧП.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__ год.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государственное казначейство.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до 25 (двадцать пятого) числа месяца, следующего за отчетным кварталом.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партнера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договора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сумма государственных обязательств по графику платежей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фактически выплаченная сумма государственных обязательств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(год)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(год)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6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 Адрес электронной почты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 по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об исполнении государственных обязательствах по проектам государственно-частного партнерства Правительства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(индекс: 2-ОГО ПРК ГЧП, периодичность: ежеквартально)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предназначено для составления и представления государственным казначейством сводного отчета о принятых государственных обязательствах по проектам государственно-частного партнерства Правительства Республики Казахстан.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показатели в стоимостном выражении заполняются в тенге.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представляется в центральный уполномоченный орган по исполнению бюджета, центральный уполномоченный орган по бюджетной политике.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указываются: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проекта;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государственного партнера по договору государственно-частного партнерства;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проекта по договору государственно-частного партнерства;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общая сумма договора государственно-частного партнерства;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указываются виды возмещения затрат и получения доходов частного партнера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государственно-частном партнерстве";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общая сумма государственных обязательств по графику платежей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фактически выплаченная сумма государственных обязательств;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план выплаты государственных обязательств на соответствующий год по графику платежей;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факт выплаты государственных обязательств на соответствующий год план по графику платежей.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