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a99a" w14:textId="879a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32 "Об утверждении Правил по нотариальному делопроизводству"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февраля 2026 года № 204. Зарегистрирован в Министерстве юстиции Республики Казахстан 28 февраля 2026 года № 38066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32 "Об утверждении Правил по нотариальному делопроизводству" (зарегистрирован в Реестре государственной регистрации нормативных правовых актов под № 7445)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вносится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