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4cd1" w14:textId="e144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13 января 2023 года № 21 "Об утверждении Правил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23 февраля 2026 года № 34. Зарегистрирован в Министерстве юстиции Республики Казахстан 28 февраля 2026 года № 38064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января 2023 года № 21 "Об утверждении Правил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органов" (зарегистрирован в Реестре государственной регистрации нормативных правовых актов за № 31702)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 (далее – Правила) определяют: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формирования сведений из системы информационного обмена правоохранительных, специальных государственных и иных органов (далее – СИО ПСО) сотрудниками правоохранительных, специальных государственных и иных органов (далее – пользователи) для получения информации в рамках уголовных, гражданских, административных, розыскных дел, исполнительного производства, производства по делам об административных правонарушениях;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организации доступа пользователей в СИО ПСО;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использования, хранения, защиты и уничтожения сведений, полученных посредством СИО ПСО.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получения иными органами из системы информационного обмена правоохранительных, специальных государственных и иных органов информации, необходимой для решения возложенных на них задач,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"О государственной правовой статистике и специальных учетах" (далее – Закон).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Судебные органы получают доступ к электронным информационным ресурсам СИО ПСО путем взаимодействия информационной системы судебных органов Республики Казахстан (далее - ИС судебных органов) с СИО ПСО, в рамках рассматриваемых уголовных, административных, гражданских дел и дел об административных правонарушениях, а также других исключительных случаях, предусмотренных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отправлении запроса судебными органами в рамках гражданского, административного дела либо дела об административном правонарушении, пользователь указывает номер гражданского, административного дела либо дела об административном правонарушении, учетный год, судебный орган, принявший решение, зарегистрированные в ИС судебных органов.";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 после его официального опубликования;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ролей СИО ПСО по основаниям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об административном правонарушении (суд)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об административном правонарушении (КПСиСУ)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дело (суд)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производство (форма 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Розыскное дело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органов внутренних дел (далее – ОВД)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органов национальной безопасности (далее – ОНБ)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Агентства Республики Казахстан по финансовому мониторингу (далее – АФМ)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ОВД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ОНБ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Министерства по чрезвычайным ситуациям Республики Казахстан (далее – МЧС)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Службы государственной охраны Республики Казахстан (далее – СГО)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АФМ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Министерства обороны Республики Казахстан (Главное управление военной полиции Вооруженных Сил)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уголовно-исполнительной системы ОВД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МЧС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Сотрудник, военнослужащий ОНБ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исполнитель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административной полиции ОВД (за исключением конвойной службы, специальных учреждений и иных подразделений, осуществляющих охрану общественного порядка)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криминальной полиции ОВД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дежурной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