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0e3" w14:textId="31af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коммуникаций Республики Казахстан от 13 июня 2018 года № 263 "Об утверждении Правил проведения аудита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26 февраля 2026 года № 102/НҚ. Зарегистрирован в Министерстве юстиции Республики Казахстан 27 февраля 2026 года № 38058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263 "Об утверждении Правил проведения аудита информационных систем" (зарегистрирован в Реестре государственной регистрации нормативных правовых актов под № 17141),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информационных систем,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аудита информационных систем (далее – Правила) разработаны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проведения аудита информационных систем.";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проведении аудита информационных систем государственных юридических лиц выбор аудитора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 проведении аудита систем искусственного интеллекта дополнительно подлежат оценке: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и правомерность использования библиотек данных, применяемых для обучения моделей искусственного интеллекта;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запрещенных функциональных возможностей систем искусственного интеллекта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искусственном интеллекте".";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Оценка качества и правомерности использования библиотек данных осуществляется путем проверки наличия и корректности обязательных метаданных библиотеки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утвержденными постановлением Правительства Республики Казахстан от 7 ноября 2024 года № 925.";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2-1), 2-2)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оценку качества и правомерность использования библиотек данных, применяемых для обучения моделей искусственного интеллекта;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оценку наличия запрещенных функциональных возможностей систем искусственного интеллекта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"Об искусственном интеллекте".".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