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e51c" w14:textId="fb3e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февраля 2026 года № 33. Зарегистрирован в Министерстве юстиции Республики Казахстан 27 февраля 2026 года № 38056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административных производств, утвержденных указанным приказом (далее – Правила):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публичный сектор ЕРАП – функционал ЕРАП, позволяющий участникам производства по делам об административных правонарушениях посредством Интернета с соблюдением требований информационной безопасности и конфиденциальности получить удаленный доступ к материалам дела об административном правонарушении, производство которого осуществляется в электронной форме, а также подавать жалобы, заявления и ходатайства;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мобильное приложение ЕРАП (далее – МП ЕРАП) – компонент ЕРАП, предназначенный для возбуждения дела об административном правонарушении посредством планшетного компьютера;";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"Приобщенные к материалам дела вещественные и иные доказательства представляются для рассмотрения дела об административном правонарушении по существу нарочно. До этого времени орган (должностное лицо) обеспечивает их сохранность.";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"11-4. При выявлении укрытого административного правонарушения путем необоснованного перевода в категорию неустановленных, отказа в начале производства, а также незаконного прекращения производства по делу об административном правонарушении, незамедлительно принимаются меры к возбуждению производства по нему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Участникам производства по делам об административных правонарушениях в электронной форме с момента приобретения процессуального статуса посредством публичного сектора ЕРАП предоставляется удаленный доступ к материалам дела об административном правонарушении, а также к подаче жалоб, заявлений, ходатайств и получению ответов на них в электронной форме.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материалам дела об административном правонарушении, производство по которому осуществляется в электронной форме, предоставляется лицом, ведущим производство по делу об административном правонарушении, в объеме, который не противоречит интересам государства и не связан с нарушением прав и законных интересов других лиц.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ЭЦП и (или) подключения к сети Интернет участники производства знакомятся с материалами дела об административном правонарушении, производство по которому осуществляется в электронной форме, путем воспроизведения или предоставления (для личного ознакомления) органом (должностным лицом), ведущим производство по делу об административном правонарушении в электронной форме соответствующих материалов, с возможностью получения электронной копии.";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Привлекаемые в рамках рассмотрения дела об административном правонарушении в электронной форме эксперты и специалисты составляют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установлении фактов несоответствия внесенной в ЕРАП информации материалам дела об административном правонарушении принимаются меры по устранению выявленных нарушений путем редактирования сведений или удаления ИУД.";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Сведения о лицах, привлеченных к административной ответственности за совершение административных коррупционных правонарушений, хранятся в течение трех лет со дня окончания исполнения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Органам (должностным лицам), ведущим производство по делу об административных правонарушениях, предоставляется доступ к находящимся у них в производстве электронным делам об административных правонарушениях, либо находящимся в производстве подчиненных им лиц, ведущих административное производство.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обладает доступом к делам об административных правонарушениях, по которым им осуществляется надзор.";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Органами (должностными лицами), ведущими производство по делам об административных правонарушениях, определяется перечень пользователей ЕРАП, их полномочия и уровень доступа к делам об административных правонарушениях в электронной форме по конкретным территориальным и структурным подразделениям.";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целях обеспечения законности производства по делам об административных правонарушениях и ведомственного контроля обеспечивается доступ в ЕРАП к делам об административных правонарушениях в электронной форме руководителей центральных, областных (и приравненных к ним), городских (районных и приравненных к ним) органов, ведущих производство по делу об административном правонарушении, их заместителей, начальникам управлений и отделов, работникам центральных и областных аппаратов органов, осуществляющих ведомственный зональный контроль (кураторство), по подчиненным и нижестоящим структурным подразделениям.";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1.1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Повод к возбуждению дела об административном правонарушении: непосредственное обнаружение (1); результат проверки / профилактического контроля и надзора (2); материалы, поступившие из государственных органов (3); сообщения или заявления (4); показания автоматизированных технических средств и приборов наблюдения (5); показания контрольно-измерительной аппаратуры и (или) средств радиотехнического контроля (6)";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Номер дела об административном правонарушении /_/_/_/_/_/_/_/_/_/_/_/_/_/_/_/ дата заведения "__" ________20__года";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Номер дела об административном правонарушении /_/_/_/_/_/_/_/_/_/_/_/_/_/_/";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2.4</w:t>
      </w:r>
      <w:r>
        <w:rPr>
          <w:rFonts w:ascii="Times New Roman"/>
          <w:b w:val="false"/>
          <w:i w:val="false"/>
          <w:color w:val="000000"/>
          <w:sz w:val="28"/>
        </w:rPr>
        <w:t>, 2.5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 Номер основного дела об административном правонарушении /_/_/_/_/_/_/_/_/_/_/_/_/_/_/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Номера объединенных дел об административных правонарушениях: _______________________________;";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"9.1 основные: предупреждение (01), административный штраф (02), административный арест (03), лишение специального права (04), лишение разрешения либо приостановление его действия, а также исключение из реестра (05), приостановление/запрещение деятельности или отдельных ее видов (06), административное выдворение за пределы Республики Казахстан иностранцев или лиц без гражданства (07), общественные работы (08).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до "___" ___________20__года; на "___" часов (для общественных работ).";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"13.1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(01), внесено апелляционное ходатайство прокурора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(02), внесено представление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(03), опротестовано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(04), внесено представление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(05), опротестовано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(06).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Результат рассмотрения жалобы/ходатайства/протеста: постановление оставлено без изменения, а жалоба/ходатайство/протест без удовлетворения (01), постановление изменено (02), постановление отменено с прекращением дела об административном правонарушении (03), постановление отменено с вынесением нового постановления (04), постановление отменено с направлением по подведомственности (05).".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