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3859" w14:textId="a5e3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юстиции Республики Казахстан от 25 февраля 2026 года № 191. Зарегистрирован в Министерстве юстиции Республики Казахстан 26 февраля 2026 года № 38050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28 мая 2020 года № 61 "Об утверждении Правил оказания государственных услуг по вопросам адвокатской деятельности" (зарегистрирован в Реестре государственной регистрации нормативных правовых актов под № 20774)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"Проведение аттестации лиц, претендующих на занятие адвокатской деятельностью", утвержденным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"Выдача лицензии на занятие адвокатской деятельностью", утвержденным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28 мая 2020 года № 62 "Об утверждении Правил оказания государственных услуг по вопросам нотариальной деятельности" (зарегистрирован в Реестре государственной регистрации нормативных правовых актов под № 20775)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"Проведение аттестации лиц, претендующих на право занятия нотариальной деятельностью", утвержденным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"Выдача лицензии на право занятия нотариальной деятельностью", утвержденным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1" w:id="3"/>
    <w:p>
      <w:pPr>
        <w:spacing w:after="0"/>
        <w:ind w:left="0"/>
        <w:jc w:val="both"/>
      </w:pPr>
      <w:r>
        <w:rPr>
          <w:rFonts w:ascii="Times New Roman"/>
          <w:b w:val="false"/>
          <w:i w:val="false"/>
          <w:color w:val="000000"/>
          <w:sz w:val="28"/>
        </w:rPr>
        <w:t>
      3.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приказа;</w:t>
      </w:r>
    </w:p>
    <w:bookmarkEnd w:id="4"/>
    <w:bookmarkStart w:name="z13"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End w:id="5"/>
    <w:bookmarkStart w:name="z14"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5"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2026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приказу</w:t>
            </w:r>
            <w:r>
              <w:br/>
            </w:r>
            <w:r>
              <w:rPr>
                <w:rFonts w:ascii="Times New Roman"/>
                <w:b w:val="false"/>
                <w:i w:val="false"/>
                <w:color w:val="000000"/>
                <w:sz w:val="20"/>
              </w:rPr>
              <w:t>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61</w:t>
            </w:r>
          </w:p>
        </w:tc>
      </w:tr>
    </w:tbl>
    <w:bookmarkStart w:name="z20" w:id="9"/>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занятие адвокатской деятельностью"</w:t>
      </w:r>
    </w:p>
    <w:bookmarkEnd w:id="9"/>
    <w:bookmarkStart w:name="z21" w:id="10"/>
    <w:p>
      <w:pPr>
        <w:spacing w:after="0"/>
        <w:ind w:left="0"/>
        <w:jc w:val="left"/>
      </w:pPr>
      <w:r>
        <w:rPr>
          <w:rFonts w:ascii="Times New Roman"/>
          <w:b/>
          <w:i w:val="false"/>
          <w:color w:val="000000"/>
        </w:rPr>
        <w:t xml:space="preserve"> Глава 1. Общие положения</w:t>
      </w:r>
    </w:p>
    <w:bookmarkEnd w:id="10"/>
    <w:bookmarkStart w:name="z22"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занятие адвокатской деятельностью"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"Проведение аттестации лиц, претендующих на занятие адвокатской деятельностью" (далее – государственная услуга).</w:t>
      </w:r>
    </w:p>
    <w:bookmarkEnd w:id="11"/>
    <w:bookmarkStart w:name="z23" w:id="12"/>
    <w:p>
      <w:pPr>
        <w:spacing w:after="0"/>
        <w:ind w:left="0"/>
        <w:jc w:val="both"/>
      </w:pPr>
      <w:r>
        <w:rPr>
          <w:rFonts w:ascii="Times New Roman"/>
          <w:b w:val="false"/>
          <w:i w:val="false"/>
          <w:color w:val="000000"/>
          <w:sz w:val="28"/>
        </w:rPr>
        <w:t>
      2. Государственная услуга оказывается Департаментами юстиции областей, городов республиканского значения и столицы (далее – услугодатель).</w:t>
      </w:r>
    </w:p>
    <w:bookmarkEnd w:id="12"/>
    <w:bookmarkStart w:name="z24" w:id="13"/>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13"/>
    <w:bookmarkStart w:name="z25" w:id="14"/>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w:t>
      </w:r>
    </w:p>
    <w:bookmarkEnd w:id="14"/>
    <w:bookmarkStart w:name="z26" w:id="15"/>
    <w:p>
      <w:pPr>
        <w:spacing w:after="0"/>
        <w:ind w:left="0"/>
        <w:jc w:val="both"/>
      </w:pPr>
      <w:r>
        <w:rPr>
          <w:rFonts w:ascii="Times New Roman"/>
          <w:b w:val="false"/>
          <w:i w:val="false"/>
          <w:color w:val="000000"/>
          <w:sz w:val="28"/>
        </w:rPr>
        <w:t>
      2)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 (далее – Оператор тестирования);</w:t>
      </w:r>
    </w:p>
    <w:bookmarkEnd w:id="15"/>
    <w:bookmarkStart w:name="z27" w:id="16"/>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bookmarkStart w:name="z28" w:id="17"/>
    <w:p>
      <w:pPr>
        <w:spacing w:after="0"/>
        <w:ind w:left="0"/>
        <w:jc w:val="both"/>
      </w:pPr>
      <w:r>
        <w:rPr>
          <w:rFonts w:ascii="Times New Roman"/>
          <w:b w:val="false"/>
          <w:i w:val="false"/>
          <w:color w:val="000000"/>
          <w:sz w:val="28"/>
        </w:rPr>
        <w:t>
      4) портал – веб-портал "электронного правительства" www.egov.kz, www.elicense.kz.</w:t>
      </w:r>
    </w:p>
    <w:bookmarkEnd w:id="17"/>
    <w:bookmarkStart w:name="z29" w:id="18"/>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
    <w:bookmarkStart w:name="z30"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31" w:id="20"/>
    <w:p>
      <w:pPr>
        <w:spacing w:after="0"/>
        <w:ind w:left="0"/>
        <w:jc w:val="both"/>
      </w:pPr>
      <w:r>
        <w:rPr>
          <w:rFonts w:ascii="Times New Roman"/>
          <w:b w:val="false"/>
          <w:i w:val="false"/>
          <w:color w:val="000000"/>
          <w:sz w:val="28"/>
        </w:rPr>
        <w:t>
      4. Государственная услуга оказывается для проведения аттестации лиц, претендующих на занятие адвокатской деятельностью (далее – аттестация).</w:t>
      </w:r>
    </w:p>
    <w:bookmarkEnd w:id="20"/>
    <w:bookmarkStart w:name="z32" w:id="21"/>
    <w:p>
      <w:pPr>
        <w:spacing w:after="0"/>
        <w:ind w:left="0"/>
        <w:jc w:val="both"/>
      </w:pPr>
      <w:r>
        <w:rPr>
          <w:rFonts w:ascii="Times New Roman"/>
          <w:b w:val="false"/>
          <w:i w:val="false"/>
          <w:color w:val="000000"/>
          <w:sz w:val="28"/>
        </w:rPr>
        <w:t>
      Услугополучатель для получения государственной услуги направляет услугодателю заявление через портал в форме электронного документа согласно приложению 1.</w:t>
      </w:r>
    </w:p>
    <w:bookmarkEnd w:id="21"/>
    <w:bookmarkStart w:name="z33" w:id="22"/>
    <w:p>
      <w:pPr>
        <w:spacing w:after="0"/>
        <w:ind w:left="0"/>
        <w:jc w:val="both"/>
      </w:pPr>
      <w:r>
        <w:rPr>
          <w:rFonts w:ascii="Times New Roman"/>
          <w:b w:val="false"/>
          <w:i w:val="false"/>
          <w:color w:val="000000"/>
          <w:sz w:val="28"/>
        </w:rPr>
        <w:t>
      В случае, если претендент имеет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 допускается участие помощника исключительно для оказания технического содействия без права разъяснения заданий, формулирования ответов либо иного влияния на результаты аттестации.</w:t>
      </w:r>
    </w:p>
    <w:bookmarkEnd w:id="22"/>
    <w:bookmarkStart w:name="z34" w:id="23"/>
    <w:p>
      <w:pPr>
        <w:spacing w:after="0"/>
        <w:ind w:left="0"/>
        <w:jc w:val="both"/>
      </w:pPr>
      <w:r>
        <w:rPr>
          <w:rFonts w:ascii="Times New Roman"/>
          <w:b w:val="false"/>
          <w:i w:val="false"/>
          <w:color w:val="000000"/>
          <w:sz w:val="28"/>
        </w:rPr>
        <w:t>
      Перечень основных требований к оказанию государственной услуги (далее – Перечень),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согласно приложению 1 к настоящим Правилам.</w:t>
      </w:r>
    </w:p>
    <w:bookmarkEnd w:id="23"/>
    <w:bookmarkStart w:name="z35" w:id="24"/>
    <w:p>
      <w:pPr>
        <w:spacing w:after="0"/>
        <w:ind w:left="0"/>
        <w:jc w:val="both"/>
      </w:pPr>
      <w:r>
        <w:rPr>
          <w:rFonts w:ascii="Times New Roman"/>
          <w:b w:val="false"/>
          <w:i w:val="false"/>
          <w:color w:val="000000"/>
          <w:sz w:val="28"/>
        </w:rPr>
        <w:t>
      5.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4"/>
    <w:bookmarkStart w:name="z36" w:id="25"/>
    <w:p>
      <w:pPr>
        <w:spacing w:after="0"/>
        <w:ind w:left="0"/>
        <w:jc w:val="both"/>
      </w:pPr>
      <w:r>
        <w:rPr>
          <w:rFonts w:ascii="Times New Roman"/>
          <w:b w:val="false"/>
          <w:i w:val="false"/>
          <w:color w:val="000000"/>
          <w:sz w:val="28"/>
        </w:rPr>
        <w:t>
      При даче услугополучателем заявления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25"/>
    <w:bookmarkStart w:name="z37" w:id="26"/>
    <w:p>
      <w:pPr>
        <w:spacing w:after="0"/>
        <w:ind w:left="0"/>
        <w:jc w:val="both"/>
      </w:pPr>
      <w:r>
        <w:rPr>
          <w:rFonts w:ascii="Times New Roman"/>
          <w:b w:val="false"/>
          <w:i w:val="false"/>
          <w:color w:val="000000"/>
          <w:sz w:val="28"/>
        </w:rPr>
        <w:t>
      6.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bookmarkEnd w:id="26"/>
    <w:bookmarkStart w:name="z38" w:id="27"/>
    <w:p>
      <w:pPr>
        <w:spacing w:after="0"/>
        <w:ind w:left="0"/>
        <w:jc w:val="both"/>
      </w:pPr>
      <w:r>
        <w:rPr>
          <w:rFonts w:ascii="Times New Roman"/>
          <w:b w:val="false"/>
          <w:i w:val="false"/>
          <w:color w:val="000000"/>
          <w:sz w:val="28"/>
        </w:rPr>
        <w:t>
      Услугодатель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27"/>
    <w:bookmarkStart w:name="z39" w:id="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8"/>
    <w:bookmarkStart w:name="z40" w:id="29"/>
    <w:p>
      <w:pPr>
        <w:spacing w:after="0"/>
        <w:ind w:left="0"/>
        <w:jc w:val="both"/>
      </w:pPr>
      <w:r>
        <w:rPr>
          <w:rFonts w:ascii="Times New Roman"/>
          <w:b w:val="false"/>
          <w:i w:val="false"/>
          <w:color w:val="000000"/>
          <w:sz w:val="28"/>
        </w:rPr>
        <w:t xml:space="preserve">
      7. Услугодатель в течение 2 (двух) рабочих дней с момента регистрации документов проверяет полноту представленных документов. </w:t>
      </w:r>
    </w:p>
    <w:bookmarkEnd w:id="29"/>
    <w:bookmarkStart w:name="z41" w:id="30"/>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 подтверждающих соответствие им для осуществления адвокатской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w:t>
      </w:r>
    </w:p>
    <w:bookmarkEnd w:id="30"/>
    <w:bookmarkStart w:name="z42" w:id="31"/>
    <w:p>
      <w:pPr>
        <w:spacing w:after="0"/>
        <w:ind w:left="0"/>
        <w:jc w:val="both"/>
      </w:pPr>
      <w:r>
        <w:rPr>
          <w:rFonts w:ascii="Times New Roman"/>
          <w:b w:val="false"/>
          <w:i w:val="false"/>
          <w:color w:val="000000"/>
          <w:sz w:val="28"/>
        </w:rPr>
        <w:t>
      В случае неполноты сведений в заявлении, услугодатель в срок не позднее 2 (двух) рабочих дней со дня из поступления, дает мотивированный отказ в дальнейшем рассмотрении заявления. Отказ выдается в форме электронного документа, подписывается ЭЦП уполномоченного лица услугодателя и направляется в личный кабинет услугополучателя.</w:t>
      </w:r>
    </w:p>
    <w:bookmarkEnd w:id="31"/>
    <w:bookmarkStart w:name="z43" w:id="32"/>
    <w:p>
      <w:pPr>
        <w:spacing w:after="0"/>
        <w:ind w:left="0"/>
        <w:jc w:val="both"/>
      </w:pPr>
      <w:r>
        <w:rPr>
          <w:rFonts w:ascii="Times New Roman"/>
          <w:b w:val="false"/>
          <w:i w:val="false"/>
          <w:color w:val="000000"/>
          <w:sz w:val="28"/>
        </w:rPr>
        <w:t>
      8. Документы услугополучателя о допуске к аттестации рассматриваются услугодателем в течение 5 (пяти) рабочих дней с момента регистрации документов.</w:t>
      </w:r>
    </w:p>
    <w:bookmarkEnd w:id="32"/>
    <w:bookmarkStart w:name="z44" w:id="33"/>
    <w:p>
      <w:pPr>
        <w:spacing w:after="0"/>
        <w:ind w:left="0"/>
        <w:jc w:val="both"/>
      </w:pPr>
      <w:r>
        <w:rPr>
          <w:rFonts w:ascii="Times New Roman"/>
          <w:b w:val="false"/>
          <w:i w:val="false"/>
          <w:color w:val="000000"/>
          <w:sz w:val="28"/>
        </w:rPr>
        <w:t>
      9. Основания для отказа в оказании государственной услуги предусмотрены в пункте 9 Перечня согласно приложению 1 к настоящим Правилам.</w:t>
      </w:r>
    </w:p>
    <w:bookmarkEnd w:id="33"/>
    <w:bookmarkStart w:name="z45" w:id="34"/>
    <w:p>
      <w:pPr>
        <w:spacing w:after="0"/>
        <w:ind w:left="0"/>
        <w:jc w:val="both"/>
      </w:pPr>
      <w:r>
        <w:rPr>
          <w:rFonts w:ascii="Times New Roman"/>
          <w:b w:val="false"/>
          <w:i w:val="false"/>
          <w:color w:val="000000"/>
          <w:sz w:val="28"/>
        </w:rPr>
        <w:t>
      10. Для отказа в оказании государственной услуги услугодатель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4"/>
    <w:bookmarkStart w:name="z46" w:id="35"/>
    <w:p>
      <w:pPr>
        <w:spacing w:after="0"/>
        <w:ind w:left="0"/>
        <w:jc w:val="both"/>
      </w:pPr>
      <w:r>
        <w:rPr>
          <w:rFonts w:ascii="Times New Roman"/>
          <w:b w:val="false"/>
          <w:i w:val="false"/>
          <w:color w:val="000000"/>
          <w:sz w:val="28"/>
        </w:rPr>
        <w:t>
      11. Возражение услугополучателя по предварительному решению принимается услугодателем в течение 2 (двух) рабочих дней со дня его получения.</w:t>
      </w:r>
    </w:p>
    <w:bookmarkEnd w:id="35"/>
    <w:bookmarkStart w:name="z47" w:id="36"/>
    <w:p>
      <w:pPr>
        <w:spacing w:after="0"/>
        <w:ind w:left="0"/>
        <w:jc w:val="both"/>
      </w:pPr>
      <w:r>
        <w:rPr>
          <w:rFonts w:ascii="Times New Roman"/>
          <w:b w:val="false"/>
          <w:i w:val="false"/>
          <w:color w:val="000000"/>
          <w:sz w:val="28"/>
        </w:rPr>
        <w:t>
      12. По результатам заслушивания услугодатель выносит мотивированное решение о допуске либо об отказе в допуске претендента к аттестации.</w:t>
      </w:r>
    </w:p>
    <w:bookmarkEnd w:id="36"/>
    <w:bookmarkStart w:name="z48" w:id="37"/>
    <w:p>
      <w:pPr>
        <w:spacing w:after="0"/>
        <w:ind w:left="0"/>
        <w:jc w:val="both"/>
      </w:pPr>
      <w:r>
        <w:rPr>
          <w:rFonts w:ascii="Times New Roman"/>
          <w:b w:val="false"/>
          <w:i w:val="false"/>
          <w:color w:val="000000"/>
          <w:sz w:val="28"/>
        </w:rPr>
        <w:t>
      13.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37"/>
    <w:bookmarkStart w:name="z49" w:id="38"/>
    <w:p>
      <w:pPr>
        <w:spacing w:after="0"/>
        <w:ind w:left="0"/>
        <w:jc w:val="both"/>
      </w:pPr>
      <w:r>
        <w:rPr>
          <w:rFonts w:ascii="Times New Roman"/>
          <w:b w:val="false"/>
          <w:i w:val="false"/>
          <w:color w:val="000000"/>
          <w:sz w:val="28"/>
        </w:rPr>
        <w:t>
      14. Услугополучатель, допущенный к аттестации, уведомляется услугодателем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38"/>
    <w:bookmarkStart w:name="z50" w:id="39"/>
    <w:p>
      <w:pPr>
        <w:spacing w:after="0"/>
        <w:ind w:left="0"/>
        <w:jc w:val="both"/>
      </w:pPr>
      <w:r>
        <w:rPr>
          <w:rFonts w:ascii="Times New Roman"/>
          <w:b w:val="false"/>
          <w:i w:val="false"/>
          <w:color w:val="000000"/>
          <w:sz w:val="28"/>
        </w:rPr>
        <w:t>
      15. Услугодатель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39"/>
    <w:bookmarkStart w:name="z51" w:id="40"/>
    <w:p>
      <w:pPr>
        <w:spacing w:after="0"/>
        <w:ind w:left="0"/>
        <w:jc w:val="both"/>
      </w:pPr>
      <w:r>
        <w:rPr>
          <w:rFonts w:ascii="Times New Roman"/>
          <w:b w:val="false"/>
          <w:i w:val="false"/>
          <w:color w:val="000000"/>
          <w:sz w:val="28"/>
        </w:rPr>
        <w:t>
      16. Аттестация проводится в технически оснащенных залах тестирования Оператора тестирования.</w:t>
      </w:r>
    </w:p>
    <w:bookmarkEnd w:id="40"/>
    <w:bookmarkStart w:name="z52" w:id="41"/>
    <w:p>
      <w:pPr>
        <w:spacing w:after="0"/>
        <w:ind w:left="0"/>
        <w:jc w:val="both"/>
      </w:pPr>
      <w:r>
        <w:rPr>
          <w:rFonts w:ascii="Times New Roman"/>
          <w:b w:val="false"/>
          <w:i w:val="false"/>
          <w:color w:val="000000"/>
          <w:sz w:val="28"/>
        </w:rPr>
        <w:t>
      17. Аттестация состоит из двух этапов:</w:t>
      </w:r>
    </w:p>
    <w:bookmarkEnd w:id="41"/>
    <w:bookmarkStart w:name="z53" w:id="42"/>
    <w:p>
      <w:pPr>
        <w:spacing w:after="0"/>
        <w:ind w:left="0"/>
        <w:jc w:val="both"/>
      </w:pPr>
      <w:r>
        <w:rPr>
          <w:rFonts w:ascii="Times New Roman"/>
          <w:b w:val="false"/>
          <w:i w:val="false"/>
          <w:color w:val="000000"/>
          <w:sz w:val="28"/>
        </w:rPr>
        <w:t xml:space="preserve">
      1) комплексного компьютерного тестирования на знание законодательства Республики Казахстан (100 вопросов: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 15,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адвокатской деятельности и юридической помощи" – 10);</w:t>
      </w:r>
    </w:p>
    <w:bookmarkEnd w:id="42"/>
    <w:bookmarkStart w:name="z54" w:id="43"/>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ситуационные задачи по 12 вопросов).</w:t>
      </w:r>
    </w:p>
    <w:bookmarkEnd w:id="43"/>
    <w:bookmarkStart w:name="z55" w:id="44"/>
    <w:p>
      <w:pPr>
        <w:spacing w:after="0"/>
        <w:ind w:left="0"/>
        <w:jc w:val="both"/>
      </w:pPr>
      <w:r>
        <w:rPr>
          <w:rFonts w:ascii="Times New Roman"/>
          <w:b w:val="false"/>
          <w:i w:val="false"/>
          <w:color w:val="000000"/>
          <w:sz w:val="28"/>
        </w:rPr>
        <w:t>
      18. Перечень вопросов, подлежащих включению в аттестационные тесты, формируется Министерством юстиции Республики Казахстан.</w:t>
      </w:r>
    </w:p>
    <w:bookmarkEnd w:id="44"/>
    <w:bookmarkStart w:name="z56" w:id="45"/>
    <w:p>
      <w:pPr>
        <w:spacing w:after="0"/>
        <w:ind w:left="0"/>
        <w:jc w:val="both"/>
      </w:pPr>
      <w:r>
        <w:rPr>
          <w:rFonts w:ascii="Times New Roman"/>
          <w:b w:val="false"/>
          <w:i w:val="false"/>
          <w:color w:val="000000"/>
          <w:sz w:val="28"/>
        </w:rPr>
        <w:t>
      Содержание практического задания для второго этапа аттестации формируется Республиканской коллегией адвокатов.</w:t>
      </w:r>
    </w:p>
    <w:bookmarkEnd w:id="45"/>
    <w:bookmarkStart w:name="z57" w:id="46"/>
    <w:p>
      <w:pPr>
        <w:spacing w:after="0"/>
        <w:ind w:left="0"/>
        <w:jc w:val="both"/>
      </w:pPr>
      <w:r>
        <w:rPr>
          <w:rFonts w:ascii="Times New Roman"/>
          <w:b w:val="false"/>
          <w:i w:val="false"/>
          <w:color w:val="000000"/>
          <w:sz w:val="28"/>
        </w:rPr>
        <w:t>
      19. Вопросы на знание норм законодательства Республики Казахстан содержат не менее трех вариантов ответа с одним правильным.</w:t>
      </w:r>
    </w:p>
    <w:bookmarkEnd w:id="46"/>
    <w:bookmarkStart w:name="z58" w:id="47"/>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47"/>
    <w:bookmarkStart w:name="z59" w:id="48"/>
    <w:p>
      <w:pPr>
        <w:spacing w:after="0"/>
        <w:ind w:left="0"/>
        <w:jc w:val="both"/>
      </w:pPr>
      <w:r>
        <w:rPr>
          <w:rFonts w:ascii="Times New Roman"/>
          <w:b w:val="false"/>
          <w:i w:val="false"/>
          <w:color w:val="000000"/>
          <w:sz w:val="28"/>
        </w:rPr>
        <w:t>
      20. Вопросы аттестации и ответы к ним являются конфиденциальной информацией и не подлежат распространению.</w:t>
      </w:r>
    </w:p>
    <w:bookmarkEnd w:id="48"/>
    <w:bookmarkStart w:name="z60" w:id="49"/>
    <w:p>
      <w:pPr>
        <w:spacing w:after="0"/>
        <w:ind w:left="0"/>
        <w:jc w:val="both"/>
      </w:pPr>
      <w:r>
        <w:rPr>
          <w:rFonts w:ascii="Times New Roman"/>
          <w:b w:val="false"/>
          <w:i w:val="false"/>
          <w:color w:val="000000"/>
          <w:sz w:val="28"/>
        </w:rPr>
        <w:t>
      Раскрытие вопросов аттестации и ответов к ним услугополучателю после проведения аттестации не допускается.</w:t>
      </w:r>
    </w:p>
    <w:bookmarkEnd w:id="49"/>
    <w:bookmarkStart w:name="z61" w:id="50"/>
    <w:p>
      <w:pPr>
        <w:spacing w:after="0"/>
        <w:ind w:left="0"/>
        <w:jc w:val="both"/>
      </w:pPr>
      <w:r>
        <w:rPr>
          <w:rFonts w:ascii="Times New Roman"/>
          <w:b w:val="false"/>
          <w:i w:val="false"/>
          <w:color w:val="000000"/>
          <w:sz w:val="28"/>
        </w:rPr>
        <w:t>
      По результатам аттестации услугополучателю Оператором тестирования выдается сертификат или справка об общем количестве набранных баллов (проценте правильных ответов) и о прохождении либо непрохождении тестирования.</w:t>
      </w:r>
    </w:p>
    <w:bookmarkEnd w:id="50"/>
    <w:bookmarkStart w:name="z62" w:id="51"/>
    <w:p>
      <w:pPr>
        <w:spacing w:after="0"/>
        <w:ind w:left="0"/>
        <w:jc w:val="both"/>
      </w:pPr>
      <w:r>
        <w:rPr>
          <w:rFonts w:ascii="Times New Roman"/>
          <w:b w:val="false"/>
          <w:i w:val="false"/>
          <w:color w:val="000000"/>
          <w:sz w:val="28"/>
        </w:rPr>
        <w:t>
      Министерство юстиции Республики Казахстан передает Оператору тестирования вопросы аттестации и ответы к ним посредством электронного носителя.</w:t>
      </w:r>
    </w:p>
    <w:bookmarkEnd w:id="51"/>
    <w:bookmarkStart w:name="z63" w:id="52"/>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52"/>
    <w:bookmarkStart w:name="z64" w:id="53"/>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53"/>
    <w:bookmarkStart w:name="z65" w:id="54"/>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54"/>
    <w:bookmarkStart w:name="z66" w:id="55"/>
    <w:p>
      <w:pPr>
        <w:spacing w:after="0"/>
        <w:ind w:left="0"/>
        <w:jc w:val="both"/>
      </w:pPr>
      <w:r>
        <w:rPr>
          <w:rFonts w:ascii="Times New Roman"/>
          <w:b w:val="false"/>
          <w:i w:val="false"/>
          <w:color w:val="000000"/>
          <w:sz w:val="28"/>
        </w:rPr>
        <w:t>
      21.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55"/>
    <w:bookmarkStart w:name="z67" w:id="56"/>
    <w:p>
      <w:pPr>
        <w:spacing w:after="0"/>
        <w:ind w:left="0"/>
        <w:jc w:val="both"/>
      </w:pPr>
      <w:r>
        <w:rPr>
          <w:rFonts w:ascii="Times New Roman"/>
          <w:b w:val="false"/>
          <w:i w:val="false"/>
          <w:color w:val="000000"/>
          <w:sz w:val="28"/>
        </w:rPr>
        <w:t>
      22.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56"/>
    <w:bookmarkStart w:name="z68" w:id="57"/>
    <w:p>
      <w:pPr>
        <w:spacing w:after="0"/>
        <w:ind w:left="0"/>
        <w:jc w:val="both"/>
      </w:pPr>
      <w:r>
        <w:rPr>
          <w:rFonts w:ascii="Times New Roman"/>
          <w:b w:val="false"/>
          <w:i w:val="false"/>
          <w:color w:val="000000"/>
          <w:sz w:val="28"/>
        </w:rPr>
        <w:t>
      23. Услугополучатель по своему выбору проходит аттестацию на государственном или русском языках.</w:t>
      </w:r>
    </w:p>
    <w:bookmarkEnd w:id="57"/>
    <w:bookmarkStart w:name="z69" w:id="58"/>
    <w:p>
      <w:pPr>
        <w:spacing w:after="0"/>
        <w:ind w:left="0"/>
        <w:jc w:val="both"/>
      </w:pPr>
      <w:r>
        <w:rPr>
          <w:rFonts w:ascii="Times New Roman"/>
          <w:b w:val="false"/>
          <w:i w:val="false"/>
          <w:color w:val="000000"/>
          <w:sz w:val="28"/>
        </w:rPr>
        <w:t>
      24.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58"/>
    <w:bookmarkStart w:name="z70" w:id="59"/>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59"/>
    <w:bookmarkStart w:name="z71" w:id="60"/>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60"/>
    <w:bookmarkStart w:name="z72" w:id="61"/>
    <w:p>
      <w:pPr>
        <w:spacing w:after="0"/>
        <w:ind w:left="0"/>
        <w:jc w:val="both"/>
      </w:pPr>
      <w:r>
        <w:rPr>
          <w:rFonts w:ascii="Times New Roman"/>
          <w:b w:val="false"/>
          <w:i w:val="false"/>
          <w:color w:val="000000"/>
          <w:sz w:val="28"/>
        </w:rPr>
        <w:t>
      25.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61"/>
    <w:bookmarkStart w:name="z73" w:id="62"/>
    <w:p>
      <w:pPr>
        <w:spacing w:after="0"/>
        <w:ind w:left="0"/>
        <w:jc w:val="both"/>
      </w:pPr>
      <w:r>
        <w:rPr>
          <w:rFonts w:ascii="Times New Roman"/>
          <w:b w:val="false"/>
          <w:i w:val="false"/>
          <w:color w:val="000000"/>
          <w:sz w:val="28"/>
        </w:rPr>
        <w:t>
      26. В случае установления услугодателем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услугодатель принимает решение о допуске на второй этап аттестации путем направления мотивированного письма в адрес Оператора тестирования.</w:t>
      </w:r>
    </w:p>
    <w:bookmarkEnd w:id="62"/>
    <w:bookmarkStart w:name="z74" w:id="63"/>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 (семьдесят) и более от общего числа предложенных вопросов.</w:t>
      </w:r>
    </w:p>
    <w:bookmarkEnd w:id="63"/>
    <w:bookmarkStart w:name="z75" w:id="64"/>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услугополучателю выдается мотивированное решение об аттестации.</w:t>
      </w:r>
    </w:p>
    <w:bookmarkEnd w:id="64"/>
    <w:bookmarkStart w:name="z76" w:id="65"/>
    <w:p>
      <w:pPr>
        <w:spacing w:after="0"/>
        <w:ind w:left="0"/>
        <w:jc w:val="both"/>
      </w:pPr>
      <w:r>
        <w:rPr>
          <w:rFonts w:ascii="Times New Roman"/>
          <w:b w:val="false"/>
          <w:i w:val="false"/>
          <w:color w:val="000000"/>
          <w:sz w:val="28"/>
        </w:rPr>
        <w:t>
      27.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65"/>
    <w:bookmarkStart w:name="z77" w:id="66"/>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66"/>
    <w:bookmarkStart w:name="z78" w:id="67"/>
    <w:p>
      <w:pPr>
        <w:spacing w:after="0"/>
        <w:ind w:left="0"/>
        <w:jc w:val="both"/>
      </w:pPr>
      <w:r>
        <w:rPr>
          <w:rFonts w:ascii="Times New Roman"/>
          <w:b w:val="false"/>
          <w:i w:val="false"/>
          <w:color w:val="000000"/>
          <w:sz w:val="28"/>
        </w:rPr>
        <w:t>
      28. Общее время, отведенное на выполнение комплексного компьютерного тестирования на знание законодательства – 90 (девяносто) минут (100 вопросов).</w:t>
      </w:r>
    </w:p>
    <w:bookmarkEnd w:id="67"/>
    <w:bookmarkStart w:name="z79" w:id="68"/>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68"/>
    <w:bookmarkStart w:name="z80" w:id="69"/>
    <w:p>
      <w:pPr>
        <w:spacing w:after="0"/>
        <w:ind w:left="0"/>
        <w:jc w:val="both"/>
      </w:pPr>
      <w:r>
        <w:rPr>
          <w:rFonts w:ascii="Times New Roman"/>
          <w:b w:val="false"/>
          <w:i w:val="false"/>
          <w:color w:val="000000"/>
          <w:sz w:val="28"/>
        </w:rPr>
        <w:t>
      Для лиц, имеющие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w:t>
      </w:r>
    </w:p>
    <w:bookmarkEnd w:id="69"/>
    <w:bookmarkStart w:name="z81" w:id="70"/>
    <w:p>
      <w:pPr>
        <w:spacing w:after="0"/>
        <w:ind w:left="0"/>
        <w:jc w:val="both"/>
      </w:pPr>
      <w:r>
        <w:rPr>
          <w:rFonts w:ascii="Times New Roman"/>
          <w:b w:val="false"/>
          <w:i w:val="false"/>
          <w:color w:val="000000"/>
          <w:sz w:val="28"/>
        </w:rPr>
        <w:t>
      1) на выполнение комплексного компьютерного тестирования на знание законодательства Республики Казахстан дополнительно предоставляется 30 минут.</w:t>
      </w:r>
    </w:p>
    <w:bookmarkEnd w:id="70"/>
    <w:bookmarkStart w:name="z82" w:id="71"/>
    <w:p>
      <w:pPr>
        <w:spacing w:after="0"/>
        <w:ind w:left="0"/>
        <w:jc w:val="both"/>
      </w:pPr>
      <w:r>
        <w:rPr>
          <w:rFonts w:ascii="Times New Roman"/>
          <w:b w:val="false"/>
          <w:i w:val="false"/>
          <w:color w:val="000000"/>
          <w:sz w:val="28"/>
        </w:rPr>
        <w:t>
      2) на выполнение компьютерного тестирования на проверку должного уровня практических навыков дополнительно предоставляется 20 минут.</w:t>
      </w:r>
    </w:p>
    <w:bookmarkEnd w:id="71"/>
    <w:bookmarkStart w:name="z83" w:id="72"/>
    <w:p>
      <w:pPr>
        <w:spacing w:after="0"/>
        <w:ind w:left="0"/>
        <w:jc w:val="both"/>
      </w:pPr>
      <w:r>
        <w:rPr>
          <w:rFonts w:ascii="Times New Roman"/>
          <w:b w:val="false"/>
          <w:i w:val="false"/>
          <w:color w:val="000000"/>
          <w:sz w:val="28"/>
        </w:rPr>
        <w:t>
      29. Услугополучатель считается прошедшим комплексное компьютерное тестирование на знание законодательства Республики Казахстан,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72"/>
    <w:bookmarkStart w:name="z84" w:id="73"/>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73"/>
    <w:bookmarkStart w:name="z85" w:id="74"/>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74"/>
    <w:bookmarkStart w:name="z86" w:id="75"/>
    <w:p>
      <w:pPr>
        <w:spacing w:after="0"/>
        <w:ind w:left="0"/>
        <w:jc w:val="both"/>
      </w:pPr>
      <w:r>
        <w:rPr>
          <w:rFonts w:ascii="Times New Roman"/>
          <w:b w:val="false"/>
          <w:i w:val="false"/>
          <w:color w:val="000000"/>
          <w:sz w:val="28"/>
        </w:rPr>
        <w:t>
      30. Кандидаты, получившие результаты аттестации ниже установленных значений, допускаются к повторной аттестации по истечении 3 (трех) месяцев со дня прохождения тестирования.</w:t>
      </w:r>
    </w:p>
    <w:bookmarkEnd w:id="75"/>
    <w:bookmarkStart w:name="z87" w:id="76"/>
    <w:p>
      <w:pPr>
        <w:spacing w:after="0"/>
        <w:ind w:left="0"/>
        <w:jc w:val="both"/>
      </w:pPr>
      <w:r>
        <w:rPr>
          <w:rFonts w:ascii="Times New Roman"/>
          <w:b w:val="false"/>
          <w:i w:val="false"/>
          <w:color w:val="000000"/>
          <w:sz w:val="28"/>
        </w:rPr>
        <w:t>
      31. Результаты прохождения каждого этапа аттестации направляются Оператором тестирования услугодателю в течение 1 (одного) рабочего дня после прохождения услугополучателем последнего этапа аттестации.</w:t>
      </w:r>
    </w:p>
    <w:bookmarkEnd w:id="76"/>
    <w:bookmarkStart w:name="z88" w:id="77"/>
    <w:p>
      <w:pPr>
        <w:spacing w:after="0"/>
        <w:ind w:left="0"/>
        <w:jc w:val="both"/>
      </w:pPr>
      <w:r>
        <w:rPr>
          <w:rFonts w:ascii="Times New Roman"/>
          <w:b w:val="false"/>
          <w:i w:val="false"/>
          <w:color w:val="000000"/>
          <w:sz w:val="28"/>
        </w:rPr>
        <w:t>
      32. Результатом оказания государственной услуги является мотивированное решение об аттестации/неаттестации по форме, согласно приложениям 1 к настоящему Правилам.</w:t>
      </w:r>
    </w:p>
    <w:bookmarkEnd w:id="77"/>
    <w:bookmarkStart w:name="z89" w:id="78"/>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услугодателя и направляется в личный кабинет услугополучателя в форме электронного документа.</w:t>
      </w:r>
    </w:p>
    <w:bookmarkEnd w:id="78"/>
    <w:bookmarkStart w:name="z90" w:id="79"/>
    <w:p>
      <w:pPr>
        <w:spacing w:after="0"/>
        <w:ind w:left="0"/>
        <w:jc w:val="both"/>
      </w:pPr>
      <w:r>
        <w:rPr>
          <w:rFonts w:ascii="Times New Roman"/>
          <w:b w:val="false"/>
          <w:i w:val="false"/>
          <w:color w:val="000000"/>
          <w:sz w:val="28"/>
        </w:rPr>
        <w:t>
      33.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услугодателем. При этом заявление должно быть предоставлено не позднее 5 рабочих дней со дня пропуска тестирования.</w:t>
      </w:r>
    </w:p>
    <w:bookmarkEnd w:id="79"/>
    <w:bookmarkStart w:name="z91" w:id="80"/>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80"/>
    <w:bookmarkStart w:name="z92" w:id="81"/>
    <w:p>
      <w:pPr>
        <w:spacing w:after="0"/>
        <w:ind w:left="0"/>
        <w:jc w:val="both"/>
      </w:pPr>
      <w:r>
        <w:rPr>
          <w:rFonts w:ascii="Times New Roman"/>
          <w:b w:val="false"/>
          <w:i w:val="false"/>
          <w:color w:val="000000"/>
          <w:sz w:val="28"/>
        </w:rPr>
        <w:t>
      34. Решение об аттестации является действительным в течение трех лет со дня его вынесения.</w:t>
      </w:r>
    </w:p>
    <w:bookmarkEnd w:id="81"/>
    <w:bookmarkStart w:name="z93" w:id="82"/>
    <w:p>
      <w:pPr>
        <w:spacing w:after="0"/>
        <w:ind w:left="0"/>
        <w:jc w:val="left"/>
      </w:pPr>
      <w:r>
        <w:rPr>
          <w:rFonts w:ascii="Times New Roman"/>
          <w:b/>
          <w:i w:val="false"/>
          <w:color w:val="000000"/>
        </w:rPr>
        <w:t xml:space="preserve"> Глава 3. Пробное тестирование</w:t>
      </w:r>
    </w:p>
    <w:bookmarkEnd w:id="82"/>
    <w:bookmarkStart w:name="z94" w:id="83"/>
    <w:p>
      <w:pPr>
        <w:spacing w:after="0"/>
        <w:ind w:left="0"/>
        <w:jc w:val="both"/>
      </w:pPr>
      <w:r>
        <w:rPr>
          <w:rFonts w:ascii="Times New Roman"/>
          <w:b w:val="false"/>
          <w:i w:val="false"/>
          <w:color w:val="000000"/>
          <w:sz w:val="28"/>
        </w:rPr>
        <w:t>
      35. Услугополучатель в целях проверки знаний законодательства Республики Казахстан в сфере адвокатуры, а также подготовки к прохождению аттестации имеет возможность пройти пробное тестирование.</w:t>
      </w:r>
    </w:p>
    <w:bookmarkEnd w:id="83"/>
    <w:bookmarkStart w:name="z95" w:id="84"/>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84"/>
    <w:bookmarkStart w:name="z96" w:id="85"/>
    <w:p>
      <w:pPr>
        <w:spacing w:after="0"/>
        <w:ind w:left="0"/>
        <w:jc w:val="both"/>
      </w:pPr>
      <w:r>
        <w:rPr>
          <w:rFonts w:ascii="Times New Roman"/>
          <w:b w:val="false"/>
          <w:i w:val="false"/>
          <w:color w:val="000000"/>
          <w:sz w:val="28"/>
        </w:rPr>
        <w:t>
      Условия и порядок прохождения услугополучателем пробного тестирования устанавливается Оператором тестирования.</w:t>
      </w:r>
    </w:p>
    <w:bookmarkEnd w:id="85"/>
    <w:bookmarkStart w:name="z97" w:id="8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86"/>
    <w:bookmarkStart w:name="z98" w:id="87"/>
    <w:p>
      <w:pPr>
        <w:spacing w:after="0"/>
        <w:ind w:left="0"/>
        <w:jc w:val="both"/>
      </w:pPr>
      <w:r>
        <w:rPr>
          <w:rFonts w:ascii="Times New Roman"/>
          <w:b w:val="false"/>
          <w:i w:val="false"/>
          <w:color w:val="000000"/>
          <w:sz w:val="28"/>
        </w:rPr>
        <w:t>
      36. Жалоба подается на имя руководителя услугодателя www.adilet.gov.kz.</w:t>
      </w:r>
    </w:p>
    <w:bookmarkEnd w:id="87"/>
    <w:bookmarkStart w:name="z99" w:id="88"/>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 юстиции Республики Казахстан.</w:t>
      </w:r>
    </w:p>
    <w:bookmarkEnd w:id="88"/>
    <w:bookmarkStart w:name="z100" w:id="8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юстиции Республики Казахстан,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89"/>
    <w:bookmarkStart w:name="z101" w:id="90"/>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90"/>
    <w:bookmarkStart w:name="z102" w:id="9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1"/>
    <w:bookmarkStart w:name="z103" w:id="9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аттестации лиц, претендующих на занятие адвокатской деятельностью"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аттестации лиц, претендующих на занятие адвокатской деятельностью, утвержденных приказом и.о. Министра юстиции Республики Казахстан от 28 мая 2020 года № 61 (зарегистрирован в Реестре государственной регистрации нормативных правовых актов под № 20774)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2) форма сведений для прохождения аттестации на занятие адвокатской деятельностью по форме согласно приложению 2 настоящему Перечню.</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107" w:id="93"/>
    <w:p>
      <w:pPr>
        <w:spacing w:after="0"/>
        <w:ind w:left="0"/>
        <w:jc w:val="left"/>
      </w:pPr>
      <w:r>
        <w:rPr>
          <w:rFonts w:ascii="Times New Roman"/>
          <w:b/>
          <w:i w:val="false"/>
          <w:color w:val="000000"/>
        </w:rPr>
        <w:t xml:space="preserve"> Заявление о допуске к аттестации</w:t>
      </w:r>
    </w:p>
    <w:bookmarkEnd w:id="93"/>
    <w:p>
      <w:pPr>
        <w:spacing w:after="0"/>
        <w:ind w:left="0"/>
        <w:jc w:val="both"/>
      </w:pPr>
      <w:bookmarkStart w:name="z108" w:id="94"/>
      <w:r>
        <w:rPr>
          <w:rFonts w:ascii="Times New Roman"/>
          <w:b w:val="false"/>
          <w:i w:val="false"/>
          <w:color w:val="000000"/>
          <w:sz w:val="28"/>
        </w:rPr>
        <w:t>
      Прошу Вас допустить меня к аттестации на занятие адвокатской деятельностью.</w:t>
      </w:r>
    </w:p>
    <w:bookmarkEnd w:id="94"/>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Дата подачи заявления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95"/>
    <w:p>
      <w:pPr>
        <w:spacing w:after="0"/>
        <w:ind w:left="0"/>
        <w:jc w:val="left"/>
      </w:pPr>
      <w:r>
        <w:rPr>
          <w:rFonts w:ascii="Times New Roman"/>
          <w:b/>
          <w:i w:val="false"/>
          <w:color w:val="000000"/>
        </w:rPr>
        <w:t xml:space="preserve"> Форма сведений для прохождения аттестации на занятие адвокатской деятельностью</w:t>
      </w:r>
      <w:r>
        <w:br/>
      </w:r>
      <w:r>
        <w:rPr>
          <w:rFonts w:ascii="Times New Roman"/>
          <w:b/>
          <w:i w:val="false"/>
          <w:color w:val="000000"/>
        </w:rPr>
        <w:t>_________________________________________________________________</w:t>
      </w:r>
      <w:r>
        <w:br/>
      </w:r>
      <w:r>
        <w:rPr>
          <w:rFonts w:ascii="Times New Roman"/>
          <w:b/>
          <w:i w:val="false"/>
          <w:color w:val="000000"/>
        </w:rPr>
        <w:t>фамилия, имя, отчество (при его наличии) физического лица,</w:t>
      </w:r>
      <w:r>
        <w:br/>
      </w:r>
      <w:r>
        <w:rPr>
          <w:rFonts w:ascii="Times New Roman"/>
          <w:b/>
          <w:i w:val="false"/>
          <w:color w:val="000000"/>
        </w:rPr>
        <w:t>индивидуальный идентификационный номер)</w:t>
      </w:r>
    </w:p>
    <w:bookmarkEnd w:id="95"/>
    <w:bookmarkStart w:name="z112" w:id="96"/>
    <w:p>
      <w:pPr>
        <w:spacing w:after="0"/>
        <w:ind w:left="0"/>
        <w:jc w:val="both"/>
      </w:pPr>
      <w:r>
        <w:rPr>
          <w:rFonts w:ascii="Times New Roman"/>
          <w:b w:val="false"/>
          <w:i w:val="false"/>
          <w:color w:val="000000"/>
          <w:sz w:val="28"/>
        </w:rPr>
        <w:t>
      I. Сведения о дипломе:</w:t>
      </w:r>
    </w:p>
    <w:bookmarkEnd w:id="96"/>
    <w:bookmarkStart w:name="z113" w:id="97"/>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97"/>
    <w:bookmarkStart w:name="z114" w:id="98"/>
    <w:p>
      <w:pPr>
        <w:spacing w:after="0"/>
        <w:ind w:left="0"/>
        <w:jc w:val="both"/>
      </w:pPr>
      <w:r>
        <w:rPr>
          <w:rFonts w:ascii="Times New Roman"/>
          <w:b w:val="false"/>
          <w:i w:val="false"/>
          <w:color w:val="000000"/>
          <w:sz w:val="28"/>
        </w:rPr>
        <w:t>
      2. Шифр специальности _____________________________________________</w:t>
      </w:r>
    </w:p>
    <w:bookmarkEnd w:id="98"/>
    <w:bookmarkStart w:name="z115" w:id="99"/>
    <w:p>
      <w:pPr>
        <w:spacing w:after="0"/>
        <w:ind w:left="0"/>
        <w:jc w:val="both"/>
      </w:pPr>
      <w:r>
        <w:rPr>
          <w:rFonts w:ascii="Times New Roman"/>
          <w:b w:val="false"/>
          <w:i w:val="false"/>
          <w:color w:val="000000"/>
          <w:sz w:val="28"/>
        </w:rPr>
        <w:t>
      3. Номер диплома __________________________________________________</w:t>
      </w:r>
    </w:p>
    <w:bookmarkEnd w:id="99"/>
    <w:bookmarkStart w:name="z116" w:id="100"/>
    <w:p>
      <w:pPr>
        <w:spacing w:after="0"/>
        <w:ind w:left="0"/>
        <w:jc w:val="both"/>
      </w:pPr>
      <w:r>
        <w:rPr>
          <w:rFonts w:ascii="Times New Roman"/>
          <w:b w:val="false"/>
          <w:i w:val="false"/>
          <w:color w:val="000000"/>
          <w:sz w:val="28"/>
        </w:rPr>
        <w:t>
      4. Дата выдачи диплома _____________________________________________</w:t>
      </w:r>
    </w:p>
    <w:bookmarkEnd w:id="100"/>
    <w:p>
      <w:pPr>
        <w:spacing w:after="0"/>
        <w:ind w:left="0"/>
        <w:jc w:val="both"/>
      </w:pPr>
      <w:bookmarkStart w:name="z117" w:id="101"/>
      <w:r>
        <w:rPr>
          <w:rFonts w:ascii="Times New Roman"/>
          <w:b w:val="false"/>
          <w:i w:val="false"/>
          <w:color w:val="000000"/>
          <w:sz w:val="28"/>
        </w:rPr>
        <w:t>
      5. Документ, подтверждающий прохождение процедуры нострификации или</w:t>
      </w:r>
    </w:p>
    <w:bookmarkEnd w:id="101"/>
    <w:p>
      <w:pPr>
        <w:spacing w:after="0"/>
        <w:ind w:left="0"/>
        <w:jc w:val="both"/>
      </w:pPr>
      <w:r>
        <w:rPr>
          <w:rFonts w:ascii="Times New Roman"/>
          <w:b w:val="false"/>
          <w:i w:val="false"/>
          <w:color w:val="000000"/>
          <w:sz w:val="28"/>
        </w:rPr>
        <w:t xml:space="preserve">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Start w:name="z118" w:id="102"/>
    <w:p>
      <w:pPr>
        <w:spacing w:after="0"/>
        <w:ind w:left="0"/>
        <w:jc w:val="both"/>
      </w:pPr>
      <w:r>
        <w:rPr>
          <w:rFonts w:ascii="Times New Roman"/>
          <w:b w:val="false"/>
          <w:i w:val="false"/>
          <w:color w:val="000000"/>
          <w:sz w:val="28"/>
        </w:rPr>
        <w:t>
      1. Серия и номер ___________________________________________________</w:t>
      </w:r>
    </w:p>
    <w:bookmarkEnd w:id="102"/>
    <w:bookmarkStart w:name="z119" w:id="103"/>
    <w:p>
      <w:pPr>
        <w:spacing w:after="0"/>
        <w:ind w:left="0"/>
        <w:jc w:val="both"/>
      </w:pPr>
      <w:r>
        <w:rPr>
          <w:rFonts w:ascii="Times New Roman"/>
          <w:b w:val="false"/>
          <w:i w:val="false"/>
          <w:color w:val="000000"/>
          <w:sz w:val="28"/>
        </w:rPr>
        <w:t>
      2. Основание: дата и номер __________________________________________</w:t>
      </w:r>
    </w:p>
    <w:bookmarkEnd w:id="103"/>
    <w:bookmarkStart w:name="z120" w:id="104"/>
    <w:p>
      <w:pPr>
        <w:spacing w:after="0"/>
        <w:ind w:left="0"/>
        <w:jc w:val="both"/>
      </w:pPr>
      <w:r>
        <w:rPr>
          <w:rFonts w:ascii="Times New Roman"/>
          <w:b w:val="false"/>
          <w:i w:val="false"/>
          <w:color w:val="000000"/>
          <w:sz w:val="28"/>
        </w:rPr>
        <w:t>
      3. Регистрационный номер и дата _____________________________________</w:t>
      </w:r>
    </w:p>
    <w:bookmarkEnd w:id="104"/>
    <w:bookmarkStart w:name="z121" w:id="105"/>
    <w:p>
      <w:pPr>
        <w:spacing w:after="0"/>
        <w:ind w:left="0"/>
        <w:jc w:val="both"/>
      </w:pPr>
      <w:r>
        <w:rPr>
          <w:rFonts w:ascii="Times New Roman"/>
          <w:b w:val="false"/>
          <w:i w:val="false"/>
          <w:color w:val="000000"/>
          <w:sz w:val="28"/>
        </w:rPr>
        <w:t>
      II. Заключение о прохождении стажировки у адвоката:</w:t>
      </w:r>
    </w:p>
    <w:bookmarkEnd w:id="105"/>
    <w:bookmarkStart w:name="z122" w:id="106"/>
    <w:p>
      <w:pPr>
        <w:spacing w:after="0"/>
        <w:ind w:left="0"/>
        <w:jc w:val="both"/>
      </w:pPr>
      <w:r>
        <w:rPr>
          <w:rFonts w:ascii="Times New Roman"/>
          <w:b w:val="false"/>
          <w:i w:val="false"/>
          <w:color w:val="000000"/>
          <w:sz w:val="28"/>
        </w:rPr>
        <w:t>
      1. Дата утверждения заключения о прохождении стажировки _____________</w:t>
      </w:r>
    </w:p>
    <w:bookmarkEnd w:id="106"/>
    <w:bookmarkStart w:name="z123" w:id="107"/>
    <w:p>
      <w:pPr>
        <w:spacing w:after="0"/>
        <w:ind w:left="0"/>
        <w:jc w:val="both"/>
      </w:pPr>
      <w:r>
        <w:rPr>
          <w:rFonts w:ascii="Times New Roman"/>
          <w:b w:val="false"/>
          <w:i w:val="false"/>
          <w:color w:val="000000"/>
          <w:sz w:val="28"/>
        </w:rPr>
        <w:t>
      2. Коллегия адвокатов _________________________________ области/города</w:t>
      </w:r>
    </w:p>
    <w:bookmarkEnd w:id="107"/>
    <w:bookmarkStart w:name="z124" w:id="108"/>
    <w:p>
      <w:pPr>
        <w:spacing w:after="0"/>
        <w:ind w:left="0"/>
        <w:jc w:val="both"/>
      </w:pPr>
      <w:r>
        <w:rPr>
          <w:rFonts w:ascii="Times New Roman"/>
          <w:b w:val="false"/>
          <w:i w:val="false"/>
          <w:color w:val="000000"/>
          <w:sz w:val="28"/>
        </w:rPr>
        <w:t>
      3. Руководитель стажировки _________________________________________</w:t>
      </w:r>
    </w:p>
    <w:bookmarkEnd w:id="108"/>
    <w:bookmarkStart w:name="z125" w:id="109"/>
    <w:p>
      <w:pPr>
        <w:spacing w:after="0"/>
        <w:ind w:left="0"/>
        <w:jc w:val="both"/>
      </w:pPr>
      <w:r>
        <w:rPr>
          <w:rFonts w:ascii="Times New Roman"/>
          <w:b w:val="false"/>
          <w:i w:val="false"/>
          <w:color w:val="000000"/>
          <w:sz w:val="28"/>
        </w:rPr>
        <w:t>
      4. Стаж адвокатской деятельности руководителя стажировки _____________</w:t>
      </w:r>
    </w:p>
    <w:bookmarkEnd w:id="109"/>
    <w:bookmarkStart w:name="z126" w:id="110"/>
    <w:p>
      <w:pPr>
        <w:spacing w:after="0"/>
        <w:ind w:left="0"/>
        <w:jc w:val="both"/>
      </w:pPr>
      <w:r>
        <w:rPr>
          <w:rFonts w:ascii="Times New Roman"/>
          <w:b w:val="false"/>
          <w:i w:val="false"/>
          <w:color w:val="000000"/>
          <w:sz w:val="28"/>
        </w:rPr>
        <w:t>
      5. Дата начала стажировки __________________________________________</w:t>
      </w:r>
    </w:p>
    <w:bookmarkEnd w:id="110"/>
    <w:bookmarkStart w:name="z127" w:id="111"/>
    <w:p>
      <w:pPr>
        <w:spacing w:after="0"/>
        <w:ind w:left="0"/>
        <w:jc w:val="both"/>
      </w:pPr>
      <w:r>
        <w:rPr>
          <w:rFonts w:ascii="Times New Roman"/>
          <w:b w:val="false"/>
          <w:i w:val="false"/>
          <w:color w:val="000000"/>
          <w:sz w:val="28"/>
        </w:rPr>
        <w:t>
      6. Дата окончания стажировки _______________________________________</w:t>
      </w:r>
    </w:p>
    <w:bookmarkEnd w:id="111"/>
    <w:p>
      <w:pPr>
        <w:spacing w:after="0"/>
        <w:ind w:left="0"/>
        <w:jc w:val="both"/>
      </w:pPr>
      <w:bookmarkStart w:name="z128" w:id="112"/>
      <w:r>
        <w:rPr>
          <w:rFonts w:ascii="Times New Roman"/>
          <w:b w:val="false"/>
          <w:i w:val="false"/>
          <w:color w:val="000000"/>
          <w:sz w:val="28"/>
        </w:rPr>
        <w:t>
      Физическое лицо __________________________________________________</w:t>
      </w:r>
    </w:p>
    <w:bookmarkEnd w:id="112"/>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Номер ________________</w:t>
            </w:r>
          </w:p>
        </w:tc>
      </w:tr>
    </w:tbl>
    <w:bookmarkStart w:name="z131" w:id="113"/>
    <w:p>
      <w:pPr>
        <w:spacing w:after="0"/>
        <w:ind w:left="0"/>
        <w:jc w:val="left"/>
      </w:pPr>
      <w:r>
        <w:rPr>
          <w:rFonts w:ascii="Times New Roman"/>
          <w:b/>
          <w:i w:val="false"/>
          <w:color w:val="000000"/>
        </w:rPr>
        <w:t xml:space="preserve"> Решение об аттестации/неаттестации претендента на занятие адвокатской деятельностью</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both"/>
      </w:pPr>
      <w:bookmarkStart w:name="z132" w:id="114"/>
      <w:r>
        <w:rPr>
          <w:rFonts w:ascii="Times New Roman"/>
          <w:b w:val="false"/>
          <w:i w:val="false"/>
          <w:color w:val="000000"/>
          <w:sz w:val="28"/>
        </w:rPr>
        <w:t>
      Признать аттестованным/неаттестованным</w:t>
      </w:r>
    </w:p>
    <w:bookmarkEnd w:id="11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2026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адвокатской деятельностью" (далее – Перечень)</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лицензии на занятие адвокатской деятельностью;</w:t>
            </w:r>
          </w:p>
          <w:p>
            <w:pPr>
              <w:spacing w:after="20"/>
              <w:ind w:left="20"/>
              <w:jc w:val="both"/>
            </w:pPr>
            <w:r>
              <w:rPr>
                <w:rFonts w:ascii="Times New Roman"/>
                <w:b w:val="false"/>
                <w:i w:val="false"/>
                <w:color w:val="000000"/>
                <w:sz w:val="20"/>
              </w:rPr>
              <w:t>2. Переоформление лицензии на занятие адвокатской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занятие адвокатской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1) выдача лицензии – 6 месячных расчетных показателей, (далее – МРП);</w:t>
            </w:r>
          </w:p>
          <w:p>
            <w:pPr>
              <w:spacing w:after="20"/>
              <w:ind w:left="20"/>
              <w:jc w:val="both"/>
            </w:pPr>
            <w:r>
              <w:rPr>
                <w:rFonts w:ascii="Times New Roman"/>
                <w:b w:val="false"/>
                <w:i w:val="false"/>
                <w:color w:val="000000"/>
                <w:sz w:val="20"/>
              </w:rPr>
              <w:t>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Для получения лицензии на занятие адвокатской деятельностью:</w:t>
            </w:r>
          </w:p>
          <w:bookmarkEnd w:id="115"/>
          <w:p>
            <w:pPr>
              <w:spacing w:after="20"/>
              <w:ind w:left="20"/>
              <w:jc w:val="both"/>
            </w:pPr>
            <w:r>
              <w:rPr>
                <w:rFonts w:ascii="Times New Roman"/>
                <w:b w:val="false"/>
                <w:i w:val="false"/>
                <w:color w:val="000000"/>
                <w:sz w:val="20"/>
              </w:rPr>
              <w:t>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
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Для переоформления лицензии на занятие адвокатской деятельностью:</w:t>
            </w:r>
          </w:p>
          <w:p>
            <w:pPr>
              <w:spacing w:after="20"/>
              <w:ind w:left="20"/>
              <w:jc w:val="both"/>
            </w:pPr>
            <w:r>
              <w:rPr>
                <w:rFonts w:ascii="Times New Roman"/>
                <w:b w:val="false"/>
                <w:i w:val="false"/>
                <w:color w:val="000000"/>
                <w:sz w:val="20"/>
              </w:rPr>
              <w:t>1) заявление по форме, согласно приложению 3 к Перечню основных требований к оказанию государственной услуги "Выдача лицензии на занятие адвокатской деятельностью";</w:t>
            </w:r>
          </w:p>
          <w:p>
            <w:pPr>
              <w:spacing w:after="20"/>
              <w:ind w:left="20"/>
              <w:jc w:val="both"/>
            </w:pPr>
            <w:r>
              <w:rPr>
                <w:rFonts w:ascii="Times New Roman"/>
                <w:b w:val="false"/>
                <w:i w:val="false"/>
                <w:color w:val="000000"/>
                <w:sz w:val="20"/>
              </w:rPr>
              <w:t>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www.adilet.gov.kz,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16"/>
    <w:p>
      <w:pPr>
        <w:spacing w:after="0"/>
        <w:ind w:left="0"/>
        <w:jc w:val="left"/>
      </w:pPr>
      <w:r>
        <w:rPr>
          <w:rFonts w:ascii="Times New Roman"/>
          <w:b/>
          <w:i w:val="false"/>
          <w:color w:val="000000"/>
        </w:rPr>
        <w:t xml:space="preserve"> Заявление физического лица для получения лицензии</w:t>
      </w:r>
    </w:p>
    <w:bookmarkEnd w:id="116"/>
    <w:p>
      <w:pPr>
        <w:spacing w:after="0"/>
        <w:ind w:left="0"/>
        <w:jc w:val="both"/>
      </w:pPr>
      <w:bookmarkStart w:name="z139" w:id="117"/>
      <w:r>
        <w:rPr>
          <w:rFonts w:ascii="Times New Roman"/>
          <w:b w:val="false"/>
          <w:i w:val="false"/>
          <w:color w:val="000000"/>
          <w:sz w:val="28"/>
        </w:rPr>
        <w:t>
      В _________________________________________________________________</w:t>
      </w:r>
    </w:p>
    <w:bookmarkEnd w:id="11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отказав выдаче лицензии; заявителю не запрещено судом заниматься</w:t>
      </w:r>
    </w:p>
    <w:p>
      <w:pPr>
        <w:spacing w:after="0"/>
        <w:ind w:left="0"/>
        <w:jc w:val="both"/>
      </w:pPr>
      <w:r>
        <w:rPr>
          <w:rFonts w:ascii="Times New Roman"/>
          <w:b w:val="false"/>
          <w:i w:val="false"/>
          <w:color w:val="000000"/>
          <w:sz w:val="28"/>
        </w:rPr>
        <w:t>лицензируемым 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заявитель</w:t>
      </w:r>
    </w:p>
    <w:p>
      <w:pPr>
        <w:spacing w:after="0"/>
        <w:ind w:left="0"/>
        <w:jc w:val="both"/>
      </w:pPr>
      <w:r>
        <w:rPr>
          <w:rFonts w:ascii="Times New Roman"/>
          <w:b w:val="false"/>
          <w:i w:val="false"/>
          <w:color w:val="000000"/>
          <w:sz w:val="28"/>
        </w:rPr>
        <w:t>согласен на удостоверение заявления электронной цифровой подписью работника</w:t>
      </w:r>
    </w:p>
    <w:p>
      <w:pPr>
        <w:spacing w:after="0"/>
        <w:ind w:left="0"/>
        <w:jc w:val="both"/>
      </w:pPr>
      <w:r>
        <w:rPr>
          <w:rFonts w:ascii="Times New Roman"/>
          <w:b w:val="false"/>
          <w:i w:val="false"/>
          <w:color w:val="000000"/>
          <w:sz w:val="28"/>
        </w:rPr>
        <w:t>центра 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18"/>
    <w:p>
      <w:pPr>
        <w:spacing w:after="0"/>
        <w:ind w:left="0"/>
        <w:jc w:val="left"/>
      </w:pPr>
      <w:r>
        <w:rPr>
          <w:rFonts w:ascii="Times New Roman"/>
          <w:b/>
          <w:i w:val="false"/>
          <w:color w:val="000000"/>
        </w:rPr>
        <w:t xml:space="preserve"> Форма сведений для осуществления адвокатской деятельности</w:t>
      </w:r>
    </w:p>
    <w:bookmarkEnd w:id="118"/>
    <w:p>
      <w:pPr>
        <w:spacing w:after="0"/>
        <w:ind w:left="0"/>
        <w:jc w:val="both"/>
      </w:pPr>
      <w:bookmarkStart w:name="z143" w:id="119"/>
      <w:r>
        <w:rPr>
          <w:rFonts w:ascii="Times New Roman"/>
          <w:b w:val="false"/>
          <w:i w:val="false"/>
          <w:color w:val="000000"/>
          <w:sz w:val="28"/>
        </w:rPr>
        <w:t>
      ________________________________________________________________</w:t>
      </w:r>
    </w:p>
    <w:bookmarkEnd w:id="119"/>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заполняется для всех лиц</w:t>
      </w:r>
    </w:p>
    <w:bookmarkStart w:name="z144" w:id="120"/>
    <w:p>
      <w:pPr>
        <w:spacing w:after="0"/>
        <w:ind w:left="0"/>
        <w:jc w:val="both"/>
      </w:pPr>
      <w:r>
        <w:rPr>
          <w:rFonts w:ascii="Times New Roman"/>
          <w:b w:val="false"/>
          <w:i w:val="false"/>
          <w:color w:val="000000"/>
          <w:sz w:val="28"/>
        </w:rPr>
        <w:t>
      I. Сведения о дипломе ___________</w:t>
      </w:r>
    </w:p>
    <w:bookmarkEnd w:id="120"/>
    <w:bookmarkStart w:name="z145" w:id="121"/>
    <w:p>
      <w:pPr>
        <w:spacing w:after="0"/>
        <w:ind w:left="0"/>
        <w:jc w:val="both"/>
      </w:pPr>
      <w:r>
        <w:rPr>
          <w:rFonts w:ascii="Times New Roman"/>
          <w:b w:val="false"/>
          <w:i w:val="false"/>
          <w:color w:val="000000"/>
          <w:sz w:val="28"/>
        </w:rPr>
        <w:t>
      1. Наименование высшего учебного заведения _______________________</w:t>
      </w:r>
    </w:p>
    <w:bookmarkEnd w:id="121"/>
    <w:bookmarkStart w:name="z146" w:id="122"/>
    <w:p>
      <w:pPr>
        <w:spacing w:after="0"/>
        <w:ind w:left="0"/>
        <w:jc w:val="both"/>
      </w:pPr>
      <w:r>
        <w:rPr>
          <w:rFonts w:ascii="Times New Roman"/>
          <w:b w:val="false"/>
          <w:i w:val="false"/>
          <w:color w:val="000000"/>
          <w:sz w:val="28"/>
        </w:rPr>
        <w:t>
      2. Наименование специальности ___________</w:t>
      </w:r>
    </w:p>
    <w:bookmarkEnd w:id="122"/>
    <w:bookmarkStart w:name="z147" w:id="123"/>
    <w:p>
      <w:pPr>
        <w:spacing w:after="0"/>
        <w:ind w:left="0"/>
        <w:jc w:val="both"/>
      </w:pPr>
      <w:r>
        <w:rPr>
          <w:rFonts w:ascii="Times New Roman"/>
          <w:b w:val="false"/>
          <w:i w:val="false"/>
          <w:color w:val="000000"/>
          <w:sz w:val="28"/>
        </w:rPr>
        <w:t>
      3. Шифр специальности ___________</w:t>
      </w:r>
    </w:p>
    <w:bookmarkEnd w:id="123"/>
    <w:bookmarkStart w:name="z148" w:id="124"/>
    <w:p>
      <w:pPr>
        <w:spacing w:after="0"/>
        <w:ind w:left="0"/>
        <w:jc w:val="both"/>
      </w:pPr>
      <w:r>
        <w:rPr>
          <w:rFonts w:ascii="Times New Roman"/>
          <w:b w:val="false"/>
          <w:i w:val="false"/>
          <w:color w:val="000000"/>
          <w:sz w:val="28"/>
        </w:rPr>
        <w:t>
      4. Номер диплома ___________</w:t>
      </w:r>
    </w:p>
    <w:bookmarkEnd w:id="124"/>
    <w:bookmarkStart w:name="z149" w:id="125"/>
    <w:p>
      <w:pPr>
        <w:spacing w:after="0"/>
        <w:ind w:left="0"/>
        <w:jc w:val="both"/>
      </w:pPr>
      <w:r>
        <w:rPr>
          <w:rFonts w:ascii="Times New Roman"/>
          <w:b w:val="false"/>
          <w:i w:val="false"/>
          <w:color w:val="000000"/>
          <w:sz w:val="28"/>
        </w:rPr>
        <w:t>
      5. Дата выдачи диплома ___________</w:t>
      </w:r>
    </w:p>
    <w:bookmarkEnd w:id="125"/>
    <w:bookmarkStart w:name="z150" w:id="126"/>
    <w:p>
      <w:pPr>
        <w:spacing w:after="0"/>
        <w:ind w:left="0"/>
        <w:jc w:val="both"/>
      </w:pPr>
      <w:r>
        <w:rPr>
          <w:rFonts w:ascii="Times New Roman"/>
          <w:b w:val="false"/>
          <w:i w:val="false"/>
          <w:color w:val="000000"/>
          <w:sz w:val="28"/>
        </w:rPr>
        <w:t>
      6. Дата выдачи удостоверения о признании/ нострификации диплома</w:t>
      </w:r>
    </w:p>
    <w:bookmarkEnd w:id="126"/>
    <w:p>
      <w:pPr>
        <w:spacing w:after="0"/>
        <w:ind w:left="0"/>
        <w:jc w:val="both"/>
      </w:pPr>
      <w:bookmarkStart w:name="z151" w:id="127"/>
      <w:r>
        <w:rPr>
          <w:rFonts w:ascii="Times New Roman"/>
          <w:b w:val="false"/>
          <w:i w:val="false"/>
          <w:color w:val="000000"/>
          <w:sz w:val="28"/>
        </w:rPr>
        <w:t>
      7. Номер удостоверения о признании нострификации диплома (пункты 6, 7</w:t>
      </w:r>
    </w:p>
    <w:bookmarkEnd w:id="127"/>
    <w:p>
      <w:pPr>
        <w:spacing w:after="0"/>
        <w:ind w:left="0"/>
        <w:jc w:val="both"/>
      </w:pPr>
      <w:r>
        <w:rPr>
          <w:rFonts w:ascii="Times New Roman"/>
          <w:b w:val="false"/>
          <w:i w:val="false"/>
          <w:color w:val="000000"/>
          <w:sz w:val="28"/>
        </w:rPr>
        <w:t>заполняются для дипломов, выданных зарубежными образовательными</w:t>
      </w:r>
    </w:p>
    <w:p>
      <w:pPr>
        <w:spacing w:after="0"/>
        <w:ind w:left="0"/>
        <w:jc w:val="both"/>
      </w:pPr>
      <w:r>
        <w:rPr>
          <w:rFonts w:ascii="Times New Roman"/>
          <w:b w:val="false"/>
          <w:i w:val="false"/>
          <w:color w:val="000000"/>
          <w:sz w:val="28"/>
        </w:rPr>
        <w:t>учреждениями)</w:t>
      </w:r>
    </w:p>
    <w:p>
      <w:pPr>
        <w:spacing w:after="0"/>
        <w:ind w:left="0"/>
        <w:jc w:val="both"/>
      </w:pPr>
      <w:r>
        <w:rPr>
          <w:rFonts w:ascii="Times New Roman"/>
          <w:b w:val="false"/>
          <w:i w:val="false"/>
          <w:color w:val="000000"/>
          <w:sz w:val="28"/>
        </w:rPr>
        <w:t>Для лиц, прошедших стажировку и аттестацию</w:t>
      </w:r>
    </w:p>
    <w:bookmarkStart w:name="z152" w:id="128"/>
    <w:p>
      <w:pPr>
        <w:spacing w:after="0"/>
        <w:ind w:left="0"/>
        <w:jc w:val="both"/>
      </w:pPr>
      <w:r>
        <w:rPr>
          <w:rFonts w:ascii="Times New Roman"/>
          <w:b w:val="false"/>
          <w:i w:val="false"/>
          <w:color w:val="000000"/>
          <w:sz w:val="28"/>
        </w:rPr>
        <w:t>
      II. Заключение о прохождении стажировки у адвоката</w:t>
      </w:r>
    </w:p>
    <w:bookmarkEnd w:id="128"/>
    <w:bookmarkStart w:name="z153" w:id="129"/>
    <w:p>
      <w:pPr>
        <w:spacing w:after="0"/>
        <w:ind w:left="0"/>
        <w:jc w:val="both"/>
      </w:pPr>
      <w:r>
        <w:rPr>
          <w:rFonts w:ascii="Times New Roman"/>
          <w:b w:val="false"/>
          <w:i w:val="false"/>
          <w:color w:val="000000"/>
          <w:sz w:val="28"/>
        </w:rPr>
        <w:t>
      1. Дата утверждения заключения о прохождении стажировки ___________</w:t>
      </w:r>
    </w:p>
    <w:bookmarkEnd w:id="129"/>
    <w:bookmarkStart w:name="z154" w:id="130"/>
    <w:p>
      <w:pPr>
        <w:spacing w:after="0"/>
        <w:ind w:left="0"/>
        <w:jc w:val="both"/>
      </w:pPr>
      <w:r>
        <w:rPr>
          <w:rFonts w:ascii="Times New Roman"/>
          <w:b w:val="false"/>
          <w:i w:val="false"/>
          <w:color w:val="000000"/>
          <w:sz w:val="28"/>
        </w:rPr>
        <w:t>
      2. Область ___________</w:t>
      </w:r>
    </w:p>
    <w:bookmarkEnd w:id="130"/>
    <w:bookmarkStart w:name="z155" w:id="131"/>
    <w:p>
      <w:pPr>
        <w:spacing w:after="0"/>
        <w:ind w:left="0"/>
        <w:jc w:val="both"/>
      </w:pPr>
      <w:r>
        <w:rPr>
          <w:rFonts w:ascii="Times New Roman"/>
          <w:b w:val="false"/>
          <w:i w:val="false"/>
          <w:color w:val="000000"/>
          <w:sz w:val="28"/>
        </w:rPr>
        <w:t>
      3. Руководитель стажировки ___________</w:t>
      </w:r>
    </w:p>
    <w:bookmarkEnd w:id="131"/>
    <w:bookmarkStart w:name="z156" w:id="132"/>
    <w:p>
      <w:pPr>
        <w:spacing w:after="0"/>
        <w:ind w:left="0"/>
        <w:jc w:val="both"/>
      </w:pPr>
      <w:r>
        <w:rPr>
          <w:rFonts w:ascii="Times New Roman"/>
          <w:b w:val="false"/>
          <w:i w:val="false"/>
          <w:color w:val="000000"/>
          <w:sz w:val="28"/>
        </w:rPr>
        <w:t>
      4. Дата начала стажировки ___________</w:t>
      </w:r>
    </w:p>
    <w:bookmarkEnd w:id="132"/>
    <w:bookmarkStart w:name="z157" w:id="133"/>
    <w:p>
      <w:pPr>
        <w:spacing w:after="0"/>
        <w:ind w:left="0"/>
        <w:jc w:val="both"/>
      </w:pPr>
      <w:r>
        <w:rPr>
          <w:rFonts w:ascii="Times New Roman"/>
          <w:b w:val="false"/>
          <w:i w:val="false"/>
          <w:color w:val="000000"/>
          <w:sz w:val="28"/>
        </w:rPr>
        <w:t>
      5. Дата окончания стажировки ___________</w:t>
      </w:r>
    </w:p>
    <w:bookmarkEnd w:id="133"/>
    <w:bookmarkStart w:name="z158" w:id="134"/>
    <w:p>
      <w:pPr>
        <w:spacing w:after="0"/>
        <w:ind w:left="0"/>
        <w:jc w:val="both"/>
      </w:pPr>
      <w:r>
        <w:rPr>
          <w:rFonts w:ascii="Times New Roman"/>
          <w:b w:val="false"/>
          <w:i w:val="false"/>
          <w:color w:val="000000"/>
          <w:sz w:val="28"/>
        </w:rPr>
        <w:t>
      III. Решение об аттестации</w:t>
      </w:r>
    </w:p>
    <w:bookmarkEnd w:id="134"/>
    <w:bookmarkStart w:name="z159" w:id="135"/>
    <w:p>
      <w:pPr>
        <w:spacing w:after="0"/>
        <w:ind w:left="0"/>
        <w:jc w:val="both"/>
      </w:pPr>
      <w:r>
        <w:rPr>
          <w:rFonts w:ascii="Times New Roman"/>
          <w:b w:val="false"/>
          <w:i w:val="false"/>
          <w:color w:val="000000"/>
          <w:sz w:val="28"/>
        </w:rPr>
        <w:t>
      1. Город___________</w:t>
      </w:r>
    </w:p>
    <w:bookmarkEnd w:id="135"/>
    <w:bookmarkStart w:name="z160" w:id="136"/>
    <w:p>
      <w:pPr>
        <w:spacing w:after="0"/>
        <w:ind w:left="0"/>
        <w:jc w:val="both"/>
      </w:pPr>
      <w:r>
        <w:rPr>
          <w:rFonts w:ascii="Times New Roman"/>
          <w:b w:val="false"/>
          <w:i w:val="false"/>
          <w:color w:val="000000"/>
          <w:sz w:val="28"/>
        </w:rPr>
        <w:t>
      2. Дата проведения___________</w:t>
      </w:r>
    </w:p>
    <w:bookmarkEnd w:id="136"/>
    <w:bookmarkStart w:name="z161" w:id="137"/>
    <w:p>
      <w:pPr>
        <w:spacing w:after="0"/>
        <w:ind w:left="0"/>
        <w:jc w:val="both"/>
      </w:pPr>
      <w:r>
        <w:rPr>
          <w:rFonts w:ascii="Times New Roman"/>
          <w:b w:val="false"/>
          <w:i w:val="false"/>
          <w:color w:val="000000"/>
          <w:sz w:val="28"/>
        </w:rPr>
        <w:t>
      3. Статус рассмотрения ___________</w:t>
      </w:r>
    </w:p>
    <w:bookmarkEnd w:id="137"/>
    <w:p>
      <w:pPr>
        <w:spacing w:after="0"/>
        <w:ind w:left="0"/>
        <w:jc w:val="both"/>
      </w:pPr>
      <w:bookmarkStart w:name="z162" w:id="138"/>
      <w:r>
        <w:rPr>
          <w:rFonts w:ascii="Times New Roman"/>
          <w:b w:val="false"/>
          <w:i w:val="false"/>
          <w:color w:val="000000"/>
          <w:sz w:val="28"/>
        </w:rPr>
        <w:t>
      Для лиц, сдавших квалификационные экзамены в Квалификационной комиссии</w:t>
      </w:r>
    </w:p>
    <w:bookmarkEnd w:id="138"/>
    <w:p>
      <w:pPr>
        <w:spacing w:after="0"/>
        <w:ind w:left="0"/>
        <w:jc w:val="both"/>
      </w:pPr>
      <w:r>
        <w:rPr>
          <w:rFonts w:ascii="Times New Roman"/>
          <w:b w:val="false"/>
          <w:i w:val="false"/>
          <w:color w:val="000000"/>
          <w:sz w:val="28"/>
        </w:rPr>
        <w:t>при Высшем Судебном Совете Республики Казахстан</w:t>
      </w:r>
    </w:p>
    <w:bookmarkStart w:name="z163" w:id="139"/>
    <w:p>
      <w:pPr>
        <w:spacing w:after="0"/>
        <w:ind w:left="0"/>
        <w:jc w:val="both"/>
      </w:pPr>
      <w:r>
        <w:rPr>
          <w:rFonts w:ascii="Times New Roman"/>
          <w:b w:val="false"/>
          <w:i w:val="false"/>
          <w:color w:val="000000"/>
          <w:sz w:val="28"/>
        </w:rPr>
        <w:t>
      ІІ. Сдача квалификационного экзамена на должность судьи</w:t>
      </w:r>
    </w:p>
    <w:bookmarkEnd w:id="139"/>
    <w:bookmarkStart w:name="z164" w:id="140"/>
    <w:p>
      <w:pPr>
        <w:spacing w:after="0"/>
        <w:ind w:left="0"/>
        <w:jc w:val="both"/>
      </w:pPr>
      <w:r>
        <w:rPr>
          <w:rFonts w:ascii="Times New Roman"/>
          <w:b w:val="false"/>
          <w:i w:val="false"/>
          <w:color w:val="000000"/>
          <w:sz w:val="28"/>
        </w:rPr>
        <w:t>
      1. Дата проведения___________</w:t>
      </w:r>
    </w:p>
    <w:bookmarkEnd w:id="140"/>
    <w:bookmarkStart w:name="z165" w:id="141"/>
    <w:p>
      <w:pPr>
        <w:spacing w:after="0"/>
        <w:ind w:left="0"/>
        <w:jc w:val="both"/>
      </w:pPr>
      <w:r>
        <w:rPr>
          <w:rFonts w:ascii="Times New Roman"/>
          <w:b w:val="false"/>
          <w:i w:val="false"/>
          <w:color w:val="000000"/>
          <w:sz w:val="28"/>
        </w:rPr>
        <w:t>
      2. Статус рассмотрения___________</w:t>
      </w:r>
    </w:p>
    <w:bookmarkEnd w:id="141"/>
    <w:p>
      <w:pPr>
        <w:spacing w:after="0"/>
        <w:ind w:left="0"/>
        <w:jc w:val="both"/>
      </w:pPr>
      <w:bookmarkStart w:name="z166" w:id="142"/>
      <w:r>
        <w:rPr>
          <w:rFonts w:ascii="Times New Roman"/>
          <w:b w:val="false"/>
          <w:i w:val="false"/>
          <w:color w:val="000000"/>
          <w:sz w:val="28"/>
        </w:rPr>
        <w:t>
      ІІІ. Прохождение стажировки в суде с положительным отзывом пленарного заседания</w:t>
      </w:r>
    </w:p>
    <w:bookmarkEnd w:id="142"/>
    <w:p>
      <w:pPr>
        <w:spacing w:after="0"/>
        <w:ind w:left="0"/>
        <w:jc w:val="both"/>
      </w:pPr>
      <w:r>
        <w:rPr>
          <w:rFonts w:ascii="Times New Roman"/>
          <w:b w:val="false"/>
          <w:i w:val="false"/>
          <w:color w:val="000000"/>
          <w:sz w:val="28"/>
        </w:rPr>
        <w:t>областного или приравненного к нему суда</w:t>
      </w:r>
    </w:p>
    <w:bookmarkStart w:name="z167" w:id="143"/>
    <w:p>
      <w:pPr>
        <w:spacing w:after="0"/>
        <w:ind w:left="0"/>
        <w:jc w:val="both"/>
      </w:pPr>
      <w:r>
        <w:rPr>
          <w:rFonts w:ascii="Times New Roman"/>
          <w:b w:val="false"/>
          <w:i w:val="false"/>
          <w:color w:val="000000"/>
          <w:sz w:val="28"/>
        </w:rPr>
        <w:t>
      1. Дата пленарного заседания областного или приравненного к нему суда___________</w:t>
      </w:r>
    </w:p>
    <w:bookmarkEnd w:id="143"/>
    <w:bookmarkStart w:name="z168" w:id="144"/>
    <w:p>
      <w:pPr>
        <w:spacing w:after="0"/>
        <w:ind w:left="0"/>
        <w:jc w:val="both"/>
      </w:pPr>
      <w:r>
        <w:rPr>
          <w:rFonts w:ascii="Times New Roman"/>
          <w:b w:val="false"/>
          <w:i w:val="false"/>
          <w:color w:val="000000"/>
          <w:sz w:val="28"/>
        </w:rPr>
        <w:t>
      2. Область___________</w:t>
      </w:r>
    </w:p>
    <w:bookmarkEnd w:id="144"/>
    <w:bookmarkStart w:name="z169" w:id="145"/>
    <w:p>
      <w:pPr>
        <w:spacing w:after="0"/>
        <w:ind w:left="0"/>
        <w:jc w:val="both"/>
      </w:pPr>
      <w:r>
        <w:rPr>
          <w:rFonts w:ascii="Times New Roman"/>
          <w:b w:val="false"/>
          <w:i w:val="false"/>
          <w:color w:val="000000"/>
          <w:sz w:val="28"/>
        </w:rPr>
        <w:t>
      3. Дата начала стажировки___________</w:t>
      </w:r>
    </w:p>
    <w:bookmarkEnd w:id="145"/>
    <w:bookmarkStart w:name="z170" w:id="146"/>
    <w:p>
      <w:pPr>
        <w:spacing w:after="0"/>
        <w:ind w:left="0"/>
        <w:jc w:val="both"/>
      </w:pPr>
      <w:r>
        <w:rPr>
          <w:rFonts w:ascii="Times New Roman"/>
          <w:b w:val="false"/>
          <w:i w:val="false"/>
          <w:color w:val="000000"/>
          <w:sz w:val="28"/>
        </w:rPr>
        <w:t>
      4. Дата окончания стажировки___________</w:t>
      </w:r>
    </w:p>
    <w:bookmarkEnd w:id="146"/>
    <w:bookmarkStart w:name="z171" w:id="147"/>
    <w:p>
      <w:pPr>
        <w:spacing w:after="0"/>
        <w:ind w:left="0"/>
        <w:jc w:val="both"/>
      </w:pPr>
      <w:r>
        <w:rPr>
          <w:rFonts w:ascii="Times New Roman"/>
          <w:b w:val="false"/>
          <w:i w:val="false"/>
          <w:color w:val="000000"/>
          <w:sz w:val="28"/>
        </w:rPr>
        <w:t>
      ІV. Заключение о прохождении стажировки у адвоката</w:t>
      </w:r>
    </w:p>
    <w:bookmarkEnd w:id="147"/>
    <w:bookmarkStart w:name="z172" w:id="148"/>
    <w:p>
      <w:pPr>
        <w:spacing w:after="0"/>
        <w:ind w:left="0"/>
        <w:jc w:val="both"/>
      </w:pPr>
      <w:r>
        <w:rPr>
          <w:rFonts w:ascii="Times New Roman"/>
          <w:b w:val="false"/>
          <w:i w:val="false"/>
          <w:color w:val="000000"/>
          <w:sz w:val="28"/>
        </w:rPr>
        <w:t>
      1. Дата утверждения заключения о прохождении стажировки ____________</w:t>
      </w:r>
    </w:p>
    <w:bookmarkEnd w:id="148"/>
    <w:bookmarkStart w:name="z173" w:id="149"/>
    <w:p>
      <w:pPr>
        <w:spacing w:after="0"/>
        <w:ind w:left="0"/>
        <w:jc w:val="both"/>
      </w:pPr>
      <w:r>
        <w:rPr>
          <w:rFonts w:ascii="Times New Roman"/>
          <w:b w:val="false"/>
          <w:i w:val="false"/>
          <w:color w:val="000000"/>
          <w:sz w:val="28"/>
        </w:rPr>
        <w:t>
      2. Область___________</w:t>
      </w:r>
    </w:p>
    <w:bookmarkEnd w:id="149"/>
    <w:bookmarkStart w:name="z174" w:id="150"/>
    <w:p>
      <w:pPr>
        <w:spacing w:after="0"/>
        <w:ind w:left="0"/>
        <w:jc w:val="both"/>
      </w:pPr>
      <w:r>
        <w:rPr>
          <w:rFonts w:ascii="Times New Roman"/>
          <w:b w:val="false"/>
          <w:i w:val="false"/>
          <w:color w:val="000000"/>
          <w:sz w:val="28"/>
        </w:rPr>
        <w:t>
      3. Руководитель стажировки___________</w:t>
      </w:r>
    </w:p>
    <w:bookmarkEnd w:id="150"/>
    <w:bookmarkStart w:name="z175" w:id="151"/>
    <w:p>
      <w:pPr>
        <w:spacing w:after="0"/>
        <w:ind w:left="0"/>
        <w:jc w:val="both"/>
      </w:pPr>
      <w:r>
        <w:rPr>
          <w:rFonts w:ascii="Times New Roman"/>
          <w:b w:val="false"/>
          <w:i w:val="false"/>
          <w:color w:val="000000"/>
          <w:sz w:val="28"/>
        </w:rPr>
        <w:t>
      4. Дата начала стажировки___________</w:t>
      </w:r>
    </w:p>
    <w:bookmarkEnd w:id="151"/>
    <w:p>
      <w:pPr>
        <w:spacing w:after="0"/>
        <w:ind w:left="0"/>
        <w:jc w:val="both"/>
      </w:pPr>
      <w:bookmarkStart w:name="z176" w:id="152"/>
      <w:r>
        <w:rPr>
          <w:rFonts w:ascii="Times New Roman"/>
          <w:b w:val="false"/>
          <w:i w:val="false"/>
          <w:color w:val="000000"/>
          <w:sz w:val="28"/>
        </w:rPr>
        <w:t>
      5. Дата окончания стажировки___________</w:t>
      </w:r>
    </w:p>
    <w:bookmarkEnd w:id="152"/>
    <w:p>
      <w:pPr>
        <w:spacing w:after="0"/>
        <w:ind w:left="0"/>
        <w:jc w:val="both"/>
      </w:pPr>
      <w:r>
        <w:rPr>
          <w:rFonts w:ascii="Times New Roman"/>
          <w:b w:val="false"/>
          <w:i w:val="false"/>
          <w:color w:val="000000"/>
          <w:sz w:val="28"/>
        </w:rPr>
        <w:t>Для лиц, прекративших полномочия судьи по основаниям, предусмотренным</w:t>
      </w:r>
    </w:p>
    <w:p>
      <w:pPr>
        <w:spacing w:after="0"/>
        <w:ind w:left="0"/>
        <w:jc w:val="both"/>
      </w:pPr>
      <w:r>
        <w:rPr>
          <w:rFonts w:ascii="Times New Roman"/>
          <w:b w:val="false"/>
          <w:i w:val="false"/>
          <w:color w:val="000000"/>
          <w:sz w:val="28"/>
        </w:rPr>
        <w:t xml:space="preserve">подпунктами 1), 2), 3), 9)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w:t>
      </w:r>
    </w:p>
    <w:p>
      <w:pPr>
        <w:spacing w:after="0"/>
        <w:ind w:left="0"/>
        <w:jc w:val="both"/>
      </w:pPr>
      <w:r>
        <w:rPr>
          <w:rFonts w:ascii="Times New Roman"/>
          <w:b w:val="false"/>
          <w:i w:val="false"/>
          <w:color w:val="000000"/>
          <w:sz w:val="28"/>
        </w:rPr>
        <w:t>Республики Казахстан "О судебной системе и статусе судей Республики Казахстан"</w:t>
      </w:r>
    </w:p>
    <w:bookmarkStart w:name="z177" w:id="153"/>
    <w:p>
      <w:pPr>
        <w:spacing w:after="0"/>
        <w:ind w:left="0"/>
        <w:jc w:val="both"/>
      </w:pPr>
      <w:r>
        <w:rPr>
          <w:rFonts w:ascii="Times New Roman"/>
          <w:b w:val="false"/>
          <w:i w:val="false"/>
          <w:color w:val="000000"/>
          <w:sz w:val="28"/>
        </w:rPr>
        <w:t>
      ІІ. Сведения об Указе Президента Республики Казахстан</w:t>
      </w:r>
    </w:p>
    <w:bookmarkEnd w:id="153"/>
    <w:bookmarkStart w:name="z178" w:id="154"/>
    <w:p>
      <w:pPr>
        <w:spacing w:after="0"/>
        <w:ind w:left="0"/>
        <w:jc w:val="both"/>
      </w:pPr>
      <w:r>
        <w:rPr>
          <w:rFonts w:ascii="Times New Roman"/>
          <w:b w:val="false"/>
          <w:i w:val="false"/>
          <w:color w:val="000000"/>
          <w:sz w:val="28"/>
        </w:rPr>
        <w:t>
      1. Номер Указа о назначении на должность судьи</w:t>
      </w:r>
    </w:p>
    <w:bookmarkEnd w:id="154"/>
    <w:bookmarkStart w:name="z179" w:id="155"/>
    <w:p>
      <w:pPr>
        <w:spacing w:after="0"/>
        <w:ind w:left="0"/>
        <w:jc w:val="both"/>
      </w:pPr>
      <w:r>
        <w:rPr>
          <w:rFonts w:ascii="Times New Roman"/>
          <w:b w:val="false"/>
          <w:i w:val="false"/>
          <w:color w:val="000000"/>
          <w:sz w:val="28"/>
        </w:rPr>
        <w:t>
      2. Дата принятия Указа о назначении на должность судьи _______________</w:t>
      </w:r>
    </w:p>
    <w:bookmarkEnd w:id="155"/>
    <w:bookmarkStart w:name="z180" w:id="156"/>
    <w:p>
      <w:pPr>
        <w:spacing w:after="0"/>
        <w:ind w:left="0"/>
        <w:jc w:val="both"/>
      </w:pPr>
      <w:r>
        <w:rPr>
          <w:rFonts w:ascii="Times New Roman"/>
          <w:b w:val="false"/>
          <w:i w:val="false"/>
          <w:color w:val="000000"/>
          <w:sz w:val="28"/>
        </w:rPr>
        <w:t>
      3. Номер Указа об освобождении с должности судьи</w:t>
      </w:r>
    </w:p>
    <w:bookmarkEnd w:id="156"/>
    <w:bookmarkStart w:name="z181" w:id="157"/>
    <w:p>
      <w:pPr>
        <w:spacing w:after="0"/>
        <w:ind w:left="0"/>
        <w:jc w:val="both"/>
      </w:pPr>
      <w:r>
        <w:rPr>
          <w:rFonts w:ascii="Times New Roman"/>
          <w:b w:val="false"/>
          <w:i w:val="false"/>
          <w:color w:val="000000"/>
          <w:sz w:val="28"/>
        </w:rPr>
        <w:t>
      4. Дата принятия Указа об освобождении с должности судьи _____________</w:t>
      </w:r>
    </w:p>
    <w:bookmarkEnd w:id="157"/>
    <w:bookmarkStart w:name="z182" w:id="158"/>
    <w:p>
      <w:pPr>
        <w:spacing w:after="0"/>
        <w:ind w:left="0"/>
        <w:jc w:val="both"/>
      </w:pPr>
      <w:r>
        <w:rPr>
          <w:rFonts w:ascii="Times New Roman"/>
          <w:b w:val="false"/>
          <w:i w:val="false"/>
          <w:color w:val="000000"/>
          <w:sz w:val="28"/>
        </w:rPr>
        <w:t>
      5. Основание освобождения_________________________________________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59"/>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159"/>
    <w:p>
      <w:pPr>
        <w:spacing w:after="0"/>
        <w:ind w:left="0"/>
        <w:jc w:val="both"/>
      </w:pPr>
      <w:bookmarkStart w:name="z186" w:id="160"/>
      <w:r>
        <w:rPr>
          <w:rFonts w:ascii="Times New Roman"/>
          <w:b w:val="false"/>
          <w:i w:val="false"/>
          <w:color w:val="000000"/>
          <w:sz w:val="28"/>
        </w:rPr>
        <w:t>
      В __________________________________________________________________</w:t>
      </w:r>
    </w:p>
    <w:bookmarkEnd w:id="16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 №___ от _________ 20___ года, выданную (ое) (ых)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осуществление адвокатской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2026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62</w:t>
            </w:r>
          </w:p>
        </w:tc>
      </w:tr>
    </w:tbl>
    <w:bookmarkStart w:name="z189" w:id="161"/>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право занятия нотариальной деятельностью"</w:t>
      </w:r>
    </w:p>
    <w:bookmarkEnd w:id="161"/>
    <w:bookmarkStart w:name="z190" w:id="162"/>
    <w:p>
      <w:pPr>
        <w:spacing w:after="0"/>
        <w:ind w:left="0"/>
        <w:jc w:val="left"/>
      </w:pPr>
      <w:r>
        <w:rPr>
          <w:rFonts w:ascii="Times New Roman"/>
          <w:b/>
          <w:i w:val="false"/>
          <w:color w:val="000000"/>
        </w:rPr>
        <w:t xml:space="preserve"> Глава 1. Общие положения</w:t>
      </w:r>
    </w:p>
    <w:bookmarkEnd w:id="162"/>
    <w:bookmarkStart w:name="z191" w:id="163"/>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право занятия нотариальной деятельностью"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"Проведение аттестации лиц, претендующих на право занятия нотариальной деятельностью" (далее – государственная услуга).</w:t>
      </w:r>
    </w:p>
    <w:bookmarkEnd w:id="163"/>
    <w:bookmarkStart w:name="z192" w:id="164"/>
    <w:p>
      <w:pPr>
        <w:spacing w:after="0"/>
        <w:ind w:left="0"/>
        <w:jc w:val="both"/>
      </w:pPr>
      <w:r>
        <w:rPr>
          <w:rFonts w:ascii="Times New Roman"/>
          <w:b w:val="false"/>
          <w:i w:val="false"/>
          <w:color w:val="000000"/>
          <w:sz w:val="28"/>
        </w:rPr>
        <w:t>
      2. Государственная услуга оказывается Департаментами юстиции областей, городов республиканского значения и столицы (далее – услугодатель).</w:t>
      </w:r>
    </w:p>
    <w:bookmarkEnd w:id="164"/>
    <w:bookmarkStart w:name="z193" w:id="165"/>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165"/>
    <w:bookmarkStart w:name="z194" w:id="166"/>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w:t>
      </w:r>
    </w:p>
    <w:bookmarkEnd w:id="166"/>
    <w:bookmarkStart w:name="z195" w:id="167"/>
    <w:p>
      <w:pPr>
        <w:spacing w:after="0"/>
        <w:ind w:left="0"/>
        <w:jc w:val="both"/>
      </w:pPr>
      <w:r>
        <w:rPr>
          <w:rFonts w:ascii="Times New Roman"/>
          <w:b w:val="false"/>
          <w:i w:val="false"/>
          <w:color w:val="000000"/>
          <w:sz w:val="28"/>
        </w:rPr>
        <w:t>
      2)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 (далее – Оператор тестирования);</w:t>
      </w:r>
    </w:p>
    <w:bookmarkEnd w:id="167"/>
    <w:bookmarkStart w:name="z196" w:id="168"/>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8"/>
    <w:bookmarkStart w:name="z197" w:id="169"/>
    <w:p>
      <w:pPr>
        <w:spacing w:after="0"/>
        <w:ind w:left="0"/>
        <w:jc w:val="both"/>
      </w:pPr>
      <w:r>
        <w:rPr>
          <w:rFonts w:ascii="Times New Roman"/>
          <w:b w:val="false"/>
          <w:i w:val="false"/>
          <w:color w:val="000000"/>
          <w:sz w:val="28"/>
        </w:rPr>
        <w:t>
      4) портал – веб-портал "электронного правительства" www.egov.kz, www.elicense.kz.</w:t>
      </w:r>
    </w:p>
    <w:bookmarkEnd w:id="169"/>
    <w:bookmarkStart w:name="z198" w:id="170"/>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70"/>
    <w:bookmarkStart w:name="z199" w:id="171"/>
    <w:p>
      <w:pPr>
        <w:spacing w:after="0"/>
        <w:ind w:left="0"/>
        <w:jc w:val="left"/>
      </w:pPr>
      <w:r>
        <w:rPr>
          <w:rFonts w:ascii="Times New Roman"/>
          <w:b/>
          <w:i w:val="false"/>
          <w:color w:val="000000"/>
        </w:rPr>
        <w:t xml:space="preserve"> Глава 2. Порядок оказания государственной услуги</w:t>
      </w:r>
    </w:p>
    <w:bookmarkEnd w:id="171"/>
    <w:bookmarkStart w:name="z200" w:id="172"/>
    <w:p>
      <w:pPr>
        <w:spacing w:after="0"/>
        <w:ind w:left="0"/>
        <w:jc w:val="both"/>
      </w:pPr>
      <w:r>
        <w:rPr>
          <w:rFonts w:ascii="Times New Roman"/>
          <w:b w:val="false"/>
          <w:i w:val="false"/>
          <w:color w:val="000000"/>
          <w:sz w:val="28"/>
        </w:rPr>
        <w:t>
      4. Государственная услуга оказывается для проведения аттестации лиц, претендующих на право занятия нотариальной деятельностью (далее – аттестация).</w:t>
      </w:r>
    </w:p>
    <w:bookmarkEnd w:id="172"/>
    <w:bookmarkStart w:name="z201" w:id="173"/>
    <w:p>
      <w:pPr>
        <w:spacing w:after="0"/>
        <w:ind w:left="0"/>
        <w:jc w:val="both"/>
      </w:pPr>
      <w:r>
        <w:rPr>
          <w:rFonts w:ascii="Times New Roman"/>
          <w:b w:val="false"/>
          <w:i w:val="false"/>
          <w:color w:val="000000"/>
          <w:sz w:val="28"/>
        </w:rPr>
        <w:t>
      Услугополучатель для получения государственной услуги направляет услугодателю заявление через портал в форме электронного документа согласно приложению 1.</w:t>
      </w:r>
    </w:p>
    <w:bookmarkEnd w:id="173"/>
    <w:bookmarkStart w:name="z202" w:id="174"/>
    <w:p>
      <w:pPr>
        <w:spacing w:after="0"/>
        <w:ind w:left="0"/>
        <w:jc w:val="both"/>
      </w:pPr>
      <w:r>
        <w:rPr>
          <w:rFonts w:ascii="Times New Roman"/>
          <w:b w:val="false"/>
          <w:i w:val="false"/>
          <w:color w:val="000000"/>
          <w:sz w:val="28"/>
        </w:rPr>
        <w:t>
      В случае, если претендент имеет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 допускается участие помощника исключительно для оказания технического содействия без права разъяснения заданий, формулирования ответов либо иного влияния на результаты аттестации.</w:t>
      </w:r>
    </w:p>
    <w:bookmarkEnd w:id="174"/>
    <w:bookmarkStart w:name="z203" w:id="175"/>
    <w:p>
      <w:pPr>
        <w:spacing w:after="0"/>
        <w:ind w:left="0"/>
        <w:jc w:val="both"/>
      </w:pPr>
      <w:r>
        <w:rPr>
          <w:rFonts w:ascii="Times New Roman"/>
          <w:b w:val="false"/>
          <w:i w:val="false"/>
          <w:color w:val="000000"/>
          <w:sz w:val="28"/>
        </w:rPr>
        <w:t>
      Перечень основных требований к оказанию государственной услуги (далее – Перечень),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согласно приложению 1 к настоящим Правилам.</w:t>
      </w:r>
    </w:p>
    <w:bookmarkEnd w:id="175"/>
    <w:bookmarkStart w:name="z204" w:id="176"/>
    <w:p>
      <w:pPr>
        <w:spacing w:after="0"/>
        <w:ind w:left="0"/>
        <w:jc w:val="both"/>
      </w:pPr>
      <w:r>
        <w:rPr>
          <w:rFonts w:ascii="Times New Roman"/>
          <w:b w:val="false"/>
          <w:i w:val="false"/>
          <w:color w:val="000000"/>
          <w:sz w:val="28"/>
        </w:rPr>
        <w:t>
      5.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76"/>
    <w:bookmarkStart w:name="z205" w:id="177"/>
    <w:p>
      <w:pPr>
        <w:spacing w:after="0"/>
        <w:ind w:left="0"/>
        <w:jc w:val="both"/>
      </w:pPr>
      <w:r>
        <w:rPr>
          <w:rFonts w:ascii="Times New Roman"/>
          <w:b w:val="false"/>
          <w:i w:val="false"/>
          <w:color w:val="000000"/>
          <w:sz w:val="28"/>
        </w:rPr>
        <w:t>
      При даче услугополучателем заявления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177"/>
    <w:bookmarkStart w:name="z206" w:id="178"/>
    <w:p>
      <w:pPr>
        <w:spacing w:after="0"/>
        <w:ind w:left="0"/>
        <w:jc w:val="both"/>
      </w:pPr>
      <w:r>
        <w:rPr>
          <w:rFonts w:ascii="Times New Roman"/>
          <w:b w:val="false"/>
          <w:i w:val="false"/>
          <w:color w:val="000000"/>
          <w:sz w:val="28"/>
        </w:rPr>
        <w:t>
      6.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инфармационных систем через шлюз "электронного правительства"</w:t>
      </w:r>
    </w:p>
    <w:bookmarkEnd w:id="178"/>
    <w:bookmarkStart w:name="z207" w:id="179"/>
    <w:p>
      <w:pPr>
        <w:spacing w:after="0"/>
        <w:ind w:left="0"/>
        <w:jc w:val="both"/>
      </w:pPr>
      <w:r>
        <w:rPr>
          <w:rFonts w:ascii="Times New Roman"/>
          <w:b w:val="false"/>
          <w:i w:val="false"/>
          <w:color w:val="000000"/>
          <w:sz w:val="28"/>
        </w:rPr>
        <w:t>
      Услугодатель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79"/>
    <w:bookmarkStart w:name="z208" w:id="18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80"/>
    <w:bookmarkStart w:name="z209" w:id="181"/>
    <w:p>
      <w:pPr>
        <w:spacing w:after="0"/>
        <w:ind w:left="0"/>
        <w:jc w:val="both"/>
      </w:pPr>
      <w:r>
        <w:rPr>
          <w:rFonts w:ascii="Times New Roman"/>
          <w:b w:val="false"/>
          <w:i w:val="false"/>
          <w:color w:val="000000"/>
          <w:sz w:val="28"/>
        </w:rPr>
        <w:t xml:space="preserve">
      7. Услугодатель в течение 2 (двух) рабочих дней с момента регистрации документов проверяет полноту представленных документов. </w:t>
      </w:r>
    </w:p>
    <w:bookmarkEnd w:id="181"/>
    <w:bookmarkStart w:name="z210" w:id="182"/>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 подтверждающих соответствие им для осуществления нотариальной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w:t>
      </w:r>
    </w:p>
    <w:bookmarkEnd w:id="182"/>
    <w:bookmarkStart w:name="z211" w:id="183"/>
    <w:p>
      <w:pPr>
        <w:spacing w:after="0"/>
        <w:ind w:left="0"/>
        <w:jc w:val="both"/>
      </w:pPr>
      <w:r>
        <w:rPr>
          <w:rFonts w:ascii="Times New Roman"/>
          <w:b w:val="false"/>
          <w:i w:val="false"/>
          <w:color w:val="000000"/>
          <w:sz w:val="28"/>
        </w:rPr>
        <w:t>
      В случае неполноты сведений в заявлении, услугодатель в срок не позднее 2 (двух) рабочих дней со дня из поступления, дает мотивированный отказ в дальнейшем рассмотрении заявления. Отказ выдается в форме электронного документа, подписывается ЭЦП уполномоченного лица услугодателя и направляется в личный кабинет услугополучателя.</w:t>
      </w:r>
    </w:p>
    <w:bookmarkEnd w:id="183"/>
    <w:bookmarkStart w:name="z212" w:id="184"/>
    <w:p>
      <w:pPr>
        <w:spacing w:after="0"/>
        <w:ind w:left="0"/>
        <w:jc w:val="both"/>
      </w:pPr>
      <w:r>
        <w:rPr>
          <w:rFonts w:ascii="Times New Roman"/>
          <w:b w:val="false"/>
          <w:i w:val="false"/>
          <w:color w:val="000000"/>
          <w:sz w:val="28"/>
        </w:rPr>
        <w:t>
      8. Документы услугополучателя о допуске к аттестации рассматриваются услугодателем в течение 5 (пяти) рабочих дней с момента регистрации документов.</w:t>
      </w:r>
    </w:p>
    <w:bookmarkEnd w:id="184"/>
    <w:bookmarkStart w:name="z213" w:id="185"/>
    <w:p>
      <w:pPr>
        <w:spacing w:after="0"/>
        <w:ind w:left="0"/>
        <w:jc w:val="both"/>
      </w:pPr>
      <w:r>
        <w:rPr>
          <w:rFonts w:ascii="Times New Roman"/>
          <w:b w:val="false"/>
          <w:i w:val="false"/>
          <w:color w:val="000000"/>
          <w:sz w:val="28"/>
        </w:rPr>
        <w:t>
      9. Основания для отказа в оказании государственной услуги предусмотрены в пункте 9 Перечня основных требований к оказанию государственной услуги "Проведение аттестации лиц, претендующих на право занятия нотариальной деятельностью" утвержденные Приложением 1 к настоящим Правилам проведения аттестации лиц, претендующих на право занятия нотариальной деятельностью.</w:t>
      </w:r>
    </w:p>
    <w:bookmarkEnd w:id="185"/>
    <w:bookmarkStart w:name="z214" w:id="186"/>
    <w:p>
      <w:pPr>
        <w:spacing w:after="0"/>
        <w:ind w:left="0"/>
        <w:jc w:val="both"/>
      </w:pPr>
      <w:r>
        <w:rPr>
          <w:rFonts w:ascii="Times New Roman"/>
          <w:b w:val="false"/>
          <w:i w:val="false"/>
          <w:color w:val="000000"/>
          <w:sz w:val="28"/>
        </w:rPr>
        <w:t>
      10. Для отказа в оказании государственной услуги услугодатель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86"/>
    <w:bookmarkStart w:name="z215" w:id="187"/>
    <w:p>
      <w:pPr>
        <w:spacing w:after="0"/>
        <w:ind w:left="0"/>
        <w:jc w:val="both"/>
      </w:pPr>
      <w:r>
        <w:rPr>
          <w:rFonts w:ascii="Times New Roman"/>
          <w:b w:val="false"/>
          <w:i w:val="false"/>
          <w:color w:val="000000"/>
          <w:sz w:val="28"/>
        </w:rPr>
        <w:t>
      11. Возражение услугополучателя по предварительному решению принимается услугодателем в течение 2 (двух) рабочих дней со дня его получения.</w:t>
      </w:r>
    </w:p>
    <w:bookmarkEnd w:id="187"/>
    <w:bookmarkStart w:name="z216" w:id="188"/>
    <w:p>
      <w:pPr>
        <w:spacing w:after="0"/>
        <w:ind w:left="0"/>
        <w:jc w:val="both"/>
      </w:pPr>
      <w:r>
        <w:rPr>
          <w:rFonts w:ascii="Times New Roman"/>
          <w:b w:val="false"/>
          <w:i w:val="false"/>
          <w:color w:val="000000"/>
          <w:sz w:val="28"/>
        </w:rPr>
        <w:t>
      12. По результатам заслушивания услугодатель выносит мотивированное решение о допуске либо об отказе в допуске претендента к аттестации.</w:t>
      </w:r>
    </w:p>
    <w:bookmarkEnd w:id="188"/>
    <w:bookmarkStart w:name="z217" w:id="189"/>
    <w:p>
      <w:pPr>
        <w:spacing w:after="0"/>
        <w:ind w:left="0"/>
        <w:jc w:val="both"/>
      </w:pPr>
      <w:r>
        <w:rPr>
          <w:rFonts w:ascii="Times New Roman"/>
          <w:b w:val="false"/>
          <w:i w:val="false"/>
          <w:color w:val="000000"/>
          <w:sz w:val="28"/>
        </w:rPr>
        <w:t>
      13.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189"/>
    <w:bookmarkStart w:name="z218" w:id="190"/>
    <w:p>
      <w:pPr>
        <w:spacing w:after="0"/>
        <w:ind w:left="0"/>
        <w:jc w:val="both"/>
      </w:pPr>
      <w:r>
        <w:rPr>
          <w:rFonts w:ascii="Times New Roman"/>
          <w:b w:val="false"/>
          <w:i w:val="false"/>
          <w:color w:val="000000"/>
          <w:sz w:val="28"/>
        </w:rPr>
        <w:t>
      14. Услугополучатель, допущенный к аттестации, уведомляется услугодателем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190"/>
    <w:bookmarkStart w:name="z219" w:id="191"/>
    <w:p>
      <w:pPr>
        <w:spacing w:after="0"/>
        <w:ind w:left="0"/>
        <w:jc w:val="both"/>
      </w:pPr>
      <w:r>
        <w:rPr>
          <w:rFonts w:ascii="Times New Roman"/>
          <w:b w:val="false"/>
          <w:i w:val="false"/>
          <w:color w:val="000000"/>
          <w:sz w:val="28"/>
        </w:rPr>
        <w:t>
      15. Услугодатель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191"/>
    <w:bookmarkStart w:name="z220" w:id="192"/>
    <w:p>
      <w:pPr>
        <w:spacing w:after="0"/>
        <w:ind w:left="0"/>
        <w:jc w:val="both"/>
      </w:pPr>
      <w:r>
        <w:rPr>
          <w:rFonts w:ascii="Times New Roman"/>
          <w:b w:val="false"/>
          <w:i w:val="false"/>
          <w:color w:val="000000"/>
          <w:sz w:val="28"/>
        </w:rPr>
        <w:t>
      16. Аттестация проводится в технически оснащенных залах тестирования Оператора тестирования.</w:t>
      </w:r>
    </w:p>
    <w:bookmarkEnd w:id="192"/>
    <w:bookmarkStart w:name="z221" w:id="193"/>
    <w:p>
      <w:pPr>
        <w:spacing w:after="0"/>
        <w:ind w:left="0"/>
        <w:jc w:val="both"/>
      </w:pPr>
      <w:r>
        <w:rPr>
          <w:rFonts w:ascii="Times New Roman"/>
          <w:b w:val="false"/>
          <w:i w:val="false"/>
          <w:color w:val="000000"/>
          <w:sz w:val="28"/>
        </w:rPr>
        <w:t>
      17. Аттестация состоит из двух этапов:</w:t>
      </w:r>
    </w:p>
    <w:bookmarkEnd w:id="193"/>
    <w:bookmarkStart w:name="z222" w:id="194"/>
    <w:p>
      <w:pPr>
        <w:spacing w:after="0"/>
        <w:ind w:left="0"/>
        <w:jc w:val="both"/>
      </w:pPr>
      <w:r>
        <w:rPr>
          <w:rFonts w:ascii="Times New Roman"/>
          <w:b w:val="false"/>
          <w:i w:val="false"/>
          <w:color w:val="000000"/>
          <w:sz w:val="28"/>
        </w:rPr>
        <w:t xml:space="preserve">
      1) комплексного компьютерного тестирования на знание законодательства Республики Казахстан (100 вопросов: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 15,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регистрации прав на недвижимое имущество" –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отношениях" –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нотариате" – 15);</w:t>
      </w:r>
    </w:p>
    <w:bookmarkEnd w:id="194"/>
    <w:bookmarkStart w:name="z223" w:id="195"/>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ситуационные задачи по 12 вопросов).</w:t>
      </w:r>
    </w:p>
    <w:bookmarkEnd w:id="195"/>
    <w:bookmarkStart w:name="z224" w:id="196"/>
    <w:p>
      <w:pPr>
        <w:spacing w:after="0"/>
        <w:ind w:left="0"/>
        <w:jc w:val="both"/>
      </w:pPr>
      <w:r>
        <w:rPr>
          <w:rFonts w:ascii="Times New Roman"/>
          <w:b w:val="false"/>
          <w:i w:val="false"/>
          <w:color w:val="000000"/>
          <w:sz w:val="28"/>
        </w:rPr>
        <w:t>
      18. Перечень вопросов, подлежащих включению в аттестационные тесты, формируется Министерством юстиции Республики Казахстан.</w:t>
      </w:r>
    </w:p>
    <w:bookmarkEnd w:id="196"/>
    <w:bookmarkStart w:name="z225" w:id="197"/>
    <w:p>
      <w:pPr>
        <w:spacing w:after="0"/>
        <w:ind w:left="0"/>
        <w:jc w:val="both"/>
      </w:pPr>
      <w:r>
        <w:rPr>
          <w:rFonts w:ascii="Times New Roman"/>
          <w:b w:val="false"/>
          <w:i w:val="false"/>
          <w:color w:val="000000"/>
          <w:sz w:val="28"/>
        </w:rPr>
        <w:t>
      Содержание практического задания для второго этапа аттестации формируется Республиканской нотариальной палаты.</w:t>
      </w:r>
    </w:p>
    <w:bookmarkEnd w:id="197"/>
    <w:bookmarkStart w:name="z226" w:id="198"/>
    <w:p>
      <w:pPr>
        <w:spacing w:after="0"/>
        <w:ind w:left="0"/>
        <w:jc w:val="both"/>
      </w:pPr>
      <w:r>
        <w:rPr>
          <w:rFonts w:ascii="Times New Roman"/>
          <w:b w:val="false"/>
          <w:i w:val="false"/>
          <w:color w:val="000000"/>
          <w:sz w:val="28"/>
        </w:rPr>
        <w:t>
      19. Вопросы на знание норм законодательства Республики Казахстан содержат не менее трех вариантов ответа с одним правильным.</w:t>
      </w:r>
    </w:p>
    <w:bookmarkEnd w:id="198"/>
    <w:bookmarkStart w:name="z227" w:id="199"/>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199"/>
    <w:bookmarkStart w:name="z228" w:id="200"/>
    <w:p>
      <w:pPr>
        <w:spacing w:after="0"/>
        <w:ind w:left="0"/>
        <w:jc w:val="both"/>
      </w:pPr>
      <w:r>
        <w:rPr>
          <w:rFonts w:ascii="Times New Roman"/>
          <w:b w:val="false"/>
          <w:i w:val="false"/>
          <w:color w:val="000000"/>
          <w:sz w:val="28"/>
        </w:rPr>
        <w:t>
      20. Вопросы аттестации и ответы к ним являются конфиденциальной информацией и не подлежат распространению.</w:t>
      </w:r>
    </w:p>
    <w:bookmarkEnd w:id="200"/>
    <w:bookmarkStart w:name="z229" w:id="201"/>
    <w:p>
      <w:pPr>
        <w:spacing w:after="0"/>
        <w:ind w:left="0"/>
        <w:jc w:val="both"/>
      </w:pPr>
      <w:r>
        <w:rPr>
          <w:rFonts w:ascii="Times New Roman"/>
          <w:b w:val="false"/>
          <w:i w:val="false"/>
          <w:color w:val="000000"/>
          <w:sz w:val="28"/>
        </w:rPr>
        <w:t>
      Раскрытие вопросов аттестации и ответов к ним услугополучателю после проведения аттестации не допускается.</w:t>
      </w:r>
    </w:p>
    <w:bookmarkEnd w:id="201"/>
    <w:bookmarkStart w:name="z230" w:id="202"/>
    <w:p>
      <w:pPr>
        <w:spacing w:after="0"/>
        <w:ind w:left="0"/>
        <w:jc w:val="both"/>
      </w:pPr>
      <w:r>
        <w:rPr>
          <w:rFonts w:ascii="Times New Roman"/>
          <w:b w:val="false"/>
          <w:i w:val="false"/>
          <w:color w:val="000000"/>
          <w:sz w:val="28"/>
        </w:rPr>
        <w:t>
      По результатам аттестации услугополучателю Оператором тестирования выдается сертификат или справка об общем количестве набранных баллов (проценте правильных ответов) и о прохождении либо непрохождении тестирования.</w:t>
      </w:r>
    </w:p>
    <w:bookmarkEnd w:id="202"/>
    <w:bookmarkStart w:name="z231" w:id="203"/>
    <w:p>
      <w:pPr>
        <w:spacing w:after="0"/>
        <w:ind w:left="0"/>
        <w:jc w:val="both"/>
      </w:pPr>
      <w:r>
        <w:rPr>
          <w:rFonts w:ascii="Times New Roman"/>
          <w:b w:val="false"/>
          <w:i w:val="false"/>
          <w:color w:val="000000"/>
          <w:sz w:val="28"/>
        </w:rPr>
        <w:t>
      Министерство юстиции Республики Казахстан передает Оператору тестирования вопросы аттестации и ответы к ним посредством электронного носителя.</w:t>
      </w:r>
    </w:p>
    <w:bookmarkEnd w:id="203"/>
    <w:bookmarkStart w:name="z232" w:id="204"/>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204"/>
    <w:bookmarkStart w:name="z233" w:id="205"/>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205"/>
    <w:bookmarkStart w:name="z234" w:id="206"/>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206"/>
    <w:bookmarkStart w:name="z235" w:id="207"/>
    <w:p>
      <w:pPr>
        <w:spacing w:after="0"/>
        <w:ind w:left="0"/>
        <w:jc w:val="both"/>
      </w:pPr>
      <w:r>
        <w:rPr>
          <w:rFonts w:ascii="Times New Roman"/>
          <w:b w:val="false"/>
          <w:i w:val="false"/>
          <w:color w:val="000000"/>
          <w:sz w:val="28"/>
        </w:rPr>
        <w:t>
      21.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207"/>
    <w:bookmarkStart w:name="z236" w:id="208"/>
    <w:p>
      <w:pPr>
        <w:spacing w:after="0"/>
        <w:ind w:left="0"/>
        <w:jc w:val="both"/>
      </w:pPr>
      <w:r>
        <w:rPr>
          <w:rFonts w:ascii="Times New Roman"/>
          <w:b w:val="false"/>
          <w:i w:val="false"/>
          <w:color w:val="000000"/>
          <w:sz w:val="28"/>
        </w:rPr>
        <w:t>
      22.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208"/>
    <w:bookmarkStart w:name="z237" w:id="209"/>
    <w:p>
      <w:pPr>
        <w:spacing w:after="0"/>
        <w:ind w:left="0"/>
        <w:jc w:val="both"/>
      </w:pPr>
      <w:r>
        <w:rPr>
          <w:rFonts w:ascii="Times New Roman"/>
          <w:b w:val="false"/>
          <w:i w:val="false"/>
          <w:color w:val="000000"/>
          <w:sz w:val="28"/>
        </w:rPr>
        <w:t>
      23. Услугополучатель по своему выбору проходит аттестацию на государственном или русском языках.</w:t>
      </w:r>
    </w:p>
    <w:bookmarkEnd w:id="209"/>
    <w:bookmarkStart w:name="z238" w:id="210"/>
    <w:p>
      <w:pPr>
        <w:spacing w:after="0"/>
        <w:ind w:left="0"/>
        <w:jc w:val="both"/>
      </w:pPr>
      <w:r>
        <w:rPr>
          <w:rFonts w:ascii="Times New Roman"/>
          <w:b w:val="false"/>
          <w:i w:val="false"/>
          <w:color w:val="000000"/>
          <w:sz w:val="28"/>
        </w:rPr>
        <w:t>
      24.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210"/>
    <w:bookmarkStart w:name="z239" w:id="211"/>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211"/>
    <w:bookmarkStart w:name="z240" w:id="212"/>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212"/>
    <w:bookmarkStart w:name="z241" w:id="213"/>
    <w:p>
      <w:pPr>
        <w:spacing w:after="0"/>
        <w:ind w:left="0"/>
        <w:jc w:val="both"/>
      </w:pPr>
      <w:r>
        <w:rPr>
          <w:rFonts w:ascii="Times New Roman"/>
          <w:b w:val="false"/>
          <w:i w:val="false"/>
          <w:color w:val="000000"/>
          <w:sz w:val="28"/>
        </w:rPr>
        <w:t>
      25.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213"/>
    <w:bookmarkStart w:name="z242" w:id="214"/>
    <w:p>
      <w:pPr>
        <w:spacing w:after="0"/>
        <w:ind w:left="0"/>
        <w:jc w:val="both"/>
      </w:pPr>
      <w:r>
        <w:rPr>
          <w:rFonts w:ascii="Times New Roman"/>
          <w:b w:val="false"/>
          <w:i w:val="false"/>
          <w:color w:val="000000"/>
          <w:sz w:val="28"/>
        </w:rPr>
        <w:t>
      26. В случае установления услугодателем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услугодатель принимает решение о допуске на второй этап аттестации путем направления мотивированного письма в адрес Оператора тестирования.</w:t>
      </w:r>
    </w:p>
    <w:bookmarkEnd w:id="214"/>
    <w:bookmarkStart w:name="z243" w:id="215"/>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 (семьдесят) и более от общего числа предложенных вопросов.</w:t>
      </w:r>
    </w:p>
    <w:bookmarkEnd w:id="215"/>
    <w:bookmarkStart w:name="z244" w:id="216"/>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услугополучателю выдается мотивированное решение об аттестации.</w:t>
      </w:r>
    </w:p>
    <w:bookmarkEnd w:id="216"/>
    <w:bookmarkStart w:name="z245" w:id="217"/>
    <w:p>
      <w:pPr>
        <w:spacing w:after="0"/>
        <w:ind w:left="0"/>
        <w:jc w:val="both"/>
      </w:pPr>
      <w:r>
        <w:rPr>
          <w:rFonts w:ascii="Times New Roman"/>
          <w:b w:val="false"/>
          <w:i w:val="false"/>
          <w:color w:val="000000"/>
          <w:sz w:val="28"/>
        </w:rPr>
        <w:t>
      27.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217"/>
    <w:bookmarkStart w:name="z246" w:id="218"/>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218"/>
    <w:bookmarkStart w:name="z247" w:id="219"/>
    <w:p>
      <w:pPr>
        <w:spacing w:after="0"/>
        <w:ind w:left="0"/>
        <w:jc w:val="both"/>
      </w:pPr>
      <w:r>
        <w:rPr>
          <w:rFonts w:ascii="Times New Roman"/>
          <w:b w:val="false"/>
          <w:i w:val="false"/>
          <w:color w:val="000000"/>
          <w:sz w:val="28"/>
        </w:rPr>
        <w:t>
      28. Общее время, отведенное на выполнение комплексного компьютерного тестирования на знание законодательства – 90 (девяносто) минут (100 вопросов).</w:t>
      </w:r>
    </w:p>
    <w:bookmarkEnd w:id="219"/>
    <w:bookmarkStart w:name="z248" w:id="220"/>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220"/>
    <w:bookmarkStart w:name="z249" w:id="221"/>
    <w:p>
      <w:pPr>
        <w:spacing w:after="0"/>
        <w:ind w:left="0"/>
        <w:jc w:val="both"/>
      </w:pPr>
      <w:r>
        <w:rPr>
          <w:rFonts w:ascii="Times New Roman"/>
          <w:b w:val="false"/>
          <w:i w:val="false"/>
          <w:color w:val="000000"/>
          <w:sz w:val="28"/>
        </w:rPr>
        <w:t>
      Для лиц, имеющие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w:t>
      </w:r>
    </w:p>
    <w:bookmarkEnd w:id="221"/>
    <w:bookmarkStart w:name="z250" w:id="222"/>
    <w:p>
      <w:pPr>
        <w:spacing w:after="0"/>
        <w:ind w:left="0"/>
        <w:jc w:val="both"/>
      </w:pPr>
      <w:r>
        <w:rPr>
          <w:rFonts w:ascii="Times New Roman"/>
          <w:b w:val="false"/>
          <w:i w:val="false"/>
          <w:color w:val="000000"/>
          <w:sz w:val="28"/>
        </w:rPr>
        <w:t>
      1) на выполнение комплексного компьютерного тестирования на знание законодательства Республики Казахстан дополнительно предоставляется 30 минут.</w:t>
      </w:r>
    </w:p>
    <w:bookmarkEnd w:id="222"/>
    <w:bookmarkStart w:name="z251" w:id="223"/>
    <w:p>
      <w:pPr>
        <w:spacing w:after="0"/>
        <w:ind w:left="0"/>
        <w:jc w:val="both"/>
      </w:pPr>
      <w:r>
        <w:rPr>
          <w:rFonts w:ascii="Times New Roman"/>
          <w:b w:val="false"/>
          <w:i w:val="false"/>
          <w:color w:val="000000"/>
          <w:sz w:val="28"/>
        </w:rPr>
        <w:t>
      2) на выполнение компьютерного тестирования на проверку должного уровня практических навыков дополнительно предоставляется 20 минут.</w:t>
      </w:r>
    </w:p>
    <w:bookmarkEnd w:id="223"/>
    <w:bookmarkStart w:name="z252" w:id="224"/>
    <w:p>
      <w:pPr>
        <w:spacing w:after="0"/>
        <w:ind w:left="0"/>
        <w:jc w:val="both"/>
      </w:pPr>
      <w:r>
        <w:rPr>
          <w:rFonts w:ascii="Times New Roman"/>
          <w:b w:val="false"/>
          <w:i w:val="false"/>
          <w:color w:val="000000"/>
          <w:sz w:val="28"/>
        </w:rPr>
        <w:t>
      29. Услугополучатель считается прошедшим комплексное компьютерное тестирование на знание законодательства Республики Казахстан,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224"/>
    <w:bookmarkStart w:name="z253" w:id="225"/>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225"/>
    <w:bookmarkStart w:name="z254" w:id="226"/>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226"/>
    <w:bookmarkStart w:name="z255" w:id="227"/>
    <w:p>
      <w:pPr>
        <w:spacing w:after="0"/>
        <w:ind w:left="0"/>
        <w:jc w:val="both"/>
      </w:pPr>
      <w:r>
        <w:rPr>
          <w:rFonts w:ascii="Times New Roman"/>
          <w:b w:val="false"/>
          <w:i w:val="false"/>
          <w:color w:val="000000"/>
          <w:sz w:val="28"/>
        </w:rPr>
        <w:t>
      30. Кандидаты, получившие результаты аттестации ниже установленных значений, допускаются к повторной аттестации по истечении 3 (трех) месяцев со дня прохождения тестирования.</w:t>
      </w:r>
    </w:p>
    <w:bookmarkEnd w:id="227"/>
    <w:bookmarkStart w:name="z256" w:id="228"/>
    <w:p>
      <w:pPr>
        <w:spacing w:after="0"/>
        <w:ind w:left="0"/>
        <w:jc w:val="both"/>
      </w:pPr>
      <w:r>
        <w:rPr>
          <w:rFonts w:ascii="Times New Roman"/>
          <w:b w:val="false"/>
          <w:i w:val="false"/>
          <w:color w:val="000000"/>
          <w:sz w:val="28"/>
        </w:rPr>
        <w:t>
      31. Результаты прохождения каждого этапа аттестации направляются Оператором тестирования услугодателю в течение 1 (одного) рабочего дня после прохождения услугополучателем последнего этапа аттестации.</w:t>
      </w:r>
    </w:p>
    <w:bookmarkEnd w:id="228"/>
    <w:bookmarkStart w:name="z257" w:id="229"/>
    <w:p>
      <w:pPr>
        <w:spacing w:after="0"/>
        <w:ind w:left="0"/>
        <w:jc w:val="both"/>
      </w:pPr>
      <w:r>
        <w:rPr>
          <w:rFonts w:ascii="Times New Roman"/>
          <w:b w:val="false"/>
          <w:i w:val="false"/>
          <w:color w:val="000000"/>
          <w:sz w:val="28"/>
        </w:rPr>
        <w:t>
      32. Результатом оказания государственной услуги является мотивированное решение об аттестации/неаттестации по форме, согласно приложениям 1 к настоящему Правилам.</w:t>
      </w:r>
    </w:p>
    <w:bookmarkEnd w:id="229"/>
    <w:bookmarkStart w:name="z258" w:id="230"/>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услугодателя и направляется в личный кабинет услугополучателя в форме электронного документа.</w:t>
      </w:r>
    </w:p>
    <w:bookmarkEnd w:id="230"/>
    <w:bookmarkStart w:name="z259" w:id="231"/>
    <w:p>
      <w:pPr>
        <w:spacing w:after="0"/>
        <w:ind w:left="0"/>
        <w:jc w:val="both"/>
      </w:pPr>
      <w:r>
        <w:rPr>
          <w:rFonts w:ascii="Times New Roman"/>
          <w:b w:val="false"/>
          <w:i w:val="false"/>
          <w:color w:val="000000"/>
          <w:sz w:val="28"/>
        </w:rPr>
        <w:t>
      33.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услугодателем. При этом заявление должно быть предоставлено не позднее 5 рабочих дней со дня пропуска тестирования.</w:t>
      </w:r>
    </w:p>
    <w:bookmarkEnd w:id="231"/>
    <w:bookmarkStart w:name="z260" w:id="232"/>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232"/>
    <w:bookmarkStart w:name="z261" w:id="233"/>
    <w:p>
      <w:pPr>
        <w:spacing w:after="0"/>
        <w:ind w:left="0"/>
        <w:jc w:val="both"/>
      </w:pPr>
      <w:r>
        <w:rPr>
          <w:rFonts w:ascii="Times New Roman"/>
          <w:b w:val="false"/>
          <w:i w:val="false"/>
          <w:color w:val="000000"/>
          <w:sz w:val="28"/>
        </w:rPr>
        <w:t>
      34. Решение об аттестации является действительным в течение трех лет со дня его вынесения.</w:t>
      </w:r>
    </w:p>
    <w:bookmarkEnd w:id="233"/>
    <w:bookmarkStart w:name="z262" w:id="234"/>
    <w:p>
      <w:pPr>
        <w:spacing w:after="0"/>
        <w:ind w:left="0"/>
        <w:jc w:val="left"/>
      </w:pPr>
      <w:r>
        <w:rPr>
          <w:rFonts w:ascii="Times New Roman"/>
          <w:b/>
          <w:i w:val="false"/>
          <w:color w:val="000000"/>
        </w:rPr>
        <w:t xml:space="preserve"> Глава 3. Пробное тестирование</w:t>
      </w:r>
    </w:p>
    <w:bookmarkEnd w:id="234"/>
    <w:bookmarkStart w:name="z263" w:id="235"/>
    <w:p>
      <w:pPr>
        <w:spacing w:after="0"/>
        <w:ind w:left="0"/>
        <w:jc w:val="both"/>
      </w:pPr>
      <w:r>
        <w:rPr>
          <w:rFonts w:ascii="Times New Roman"/>
          <w:b w:val="false"/>
          <w:i w:val="false"/>
          <w:color w:val="000000"/>
          <w:sz w:val="28"/>
        </w:rPr>
        <w:t>
      35. Услугополучатель в целях проверки знаний законодательства Республики Казахстан в сфере нотариата, а также подготовки к прохождению аттестации имеет возможность пройти пробное тестирование.</w:t>
      </w:r>
    </w:p>
    <w:bookmarkEnd w:id="235"/>
    <w:bookmarkStart w:name="z264" w:id="236"/>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236"/>
    <w:bookmarkStart w:name="z265" w:id="237"/>
    <w:p>
      <w:pPr>
        <w:spacing w:after="0"/>
        <w:ind w:left="0"/>
        <w:jc w:val="both"/>
      </w:pPr>
      <w:r>
        <w:rPr>
          <w:rFonts w:ascii="Times New Roman"/>
          <w:b w:val="false"/>
          <w:i w:val="false"/>
          <w:color w:val="000000"/>
          <w:sz w:val="28"/>
        </w:rPr>
        <w:t>
      Условия и порядок прохождения услугополучателем пробного тестирования устанавливается Оператором тестирования.</w:t>
      </w:r>
    </w:p>
    <w:bookmarkEnd w:id="237"/>
    <w:bookmarkStart w:name="z266" w:id="238"/>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государственных услуг</w:t>
      </w:r>
    </w:p>
    <w:bookmarkEnd w:id="238"/>
    <w:bookmarkStart w:name="z267" w:id="239"/>
    <w:p>
      <w:pPr>
        <w:spacing w:after="0"/>
        <w:ind w:left="0"/>
        <w:jc w:val="both"/>
      </w:pPr>
      <w:r>
        <w:rPr>
          <w:rFonts w:ascii="Times New Roman"/>
          <w:b w:val="false"/>
          <w:i w:val="false"/>
          <w:color w:val="000000"/>
          <w:sz w:val="28"/>
        </w:rPr>
        <w:t>
      36. Жалоба подается на имя руководителя услугодателя www.adilet.gov.kz.</w:t>
      </w:r>
    </w:p>
    <w:bookmarkEnd w:id="239"/>
    <w:bookmarkStart w:name="z268" w:id="240"/>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 юстиции Республики Казахстан.</w:t>
      </w:r>
    </w:p>
    <w:bookmarkEnd w:id="240"/>
    <w:bookmarkStart w:name="z269" w:id="24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юстиции Республики Казахстан,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241"/>
    <w:bookmarkStart w:name="z270" w:id="242"/>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242"/>
    <w:bookmarkStart w:name="z271" w:id="24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43"/>
    <w:bookmarkStart w:name="z272" w:id="24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аттестации лиц, претендующих на право занятия нотариальной деятельностью" (далее-Перечень)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аттестации лиц претендующих на право занятия нотариальной деятельностью, утвержденных приказом и.о. Министра юстиции Республики Казахстан от 28 мая 2020 года № 62 (зарегистрирован в Реестре государственной регистрации нормативных правовых актов под № 20775)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2) форма сведений для прохождения аттестации на право занятия нотариальной деятельностью по форме согласно приложению 2 настоящему Перечню;</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инфармационных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276" w:id="245"/>
    <w:p>
      <w:pPr>
        <w:spacing w:after="0"/>
        <w:ind w:left="0"/>
        <w:jc w:val="left"/>
      </w:pPr>
      <w:r>
        <w:rPr>
          <w:rFonts w:ascii="Times New Roman"/>
          <w:b/>
          <w:i w:val="false"/>
          <w:color w:val="000000"/>
        </w:rPr>
        <w:t xml:space="preserve"> Заявление о допуске к аттестации</w:t>
      </w:r>
    </w:p>
    <w:bookmarkEnd w:id="245"/>
    <w:p>
      <w:pPr>
        <w:spacing w:after="0"/>
        <w:ind w:left="0"/>
        <w:jc w:val="both"/>
      </w:pPr>
      <w:bookmarkStart w:name="z277" w:id="246"/>
      <w:r>
        <w:rPr>
          <w:rFonts w:ascii="Times New Roman"/>
          <w:b w:val="false"/>
          <w:i w:val="false"/>
          <w:color w:val="000000"/>
          <w:sz w:val="28"/>
        </w:rPr>
        <w:t>
      Прошу Вас допустить меня к аттестации на право занятия нотариальной деятельностью.</w:t>
      </w:r>
    </w:p>
    <w:bookmarkEnd w:id="246"/>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Дата подачи заявления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247"/>
    <w:p>
      <w:pPr>
        <w:spacing w:after="0"/>
        <w:ind w:left="0"/>
        <w:jc w:val="left"/>
      </w:pPr>
      <w:r>
        <w:rPr>
          <w:rFonts w:ascii="Times New Roman"/>
          <w:b/>
          <w:i w:val="false"/>
          <w:color w:val="000000"/>
        </w:rPr>
        <w:t xml:space="preserve"> Форма сведений для прохождения аттестации на право занятия нотариальной деятельностью</w:t>
      </w:r>
    </w:p>
    <w:bookmarkEnd w:id="247"/>
    <w:p>
      <w:pPr>
        <w:spacing w:after="0"/>
        <w:ind w:left="0"/>
        <w:jc w:val="both"/>
      </w:pPr>
      <w:bookmarkStart w:name="z280" w:id="248"/>
      <w:r>
        <w:rPr>
          <w:rFonts w:ascii="Times New Roman"/>
          <w:b w:val="false"/>
          <w:i w:val="false"/>
          <w:color w:val="000000"/>
          <w:sz w:val="28"/>
        </w:rPr>
        <w:t>
      ____________________________________________________________________</w:t>
      </w:r>
    </w:p>
    <w:bookmarkEnd w:id="248"/>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bookmarkStart w:name="z281" w:id="249"/>
    <w:p>
      <w:pPr>
        <w:spacing w:after="0"/>
        <w:ind w:left="0"/>
        <w:jc w:val="both"/>
      </w:pPr>
      <w:r>
        <w:rPr>
          <w:rFonts w:ascii="Times New Roman"/>
          <w:b w:val="false"/>
          <w:i w:val="false"/>
          <w:color w:val="000000"/>
          <w:sz w:val="28"/>
        </w:rPr>
        <w:t>
      I. Сведения о дипломе:</w:t>
      </w:r>
    </w:p>
    <w:bookmarkEnd w:id="249"/>
    <w:p>
      <w:pPr>
        <w:spacing w:after="0"/>
        <w:ind w:left="0"/>
        <w:jc w:val="both"/>
      </w:pPr>
      <w:bookmarkStart w:name="z282" w:id="250"/>
      <w:r>
        <w:rPr>
          <w:rFonts w:ascii="Times New Roman"/>
          <w:b w:val="false"/>
          <w:i w:val="false"/>
          <w:color w:val="000000"/>
          <w:sz w:val="28"/>
        </w:rPr>
        <w:t>
      1. наименование высшего учебного заведения</w:t>
      </w:r>
    </w:p>
    <w:bookmarkEnd w:id="2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83" w:id="251"/>
      <w:r>
        <w:rPr>
          <w:rFonts w:ascii="Times New Roman"/>
          <w:b w:val="false"/>
          <w:i w:val="false"/>
          <w:color w:val="000000"/>
          <w:sz w:val="28"/>
        </w:rPr>
        <w:t>
      2. шифр специальности</w:t>
      </w:r>
    </w:p>
    <w:bookmarkEnd w:id="25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84" w:id="252"/>
      <w:r>
        <w:rPr>
          <w:rFonts w:ascii="Times New Roman"/>
          <w:b w:val="false"/>
          <w:i w:val="false"/>
          <w:color w:val="000000"/>
          <w:sz w:val="28"/>
        </w:rPr>
        <w:t>
      3. номер диплома</w:t>
      </w:r>
    </w:p>
    <w:bookmarkEnd w:id="25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85" w:id="253"/>
      <w:r>
        <w:rPr>
          <w:rFonts w:ascii="Times New Roman"/>
          <w:b w:val="false"/>
          <w:i w:val="false"/>
          <w:color w:val="000000"/>
          <w:sz w:val="28"/>
        </w:rPr>
        <w:t>
      4. дата выдачи диплома</w:t>
      </w:r>
    </w:p>
    <w:bookmarkEnd w:id="25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86" w:id="254"/>
      <w:r>
        <w:rPr>
          <w:rFonts w:ascii="Times New Roman"/>
          <w:b w:val="false"/>
          <w:i w:val="false"/>
          <w:color w:val="000000"/>
          <w:sz w:val="28"/>
        </w:rPr>
        <w:t>
      5. Документ, подтверждающий прохождение процедуры нострификации</w:t>
      </w:r>
    </w:p>
    <w:bookmarkEnd w:id="254"/>
    <w:p>
      <w:pPr>
        <w:spacing w:after="0"/>
        <w:ind w:left="0"/>
        <w:jc w:val="both"/>
      </w:pPr>
      <w:r>
        <w:rPr>
          <w:rFonts w:ascii="Times New Roman"/>
          <w:b w:val="false"/>
          <w:i w:val="false"/>
          <w:color w:val="000000"/>
          <w:sz w:val="28"/>
        </w:rPr>
        <w:t xml:space="preserve">ли 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p>
      <w:pPr>
        <w:spacing w:after="0"/>
        <w:ind w:left="0"/>
        <w:jc w:val="both"/>
      </w:pPr>
      <w:bookmarkStart w:name="z287" w:id="255"/>
      <w:r>
        <w:rPr>
          <w:rFonts w:ascii="Times New Roman"/>
          <w:b w:val="false"/>
          <w:i w:val="false"/>
          <w:color w:val="000000"/>
          <w:sz w:val="28"/>
        </w:rPr>
        <w:t>
      1. серия и номер</w:t>
      </w:r>
    </w:p>
    <w:bookmarkEnd w:id="25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88" w:id="256"/>
      <w:r>
        <w:rPr>
          <w:rFonts w:ascii="Times New Roman"/>
          <w:b w:val="false"/>
          <w:i w:val="false"/>
          <w:color w:val="000000"/>
          <w:sz w:val="28"/>
        </w:rPr>
        <w:t>
      2. основание: дата и номер</w:t>
      </w:r>
    </w:p>
    <w:bookmarkEnd w:id="25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89" w:id="257"/>
      <w:r>
        <w:rPr>
          <w:rFonts w:ascii="Times New Roman"/>
          <w:b w:val="false"/>
          <w:i w:val="false"/>
          <w:color w:val="000000"/>
          <w:sz w:val="28"/>
        </w:rPr>
        <w:t>
      3. регистрационный номер и дата</w:t>
      </w:r>
    </w:p>
    <w:bookmarkEnd w:id="257"/>
    <w:p>
      <w:pPr>
        <w:spacing w:after="0"/>
        <w:ind w:left="0"/>
        <w:jc w:val="both"/>
      </w:pPr>
      <w:r>
        <w:rPr>
          <w:rFonts w:ascii="Times New Roman"/>
          <w:b w:val="false"/>
          <w:i w:val="false"/>
          <w:color w:val="000000"/>
          <w:sz w:val="28"/>
        </w:rPr>
        <w:t>____________________________________________________________________</w:t>
      </w:r>
    </w:p>
    <w:bookmarkStart w:name="z290" w:id="258"/>
    <w:p>
      <w:pPr>
        <w:spacing w:after="0"/>
        <w:ind w:left="0"/>
        <w:jc w:val="both"/>
      </w:pPr>
      <w:r>
        <w:rPr>
          <w:rFonts w:ascii="Times New Roman"/>
          <w:b w:val="false"/>
          <w:i w:val="false"/>
          <w:color w:val="000000"/>
          <w:sz w:val="28"/>
        </w:rPr>
        <w:t>
      II. Заключение о прохождении стажировки у нотариуса:</w:t>
      </w:r>
    </w:p>
    <w:bookmarkEnd w:id="258"/>
    <w:p>
      <w:pPr>
        <w:spacing w:after="0"/>
        <w:ind w:left="0"/>
        <w:jc w:val="both"/>
      </w:pPr>
      <w:bookmarkStart w:name="z291" w:id="259"/>
      <w:r>
        <w:rPr>
          <w:rFonts w:ascii="Times New Roman"/>
          <w:b w:val="false"/>
          <w:i w:val="false"/>
          <w:color w:val="000000"/>
          <w:sz w:val="28"/>
        </w:rPr>
        <w:t>
      1. дата утверждения заключения о прохождении стажировки у нотариуса</w:t>
      </w:r>
    </w:p>
    <w:bookmarkEnd w:id="259"/>
    <w:p>
      <w:pPr>
        <w:spacing w:after="0"/>
        <w:ind w:left="0"/>
        <w:jc w:val="both"/>
      </w:pPr>
      <w:r>
        <w:rPr>
          <w:rFonts w:ascii="Times New Roman"/>
          <w:b w:val="false"/>
          <w:i w:val="false"/>
          <w:color w:val="000000"/>
          <w:sz w:val="28"/>
        </w:rPr>
        <w:t>____________________________________________________________________</w:t>
      </w:r>
    </w:p>
    <w:bookmarkStart w:name="z292" w:id="260"/>
    <w:p>
      <w:pPr>
        <w:spacing w:after="0"/>
        <w:ind w:left="0"/>
        <w:jc w:val="both"/>
      </w:pPr>
      <w:r>
        <w:rPr>
          <w:rFonts w:ascii="Times New Roman"/>
          <w:b w:val="false"/>
          <w:i w:val="false"/>
          <w:color w:val="000000"/>
          <w:sz w:val="28"/>
        </w:rPr>
        <w:t>
      2. нотариальная палата ____________________________________области/города</w:t>
      </w:r>
    </w:p>
    <w:bookmarkEnd w:id="260"/>
    <w:p>
      <w:pPr>
        <w:spacing w:after="0"/>
        <w:ind w:left="0"/>
        <w:jc w:val="both"/>
      </w:pPr>
      <w:bookmarkStart w:name="z293" w:id="261"/>
      <w:r>
        <w:rPr>
          <w:rFonts w:ascii="Times New Roman"/>
          <w:b w:val="false"/>
          <w:i w:val="false"/>
          <w:color w:val="000000"/>
          <w:sz w:val="28"/>
        </w:rPr>
        <w:t>
      3. руководитель стажировки</w:t>
      </w:r>
    </w:p>
    <w:bookmarkEnd w:id="26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94" w:id="262"/>
      <w:r>
        <w:rPr>
          <w:rFonts w:ascii="Times New Roman"/>
          <w:b w:val="false"/>
          <w:i w:val="false"/>
          <w:color w:val="000000"/>
          <w:sz w:val="28"/>
        </w:rPr>
        <w:t>
      4. стаж нотариальной деятельности руководителя стажировки</w:t>
      </w:r>
    </w:p>
    <w:bookmarkEnd w:id="26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95" w:id="263"/>
      <w:r>
        <w:rPr>
          <w:rFonts w:ascii="Times New Roman"/>
          <w:b w:val="false"/>
          <w:i w:val="false"/>
          <w:color w:val="000000"/>
          <w:sz w:val="28"/>
        </w:rPr>
        <w:t>
      5. дата начала стажировки</w:t>
      </w:r>
    </w:p>
    <w:bookmarkEnd w:id="26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96" w:id="264"/>
      <w:r>
        <w:rPr>
          <w:rFonts w:ascii="Times New Roman"/>
          <w:b w:val="false"/>
          <w:i w:val="false"/>
          <w:color w:val="000000"/>
          <w:sz w:val="28"/>
        </w:rPr>
        <w:t>
      6. дата окончания стажировки</w:t>
      </w:r>
    </w:p>
    <w:bookmarkEnd w:id="26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97" w:id="265"/>
      <w:r>
        <w:rPr>
          <w:rFonts w:ascii="Times New Roman"/>
          <w:b w:val="false"/>
          <w:i w:val="false"/>
          <w:color w:val="000000"/>
          <w:sz w:val="28"/>
        </w:rPr>
        <w:t>
      Физическое лицо</w:t>
      </w:r>
    </w:p>
    <w:bookmarkEnd w:id="26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w:t>
            </w:r>
            <w:r>
              <w:br/>
            </w:r>
            <w:r>
              <w:rPr>
                <w:rFonts w:ascii="Times New Roman"/>
                <w:b w:val="false"/>
                <w:i w:val="false"/>
                <w:color w:val="000000"/>
                <w:sz w:val="20"/>
              </w:rPr>
              <w:t>лиц, претендующих на право</w:t>
            </w:r>
            <w:r>
              <w:br/>
            </w:r>
            <w:r>
              <w:rPr>
                <w:rFonts w:ascii="Times New Roman"/>
                <w:b w:val="false"/>
                <w:i w:val="false"/>
                <w:color w:val="000000"/>
                <w:sz w:val="20"/>
              </w:rPr>
              <w:t>занятия нотариальной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Номер________________</w:t>
            </w:r>
          </w:p>
        </w:tc>
      </w:tr>
    </w:tbl>
    <w:bookmarkStart w:name="z301" w:id="266"/>
    <w:p>
      <w:pPr>
        <w:spacing w:after="0"/>
        <w:ind w:left="0"/>
        <w:jc w:val="left"/>
      </w:pPr>
      <w:r>
        <w:rPr>
          <w:rFonts w:ascii="Times New Roman"/>
          <w:b/>
          <w:i w:val="false"/>
          <w:color w:val="000000"/>
        </w:rPr>
        <w:t xml:space="preserve"> Решение об аттестации/неаттестации претендента на право занятия нотариальной деятельностью</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both"/>
      </w:pPr>
      <w:bookmarkStart w:name="z302" w:id="267"/>
      <w:r>
        <w:rPr>
          <w:rFonts w:ascii="Times New Roman"/>
          <w:b w:val="false"/>
          <w:i w:val="false"/>
          <w:color w:val="000000"/>
          <w:sz w:val="28"/>
        </w:rPr>
        <w:t>
      Признать аттестованным/неаттестованным</w:t>
      </w:r>
    </w:p>
    <w:bookmarkEnd w:id="267"/>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2026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нотариальной</w:t>
            </w:r>
            <w:r>
              <w:br/>
            </w:r>
            <w:r>
              <w:rPr>
                <w:rFonts w:ascii="Times New Roman"/>
                <w:b w:val="false"/>
                <w:i w:val="false"/>
                <w:color w:val="000000"/>
                <w:sz w:val="20"/>
              </w:rPr>
              <w:t>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право занятия нотариальной деятельностью" (далее – Перечень)</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лицензии на право занятия нотариальной деятельностью;</w:t>
            </w:r>
          </w:p>
          <w:p>
            <w:pPr>
              <w:spacing w:after="20"/>
              <w:ind w:left="20"/>
              <w:jc w:val="both"/>
            </w:pPr>
            <w:r>
              <w:rPr>
                <w:rFonts w:ascii="Times New Roman"/>
                <w:b w:val="false"/>
                <w:i w:val="false"/>
                <w:color w:val="000000"/>
                <w:sz w:val="20"/>
              </w:rPr>
              <w:t>2. Переоформление лицензии на право занятия нотариальной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право занятия нотариальной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1) выдача лицензии – 6 месячных расчетных показателей;</w:t>
            </w:r>
          </w:p>
          <w:p>
            <w:pPr>
              <w:spacing w:after="20"/>
              <w:ind w:left="20"/>
              <w:jc w:val="both"/>
            </w:pPr>
            <w:r>
              <w:rPr>
                <w:rFonts w:ascii="Times New Roman"/>
                <w:b w:val="false"/>
                <w:i w:val="false"/>
                <w:color w:val="000000"/>
                <w:sz w:val="20"/>
              </w:rPr>
              <w:t>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занятия нотариальной деятельностью:</w:t>
            </w:r>
          </w:p>
          <w:p>
            <w:pPr>
              <w:spacing w:after="20"/>
              <w:ind w:left="20"/>
              <w:jc w:val="both"/>
            </w:pPr>
            <w:r>
              <w:rPr>
                <w:rFonts w:ascii="Times New Roman"/>
                <w:b w:val="false"/>
                <w:i w:val="false"/>
                <w:color w:val="000000"/>
                <w:sz w:val="20"/>
              </w:rPr>
              <w:t>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Для переоформления лицензии на право занятия нотариальной деятельностью:</w:t>
            </w:r>
          </w:p>
          <w:p>
            <w:pPr>
              <w:spacing w:after="20"/>
              <w:ind w:left="20"/>
              <w:jc w:val="both"/>
            </w:pPr>
            <w:r>
              <w:rPr>
                <w:rFonts w:ascii="Times New Roman"/>
                <w:b w:val="false"/>
                <w:i w:val="false"/>
                <w:color w:val="000000"/>
                <w:sz w:val="20"/>
              </w:rPr>
              <w:t>1) заявление по форме, согласно приложению 3 к Перечню основных требований к оказанию государственной услуги "Выдача лицензии на право занятия нотариальной деятельностью";</w:t>
            </w:r>
          </w:p>
          <w:p>
            <w:pPr>
              <w:spacing w:after="20"/>
              <w:ind w:left="20"/>
              <w:jc w:val="both"/>
            </w:pPr>
            <w:r>
              <w:rPr>
                <w:rFonts w:ascii="Times New Roman"/>
                <w:b w:val="false"/>
                <w:i w:val="false"/>
                <w:color w:val="000000"/>
                <w:sz w:val="20"/>
              </w:rPr>
              <w:t>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68"/>
    <w:p>
      <w:pPr>
        <w:spacing w:after="0"/>
        <w:ind w:left="0"/>
        <w:jc w:val="left"/>
      </w:pPr>
      <w:r>
        <w:rPr>
          <w:rFonts w:ascii="Times New Roman"/>
          <w:b/>
          <w:i w:val="false"/>
          <w:color w:val="000000"/>
        </w:rPr>
        <w:t xml:space="preserve"> Заявление физического лица для получения лицензии</w:t>
      </w:r>
    </w:p>
    <w:bookmarkEnd w:id="268"/>
    <w:p>
      <w:pPr>
        <w:spacing w:after="0"/>
        <w:ind w:left="0"/>
        <w:jc w:val="both"/>
      </w:pPr>
      <w:bookmarkStart w:name="z308" w:id="269"/>
      <w:r>
        <w:rPr>
          <w:rFonts w:ascii="Times New Roman"/>
          <w:b w:val="false"/>
          <w:i w:val="false"/>
          <w:color w:val="000000"/>
          <w:sz w:val="28"/>
        </w:rPr>
        <w:t>
      В _________________________________________________________________</w:t>
      </w:r>
    </w:p>
    <w:bookmarkEnd w:id="26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 заявитель согласен на использование персональных данных</w:t>
      </w:r>
    </w:p>
    <w:p>
      <w:pPr>
        <w:spacing w:after="0"/>
        <w:ind w:left="0"/>
        <w:jc w:val="both"/>
      </w:pPr>
      <w:r>
        <w:rPr>
          <w:rFonts w:ascii="Times New Roman"/>
          <w:b w:val="false"/>
          <w:i w:val="false"/>
          <w:color w:val="000000"/>
          <w:sz w:val="28"/>
        </w:rPr>
        <w:t>ограниченного 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 заявитель согласен</w:t>
      </w:r>
    </w:p>
    <w:p>
      <w:pPr>
        <w:spacing w:after="0"/>
        <w:ind w:left="0"/>
        <w:jc w:val="both"/>
      </w:pPr>
      <w:r>
        <w:rPr>
          <w:rFonts w:ascii="Times New Roman"/>
          <w:b w:val="false"/>
          <w:i w:val="false"/>
          <w:color w:val="000000"/>
          <w:sz w:val="28"/>
        </w:rPr>
        <w:t>на удостоверение заявления электронной цифровой подписью работника центра</w:t>
      </w:r>
    </w:p>
    <w:p>
      <w:pPr>
        <w:spacing w:after="0"/>
        <w:ind w:left="0"/>
        <w:jc w:val="both"/>
      </w:pPr>
      <w:r>
        <w:rPr>
          <w:rFonts w:ascii="Times New Roman"/>
          <w:b w:val="false"/>
          <w:i w:val="false"/>
          <w:color w:val="000000"/>
          <w:sz w:val="28"/>
        </w:rPr>
        <w:t>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70"/>
    <w:p>
      <w:pPr>
        <w:spacing w:after="0"/>
        <w:ind w:left="0"/>
        <w:jc w:val="left"/>
      </w:pPr>
      <w:r>
        <w:rPr>
          <w:rFonts w:ascii="Times New Roman"/>
          <w:b/>
          <w:i w:val="false"/>
          <w:color w:val="000000"/>
        </w:rPr>
        <w:t xml:space="preserve"> Форма сведений для осуществления нотариальной деятельности</w:t>
      </w:r>
    </w:p>
    <w:bookmarkEnd w:id="270"/>
    <w:p>
      <w:pPr>
        <w:spacing w:after="0"/>
        <w:ind w:left="0"/>
        <w:jc w:val="both"/>
      </w:pPr>
      <w:bookmarkStart w:name="z312" w:id="271"/>
      <w:r>
        <w:rPr>
          <w:rFonts w:ascii="Times New Roman"/>
          <w:b w:val="false"/>
          <w:i w:val="false"/>
          <w:color w:val="000000"/>
          <w:sz w:val="28"/>
        </w:rPr>
        <w:t>
      __________________________________________________________________</w:t>
      </w:r>
    </w:p>
    <w:bookmarkEnd w:id="271"/>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заполняется для всех лиц.</w:t>
      </w:r>
    </w:p>
    <w:bookmarkStart w:name="z313" w:id="272"/>
    <w:p>
      <w:pPr>
        <w:spacing w:after="0"/>
        <w:ind w:left="0"/>
        <w:jc w:val="both"/>
      </w:pPr>
      <w:r>
        <w:rPr>
          <w:rFonts w:ascii="Times New Roman"/>
          <w:b w:val="false"/>
          <w:i w:val="false"/>
          <w:color w:val="000000"/>
          <w:sz w:val="28"/>
        </w:rPr>
        <w:t>
      1. Сведения о дипломе</w:t>
      </w:r>
    </w:p>
    <w:bookmarkEnd w:id="272"/>
    <w:bookmarkStart w:name="z314" w:id="273"/>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273"/>
    <w:bookmarkStart w:name="z315" w:id="274"/>
    <w:p>
      <w:pPr>
        <w:spacing w:after="0"/>
        <w:ind w:left="0"/>
        <w:jc w:val="both"/>
      </w:pPr>
      <w:r>
        <w:rPr>
          <w:rFonts w:ascii="Times New Roman"/>
          <w:b w:val="false"/>
          <w:i w:val="false"/>
          <w:color w:val="000000"/>
          <w:sz w:val="28"/>
        </w:rPr>
        <w:t>
      2. Наименование специальности ______________________________________</w:t>
      </w:r>
    </w:p>
    <w:bookmarkEnd w:id="274"/>
    <w:bookmarkStart w:name="z316" w:id="275"/>
    <w:p>
      <w:pPr>
        <w:spacing w:after="0"/>
        <w:ind w:left="0"/>
        <w:jc w:val="both"/>
      </w:pPr>
      <w:r>
        <w:rPr>
          <w:rFonts w:ascii="Times New Roman"/>
          <w:b w:val="false"/>
          <w:i w:val="false"/>
          <w:color w:val="000000"/>
          <w:sz w:val="28"/>
        </w:rPr>
        <w:t>
      3. Шифр диплома __________________________________________________</w:t>
      </w:r>
    </w:p>
    <w:bookmarkEnd w:id="275"/>
    <w:bookmarkStart w:name="z317" w:id="276"/>
    <w:p>
      <w:pPr>
        <w:spacing w:after="0"/>
        <w:ind w:left="0"/>
        <w:jc w:val="both"/>
      </w:pPr>
      <w:r>
        <w:rPr>
          <w:rFonts w:ascii="Times New Roman"/>
          <w:b w:val="false"/>
          <w:i w:val="false"/>
          <w:color w:val="000000"/>
          <w:sz w:val="28"/>
        </w:rPr>
        <w:t>
      4. Номер диплома __________________________________________________</w:t>
      </w:r>
    </w:p>
    <w:bookmarkEnd w:id="276"/>
    <w:bookmarkStart w:name="z318" w:id="277"/>
    <w:p>
      <w:pPr>
        <w:spacing w:after="0"/>
        <w:ind w:left="0"/>
        <w:jc w:val="both"/>
      </w:pPr>
      <w:r>
        <w:rPr>
          <w:rFonts w:ascii="Times New Roman"/>
          <w:b w:val="false"/>
          <w:i w:val="false"/>
          <w:color w:val="000000"/>
          <w:sz w:val="28"/>
        </w:rPr>
        <w:t>
      5. Дата выдачи диплома _____________________________________________</w:t>
      </w:r>
    </w:p>
    <w:bookmarkEnd w:id="277"/>
    <w:p>
      <w:pPr>
        <w:spacing w:after="0"/>
        <w:ind w:left="0"/>
        <w:jc w:val="both"/>
      </w:pPr>
      <w:bookmarkStart w:name="z319" w:id="278"/>
      <w:r>
        <w:rPr>
          <w:rFonts w:ascii="Times New Roman"/>
          <w:b w:val="false"/>
          <w:i w:val="false"/>
          <w:color w:val="000000"/>
          <w:sz w:val="28"/>
        </w:rPr>
        <w:t>
      6. Дата выдачи удостоверения о признании/нострификации диплома</w:t>
      </w:r>
    </w:p>
    <w:bookmarkEnd w:id="27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320" w:id="279"/>
      <w:r>
        <w:rPr>
          <w:rFonts w:ascii="Times New Roman"/>
          <w:b w:val="false"/>
          <w:i w:val="false"/>
          <w:color w:val="000000"/>
          <w:sz w:val="28"/>
        </w:rPr>
        <w:t>
      7. Номер удостоверения о признании/нострификации диплома</w:t>
      </w:r>
    </w:p>
    <w:bookmarkEnd w:id="27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(пункты 6, 7 заполняются для дипломов, выданных зарубежными образовательными</w:t>
      </w:r>
    </w:p>
    <w:p>
      <w:pPr>
        <w:spacing w:after="0"/>
        <w:ind w:left="0"/>
        <w:jc w:val="both"/>
      </w:pPr>
      <w:r>
        <w:rPr>
          <w:rFonts w:ascii="Times New Roman"/>
          <w:b w:val="false"/>
          <w:i w:val="false"/>
          <w:color w:val="000000"/>
          <w:sz w:val="28"/>
        </w:rPr>
        <w:t>учреждениями) для лиц, прошедших стажировку у нотариуса и аттестацию</w:t>
      </w:r>
    </w:p>
    <w:bookmarkStart w:name="z321" w:id="280"/>
    <w:p>
      <w:pPr>
        <w:spacing w:after="0"/>
        <w:ind w:left="0"/>
        <w:jc w:val="both"/>
      </w:pPr>
      <w:r>
        <w:rPr>
          <w:rFonts w:ascii="Times New Roman"/>
          <w:b w:val="false"/>
          <w:i w:val="false"/>
          <w:color w:val="000000"/>
          <w:sz w:val="28"/>
        </w:rPr>
        <w:t>
      2. Заключение о прохождении стажировки у нотариуса</w:t>
      </w:r>
    </w:p>
    <w:bookmarkEnd w:id="280"/>
    <w:p>
      <w:pPr>
        <w:spacing w:after="0"/>
        <w:ind w:left="0"/>
        <w:jc w:val="both"/>
      </w:pPr>
      <w:bookmarkStart w:name="z322" w:id="281"/>
      <w:r>
        <w:rPr>
          <w:rFonts w:ascii="Times New Roman"/>
          <w:b w:val="false"/>
          <w:i w:val="false"/>
          <w:color w:val="000000"/>
          <w:sz w:val="28"/>
        </w:rPr>
        <w:t>
      1. Дата утверждения заключения о прохождении стажировки у нотариуса</w:t>
      </w:r>
    </w:p>
    <w:bookmarkEnd w:id="281"/>
    <w:p>
      <w:pPr>
        <w:spacing w:after="0"/>
        <w:ind w:left="0"/>
        <w:jc w:val="both"/>
      </w:pPr>
      <w:r>
        <w:rPr>
          <w:rFonts w:ascii="Times New Roman"/>
          <w:b w:val="false"/>
          <w:i w:val="false"/>
          <w:color w:val="000000"/>
          <w:sz w:val="28"/>
        </w:rPr>
        <w:t>___________________________________________________________________</w:t>
      </w:r>
    </w:p>
    <w:bookmarkStart w:name="z323" w:id="282"/>
    <w:p>
      <w:pPr>
        <w:spacing w:after="0"/>
        <w:ind w:left="0"/>
        <w:jc w:val="both"/>
      </w:pPr>
      <w:r>
        <w:rPr>
          <w:rFonts w:ascii="Times New Roman"/>
          <w:b w:val="false"/>
          <w:i w:val="false"/>
          <w:color w:val="000000"/>
          <w:sz w:val="28"/>
        </w:rPr>
        <w:t>
      2. Область _________________________________________________________</w:t>
      </w:r>
    </w:p>
    <w:bookmarkEnd w:id="282"/>
    <w:bookmarkStart w:name="z324" w:id="283"/>
    <w:p>
      <w:pPr>
        <w:spacing w:after="0"/>
        <w:ind w:left="0"/>
        <w:jc w:val="both"/>
      </w:pPr>
      <w:r>
        <w:rPr>
          <w:rFonts w:ascii="Times New Roman"/>
          <w:b w:val="false"/>
          <w:i w:val="false"/>
          <w:color w:val="000000"/>
          <w:sz w:val="28"/>
        </w:rPr>
        <w:t>
      3. Руководитель стажировки __________________________________________</w:t>
      </w:r>
    </w:p>
    <w:bookmarkEnd w:id="283"/>
    <w:bookmarkStart w:name="z325" w:id="284"/>
    <w:p>
      <w:pPr>
        <w:spacing w:after="0"/>
        <w:ind w:left="0"/>
        <w:jc w:val="both"/>
      </w:pPr>
      <w:r>
        <w:rPr>
          <w:rFonts w:ascii="Times New Roman"/>
          <w:b w:val="false"/>
          <w:i w:val="false"/>
          <w:color w:val="000000"/>
          <w:sz w:val="28"/>
        </w:rPr>
        <w:t>
      4. Дата начала стажировки ____________________________________________</w:t>
      </w:r>
    </w:p>
    <w:bookmarkEnd w:id="284"/>
    <w:p>
      <w:pPr>
        <w:spacing w:after="0"/>
        <w:ind w:left="0"/>
        <w:jc w:val="both"/>
      </w:pPr>
      <w:bookmarkStart w:name="z326" w:id="285"/>
      <w:r>
        <w:rPr>
          <w:rFonts w:ascii="Times New Roman"/>
          <w:b w:val="false"/>
          <w:i w:val="false"/>
          <w:color w:val="000000"/>
          <w:sz w:val="28"/>
        </w:rPr>
        <w:t>
      5. Дата окончания стажировки _________________________________________</w:t>
      </w:r>
    </w:p>
    <w:bookmarkEnd w:id="285"/>
    <w:p>
      <w:pPr>
        <w:spacing w:after="0"/>
        <w:ind w:left="0"/>
        <w:jc w:val="both"/>
      </w:pPr>
      <w:r>
        <w:rPr>
          <w:rFonts w:ascii="Times New Roman"/>
          <w:b w:val="false"/>
          <w:i w:val="false"/>
          <w:color w:val="000000"/>
          <w:sz w:val="28"/>
        </w:rPr>
        <w:t>для лиц, прошедших стажировку у нотариуса и аттестацию</w:t>
      </w:r>
    </w:p>
    <w:bookmarkStart w:name="z327" w:id="286"/>
    <w:p>
      <w:pPr>
        <w:spacing w:after="0"/>
        <w:ind w:left="0"/>
        <w:jc w:val="both"/>
      </w:pPr>
      <w:r>
        <w:rPr>
          <w:rFonts w:ascii="Times New Roman"/>
          <w:b w:val="false"/>
          <w:i w:val="false"/>
          <w:color w:val="000000"/>
          <w:sz w:val="28"/>
        </w:rPr>
        <w:t>
      3. Решение об аттестации</w:t>
      </w:r>
    </w:p>
    <w:bookmarkEnd w:id="286"/>
    <w:bookmarkStart w:name="z328" w:id="287"/>
    <w:p>
      <w:pPr>
        <w:spacing w:after="0"/>
        <w:ind w:left="0"/>
        <w:jc w:val="both"/>
      </w:pPr>
      <w:r>
        <w:rPr>
          <w:rFonts w:ascii="Times New Roman"/>
          <w:b w:val="false"/>
          <w:i w:val="false"/>
          <w:color w:val="000000"/>
          <w:sz w:val="28"/>
        </w:rPr>
        <w:t>
      1. Город ___________________________________________________________</w:t>
      </w:r>
    </w:p>
    <w:bookmarkEnd w:id="287"/>
    <w:bookmarkStart w:name="z329" w:id="288"/>
    <w:p>
      <w:pPr>
        <w:spacing w:after="0"/>
        <w:ind w:left="0"/>
        <w:jc w:val="both"/>
      </w:pPr>
      <w:r>
        <w:rPr>
          <w:rFonts w:ascii="Times New Roman"/>
          <w:b w:val="false"/>
          <w:i w:val="false"/>
          <w:color w:val="000000"/>
          <w:sz w:val="28"/>
        </w:rPr>
        <w:t>
      2. Дата проведения __________________________________________________</w:t>
      </w:r>
    </w:p>
    <w:bookmarkEnd w:id="288"/>
    <w:p>
      <w:pPr>
        <w:spacing w:after="0"/>
        <w:ind w:left="0"/>
        <w:jc w:val="both"/>
      </w:pPr>
      <w:bookmarkStart w:name="z330" w:id="289"/>
      <w:r>
        <w:rPr>
          <w:rFonts w:ascii="Times New Roman"/>
          <w:b w:val="false"/>
          <w:i w:val="false"/>
          <w:color w:val="000000"/>
          <w:sz w:val="28"/>
        </w:rPr>
        <w:t>
      3. Статус рассмотрения ______________________________________________</w:t>
      </w:r>
    </w:p>
    <w:bookmarkEnd w:id="289"/>
    <w:p>
      <w:pPr>
        <w:spacing w:after="0"/>
        <w:ind w:left="0"/>
        <w:jc w:val="both"/>
      </w:pPr>
      <w:r>
        <w:rPr>
          <w:rFonts w:ascii="Times New Roman"/>
          <w:b w:val="false"/>
          <w:i w:val="false"/>
          <w:color w:val="000000"/>
          <w:sz w:val="28"/>
        </w:rPr>
        <w:t>для лиц, сдавших квалификационные экзамены в Квалификационной комиссии</w:t>
      </w:r>
    </w:p>
    <w:p>
      <w:pPr>
        <w:spacing w:after="0"/>
        <w:ind w:left="0"/>
        <w:jc w:val="both"/>
      </w:pPr>
      <w:r>
        <w:rPr>
          <w:rFonts w:ascii="Times New Roman"/>
          <w:b w:val="false"/>
          <w:i w:val="false"/>
          <w:color w:val="000000"/>
          <w:sz w:val="28"/>
        </w:rPr>
        <w:t>при Высшем Судебном Совете Республики Казахстан</w:t>
      </w:r>
    </w:p>
    <w:bookmarkStart w:name="z331" w:id="290"/>
    <w:p>
      <w:pPr>
        <w:spacing w:after="0"/>
        <w:ind w:left="0"/>
        <w:jc w:val="both"/>
      </w:pPr>
      <w:r>
        <w:rPr>
          <w:rFonts w:ascii="Times New Roman"/>
          <w:b w:val="false"/>
          <w:i w:val="false"/>
          <w:color w:val="000000"/>
          <w:sz w:val="28"/>
        </w:rPr>
        <w:t>
      4. Сдача квалификационного экзамена на должность судьи</w:t>
      </w:r>
    </w:p>
    <w:bookmarkEnd w:id="290"/>
    <w:bookmarkStart w:name="z332" w:id="291"/>
    <w:p>
      <w:pPr>
        <w:spacing w:after="0"/>
        <w:ind w:left="0"/>
        <w:jc w:val="both"/>
      </w:pPr>
      <w:r>
        <w:rPr>
          <w:rFonts w:ascii="Times New Roman"/>
          <w:b w:val="false"/>
          <w:i w:val="false"/>
          <w:color w:val="000000"/>
          <w:sz w:val="28"/>
        </w:rPr>
        <w:t>
      1. Дата проведения _________________________________________________</w:t>
      </w:r>
    </w:p>
    <w:bookmarkEnd w:id="291"/>
    <w:bookmarkStart w:name="z333" w:id="292"/>
    <w:p>
      <w:pPr>
        <w:spacing w:after="0"/>
        <w:ind w:left="0"/>
        <w:jc w:val="both"/>
      </w:pPr>
      <w:r>
        <w:rPr>
          <w:rFonts w:ascii="Times New Roman"/>
          <w:b w:val="false"/>
          <w:i w:val="false"/>
          <w:color w:val="000000"/>
          <w:sz w:val="28"/>
        </w:rPr>
        <w:t>
      2. статус рассмотрения ______________________________________________</w:t>
      </w:r>
    </w:p>
    <w:bookmarkEnd w:id="292"/>
    <w:bookmarkStart w:name="z334" w:id="293"/>
    <w:p>
      <w:pPr>
        <w:spacing w:after="0"/>
        <w:ind w:left="0"/>
        <w:jc w:val="both"/>
      </w:pPr>
      <w:r>
        <w:rPr>
          <w:rFonts w:ascii="Times New Roman"/>
          <w:b w:val="false"/>
          <w:i w:val="false"/>
          <w:color w:val="000000"/>
          <w:sz w:val="28"/>
        </w:rPr>
        <w:t>
      для постоянных судей</w:t>
      </w:r>
    </w:p>
    <w:bookmarkEnd w:id="293"/>
    <w:bookmarkStart w:name="z335" w:id="294"/>
    <w:p>
      <w:pPr>
        <w:spacing w:after="0"/>
        <w:ind w:left="0"/>
        <w:jc w:val="both"/>
      </w:pPr>
      <w:r>
        <w:rPr>
          <w:rFonts w:ascii="Times New Roman"/>
          <w:b w:val="false"/>
          <w:i w:val="false"/>
          <w:color w:val="000000"/>
          <w:sz w:val="28"/>
        </w:rPr>
        <w:t>
      5. Сведения об Указе Президента Республики Казахстан (далее - Указ)</w:t>
      </w:r>
    </w:p>
    <w:bookmarkEnd w:id="294"/>
    <w:bookmarkStart w:name="z336" w:id="295"/>
    <w:p>
      <w:pPr>
        <w:spacing w:after="0"/>
        <w:ind w:left="0"/>
        <w:jc w:val="both"/>
      </w:pPr>
      <w:r>
        <w:rPr>
          <w:rFonts w:ascii="Times New Roman"/>
          <w:b w:val="false"/>
          <w:i w:val="false"/>
          <w:color w:val="000000"/>
          <w:sz w:val="28"/>
        </w:rPr>
        <w:t>
      1. Номер Указа ____________________________________________________</w:t>
      </w:r>
    </w:p>
    <w:bookmarkEnd w:id="295"/>
    <w:p>
      <w:pPr>
        <w:spacing w:after="0"/>
        <w:ind w:left="0"/>
        <w:jc w:val="both"/>
      </w:pPr>
      <w:bookmarkStart w:name="z337" w:id="296"/>
      <w:r>
        <w:rPr>
          <w:rFonts w:ascii="Times New Roman"/>
          <w:b w:val="false"/>
          <w:i w:val="false"/>
          <w:color w:val="000000"/>
          <w:sz w:val="28"/>
        </w:rPr>
        <w:t>
      2. Дата принятия Указа о назначении на должность судьи</w:t>
      </w:r>
    </w:p>
    <w:bookmarkEnd w:id="29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для лиц, работавших постоянными судьями</w:t>
      </w:r>
    </w:p>
    <w:bookmarkStart w:name="z338" w:id="297"/>
    <w:p>
      <w:pPr>
        <w:spacing w:after="0"/>
        <w:ind w:left="0"/>
        <w:jc w:val="both"/>
      </w:pPr>
      <w:r>
        <w:rPr>
          <w:rFonts w:ascii="Times New Roman"/>
          <w:b w:val="false"/>
          <w:i w:val="false"/>
          <w:color w:val="000000"/>
          <w:sz w:val="28"/>
        </w:rPr>
        <w:t>
      6. Сведения об Указе Президента Республики Казахстан</w:t>
      </w:r>
    </w:p>
    <w:bookmarkEnd w:id="297"/>
    <w:bookmarkStart w:name="z339" w:id="298"/>
    <w:p>
      <w:pPr>
        <w:spacing w:after="0"/>
        <w:ind w:left="0"/>
        <w:jc w:val="both"/>
      </w:pPr>
      <w:r>
        <w:rPr>
          <w:rFonts w:ascii="Times New Roman"/>
          <w:b w:val="false"/>
          <w:i w:val="false"/>
          <w:color w:val="000000"/>
          <w:sz w:val="28"/>
        </w:rPr>
        <w:t>
      1. Номер Указа _____________________________________________________</w:t>
      </w:r>
    </w:p>
    <w:bookmarkEnd w:id="298"/>
    <w:p>
      <w:pPr>
        <w:spacing w:after="0"/>
        <w:ind w:left="0"/>
        <w:jc w:val="both"/>
      </w:pPr>
      <w:bookmarkStart w:name="z340" w:id="299"/>
      <w:r>
        <w:rPr>
          <w:rFonts w:ascii="Times New Roman"/>
          <w:b w:val="false"/>
          <w:i w:val="false"/>
          <w:color w:val="000000"/>
          <w:sz w:val="28"/>
        </w:rPr>
        <w:t>
      2. Дата принятия Указа о назначении на должность судьи</w:t>
      </w:r>
    </w:p>
    <w:bookmarkEnd w:id="299"/>
    <w:p>
      <w:pPr>
        <w:spacing w:after="0"/>
        <w:ind w:left="0"/>
        <w:jc w:val="both"/>
      </w:pPr>
      <w:r>
        <w:rPr>
          <w:rFonts w:ascii="Times New Roman"/>
          <w:b w:val="false"/>
          <w:i w:val="false"/>
          <w:color w:val="000000"/>
          <w:sz w:val="28"/>
        </w:rPr>
        <w:t>___________________________________________________________________</w:t>
      </w:r>
    </w:p>
    <w:bookmarkStart w:name="z341" w:id="300"/>
    <w:p>
      <w:pPr>
        <w:spacing w:after="0"/>
        <w:ind w:left="0"/>
        <w:jc w:val="both"/>
      </w:pPr>
      <w:r>
        <w:rPr>
          <w:rFonts w:ascii="Times New Roman"/>
          <w:b w:val="false"/>
          <w:i w:val="false"/>
          <w:color w:val="000000"/>
          <w:sz w:val="28"/>
        </w:rPr>
        <w:t>
      3. Номер Указа _____________________________________________________</w:t>
      </w:r>
    </w:p>
    <w:bookmarkEnd w:id="300"/>
    <w:p>
      <w:pPr>
        <w:spacing w:after="0"/>
        <w:ind w:left="0"/>
        <w:jc w:val="both"/>
      </w:pPr>
      <w:bookmarkStart w:name="z342" w:id="301"/>
      <w:r>
        <w:rPr>
          <w:rFonts w:ascii="Times New Roman"/>
          <w:b w:val="false"/>
          <w:i w:val="false"/>
          <w:color w:val="000000"/>
          <w:sz w:val="28"/>
        </w:rPr>
        <w:t>
      4. Дата принятия Указа об освобождении с должности судьи</w:t>
      </w:r>
    </w:p>
    <w:bookmarkEnd w:id="301"/>
    <w:p>
      <w:pPr>
        <w:spacing w:after="0"/>
        <w:ind w:left="0"/>
        <w:jc w:val="both"/>
      </w:pPr>
      <w:r>
        <w:rPr>
          <w:rFonts w:ascii="Times New Roman"/>
          <w:b w:val="false"/>
          <w:i w:val="false"/>
          <w:color w:val="000000"/>
          <w:sz w:val="28"/>
        </w:rPr>
        <w:t>___________________________________________________________________</w:t>
      </w:r>
    </w:p>
    <w:bookmarkStart w:name="z343" w:id="302"/>
    <w:p>
      <w:pPr>
        <w:spacing w:after="0"/>
        <w:ind w:left="0"/>
        <w:jc w:val="both"/>
      </w:pPr>
      <w:r>
        <w:rPr>
          <w:rFonts w:ascii="Times New Roman"/>
          <w:b w:val="false"/>
          <w:i w:val="false"/>
          <w:color w:val="000000"/>
          <w:sz w:val="28"/>
        </w:rPr>
        <w:t>
      5. Основание освобождения ___________________________________________</w:t>
      </w:r>
    </w:p>
    <w:bookmarkEnd w:id="302"/>
    <w:p>
      <w:pPr>
        <w:spacing w:after="0"/>
        <w:ind w:left="0"/>
        <w:jc w:val="both"/>
      </w:pPr>
      <w:bookmarkStart w:name="z344" w:id="303"/>
      <w:r>
        <w:rPr>
          <w:rFonts w:ascii="Times New Roman"/>
          <w:b w:val="false"/>
          <w:i w:val="false"/>
          <w:color w:val="000000"/>
          <w:sz w:val="28"/>
        </w:rPr>
        <w:t>
      Физическое лицо ____________________________________________________</w:t>
      </w:r>
    </w:p>
    <w:bookmarkEnd w:id="303"/>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 w:id="304"/>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304"/>
    <w:p>
      <w:pPr>
        <w:spacing w:after="0"/>
        <w:ind w:left="0"/>
        <w:jc w:val="both"/>
      </w:pPr>
      <w:bookmarkStart w:name="z348" w:id="305"/>
      <w:r>
        <w:rPr>
          <w:rFonts w:ascii="Times New Roman"/>
          <w:b w:val="false"/>
          <w:i w:val="false"/>
          <w:color w:val="000000"/>
          <w:sz w:val="28"/>
        </w:rPr>
        <w:t>
      В __________________________________________________________________</w:t>
      </w:r>
    </w:p>
    <w:bookmarkEnd w:id="30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 от _________ 20___ года, выданную (ое) (ых) 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w:t>
      </w:r>
    </w:p>
    <w:p>
      <w:pPr>
        <w:spacing w:after="0"/>
        <w:ind w:left="0"/>
        <w:jc w:val="both"/>
      </w:pPr>
      <w:r>
        <w:rPr>
          <w:rFonts w:ascii="Times New Roman"/>
          <w:b w:val="false"/>
          <w:i w:val="false"/>
          <w:color w:val="000000"/>
          <w:sz w:val="28"/>
        </w:rPr>
        <w:t>лицензию _____________________________________________________________</w:t>
      </w:r>
    </w:p>
    <w:p>
      <w:pPr>
        <w:spacing w:after="0"/>
        <w:ind w:left="0"/>
        <w:jc w:val="both"/>
      </w:pPr>
      <w:r>
        <w:rPr>
          <w:rFonts w:ascii="Times New Roman"/>
          <w:b w:val="false"/>
          <w:i w:val="false"/>
          <w:color w:val="000000"/>
          <w:sz w:val="28"/>
        </w:rPr>
        <w:t>на осуществление нотариальной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