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c3c7" w14:textId="c68c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труда и социальной защиты населения Республики Казахстан от 21 июня 2024 года № 211 "Об утверждении Правил ведения медико-социального учета"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 февраля 2026 года № 76. Зарегистрирован в Министерстве юстиции Республики Казахстан 26 февраля 2026 года № 38047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со </w:t>
      </w:r>
      <w:r>
        <w:rPr>
          <w:rFonts w:ascii="Times New Roman"/>
          <w:b w:val="false"/>
          <w:i w:val="false"/>
          <w:color w:val="ff0000"/>
          <w:sz w:val="28"/>
        </w:rPr>
        <w:t>02.03.2026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21 июня 2024 года № 211 "Об утверждении Правил ведения медико-социального учета" (зарегистрирован в Реестре государственной регистрации нормативных правовых актов за № 34553).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специальных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подпунктов 1) и 2) пункта 2 настоящего приказа обеспечить представление информации в Департамент юридической службы Министерства труда и социальной защиты населения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2 марта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