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35f1" w14:textId="6833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12 ноября 2014 года № 459 "Об утверждении Правил осуществления образовательного мониторинга"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20 февраля 2026 года № 44-НҚ. Зарегистрирован в Министерстве юстиции Республики Казахстан 26 февраля 2026 года № 38045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ноября 2014 года № 459 "Об утверждении Правил осуществления образовательного мониторинга" (зарегистрирован в Реестре государственной регистрации нормативных правовых актов под № 9940)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образовательного мониторинга,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административные данные – индивидуальные количественные (измеряемые с помощью чисел) и (или) качественные (выстроенные по определенному принципу и (или) признаку) данные по физическому или юридическому лицу и данные похозяйственного учета, формируемые административными источниками, за исключением первичных статистических и альтернативных данных;";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уполномоченный орган в области образования – центральный исполнительный орган Республики Казахстан, осуществляющий руководство и межотраслевую координацию в области дошкольного, среднего, технического и профессионального, послесреднего и дополнительного образования;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качество образования – комплексная характеристика эффективности образовательной деятельности, а также соответствие подготовки обучающегося и воспитанника требованиям государственного общеобязательного стандарта образования, потребностям личности, общества и государства;";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Образовательный мониторинг осуществляется в виде: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систематического наблюдения за деятельностью организаций образования путем сбора, системного учета, обработки, а также хранения, обновления и накопления информации в объектах информатизации уполномоченного органа в области образования;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и проведения управлениями и отделами образования методических дней для анализа и методической коррекции процесса обучения в организациях среднего образования и оказания практической помощи педагогическому сообществу;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социологических или мониторинговых исследований (в том числе для международных сопоставительных и национальных исследований);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анализа результатов образовательной деятельности (анализ и сопоставление результатов единого национального тестирования, итоговых оценок школьников, международных сопоставительных и национальных исследований).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Сбор документов и материалов осуществляется на основе: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данных уполномоченного органа в области образования;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статистической отчетности;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сравнительного анализа факторов, влияющих на динамику качества образования;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процедур лицензирования, государственной аттестации и аккредитации организаций образования;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проверок деятельности органов управления образованием, организаций образования органами, осуществляющими государственный контроль за реализацией государственной политики в области образования;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государственной итоговой аттестации обучающихся;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единого национального тестирования;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комплексного тестирования;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 о повышении квалификации и прохождения аттестации педагогов;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международных сопоставительных и национальных исследований;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мониторинговых исследований;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социологических исследований.".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