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78d7" w14:textId="2b07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2 июля 2020 года № 247 "Об утверждении Положения о комиссии по предоставлению права недропользования по углеводородам"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февраля 2026 года № 89-н/қ. Зарегистрирован в Министерстве юстиции Республики Казахстан 26 февраля 2026 года № 38044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июля 2020 года № 247 "Об утверждении Положения о комиссии по предоставлению права недропользования по углеводородам" (зарегистрирован в Реестре государственной регистрации нормативных правовых актов под № 20918).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