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5781" w14:textId="562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культуры и информации Республики Казахстан от 10 июля 2025 года № 312-НҚ "Об утверждении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20 февраля 2026 года № 79-НҚ. Зарегистрирован в Министерстве юстиции Республики Казахстан 25 февраля 2026 года № 38041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10 июля 2025 года № 312-НҚ "Об утверждении Правил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распоряжении" (зарегистрирован в Реестре государственной регистрации нормативных правовых актов № 36435)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использования ими денег от реализации товаров (работ, услуг), остающихся в их распоряжении,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оказание услуг по организации и проведению образовательных и культурных мероприятий с предоставлением помещений библиотеки;".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