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8ea4" w14:textId="6ba8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31 марта 2015 года № 191 "Об утверждении натуральных норм площадей специфических помещений для органов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февраля 2026 года № 179. Зарегистрирован в Министерстве юстиции Республики Казахстан 24 февраля 2026 года № 38035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2015 года № 191 "Об утверждении натуральных норм площадей специфических помещений для органов юстиции" (зарегистрированный в Реестре государственной регистрации нормативных правовых актов за № 10655).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