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e46e" w14:textId="672e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распределенных цифровым майнинговым пулом цифровых активах между лицами, осуществляющими деятельность по цифровому майнингу, представляемых в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2026 года № 119. Зарегистрирован в Министерстве юстиции Республики Казахстан 24 февраля 2026 года № 38031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подпунктом 2)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распределенных цифровым майнинговым пулом цифровых активах между лицами, осуществляющими деятельность по цифровому майнингу, представляемых в орган государственных доходов.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27 июня 2023 года № 709 "Об утверждении формы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майнингу" (зарегистрирован в Реестре государственной регистрации нормативных правовых актов под № 32926).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распределенных цифровым майнинговым пулом цифровых активах между лицами, осуществляющими деятельность по цифровому майнингу, представляемых в орган государственных доходов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органы государственных доходов.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распределенных цифровым майнинговым пулом цифровых активах между лицами, осуществляющими деятельность по цифровому майнингу, представляемых в орган государственных доходов.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СМП1.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ежемесячно.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месяц ____20__ год.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цифровой майнинговый пул.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не позднее 25 числа месяца, следующего за отчетным месяцем.</w:t>
      </w:r>
    </w:p>
    <w:bookmarkEnd w:id="16"/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 идентификационный номер цифрового майнера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майнера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криптоко шелька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распределения необеспеченного цифрового актива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необеспеченного цифрового актива, распределенного цифровому майнеру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необеспеченного цифрового актива, распределенного цифровому майнеру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общей суммой переведено майнеру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перевода майнеру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майнингового пула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цифровых активах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необеспеченного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необеспеченного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валюты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сведений о распределенных цифровым майнинговым пулом цифровых активах между лицами, осуществляющими деятельность по цифровому майнингу, представляемых в орган государственных доходов, приведено в приложении к указанной форме.</w:t>
      </w:r>
    </w:p>
    <w:bookmarkEnd w:id="20"/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распределенных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 майнинговым пулом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активах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цифровому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майнингу,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распределенных цифровым майнинговым пулом цифровых активах между лицами, осуществляющими деятельность по цифровому майнингу, представляемых в орган государственных доходов" (далее – Форма) (индекс____, периодичность ___)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Представляется: в органы государственных доходов посредством интернет-ресурса: www.Qoldau.kz с применением API (Application Programming Interface — прикладной программный интерфейс) сервиса.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распределенных цифровым майнинговым пулом цифровых активах между лицами, осуществляющими деятельность по цифровому майнингу передаются цифровым майнинговым пулом в автоматизированном режиме, в связи с чем не требуется определение ответственного должностного лица органа государственных доходов и уведомление цифрового майнингового пула о представлении указанных сведений.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Цифровой майнинговый пул ежемесячно не позднее 25 числа месяца, следующего за отчетным месяцем, направляет в орган государственных доходов сведения о распределенных цифровым майнинговым пулом цифровых активах между лицами, осуществляющими деятельность по цифровому майнингу согласно Форме, установленной настоящим Приказом.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отражаются следующие сведения: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номер/бизнес-идентификационный номер цифрового майнера;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цифрового майнера;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лицензии на осуществление деятельности по цифровому майнингу;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Формы указывается дата выдачи лицензии на осуществление деятельности по цифровому майнингу;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реквизиты криптокошелька;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дата распределения необеспеченного цифрового актива;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наименование необеспеченного цифрового актива, распределенного цифровому майнеру;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Формы указывается количество необеспеченного цифрового актива, распределенного цифровому майнеру;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в какой общей сумме переведен цифровой актив майнеру;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дата перевода цифрового актива майнеру;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Формы указывается наименование необеспеченного цифрового актива, полученного майнинговым пулом в виде комиссии;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количество необеспеченного цифрового актива, полученного майнинговым пулом в виде комиссии;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наименование валюты, полученного майнинговым пулом в виде комиссии;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количество валюты, полученного майнинговым пулом в виде комиссии.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