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8edf" w14:textId="d978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маркировки и прослеживаемости пива и пивных напитков средствами идентификации</w:t>
      </w:r>
    </w:p>
    <w:p>
      <w:pPr>
        <w:spacing w:after="0"/>
        <w:ind w:left="0"/>
        <w:jc w:val="both"/>
      </w:pPr>
      <w:r>
        <w:rPr>
          <w:rFonts w:ascii="Times New Roman"/>
          <w:b w:val="false"/>
          <w:i w:val="false"/>
          <w:color w:val="000000"/>
          <w:sz w:val="28"/>
        </w:rPr>
        <w:t>Приказ Министра финансов Республики Казахстан от 19 февраля 2026 года № 110. Зарегистрирован в Министерстве юстиции Республики Казахстан 20 февраля 2026 года № 38018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маркировки и прослеживаемости пива и пивных напитков средствами идентификации (далее – Правила).</w:t>
      </w:r>
    </w:p>
    <w:bookmarkEnd w:id="1"/>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xml:space="preserve">
      3. Настоящий приказ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Правил, которые вводятся в действие с 1 января 2027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2026 года № 110</w:t>
            </w:r>
          </w:p>
        </w:tc>
      </w:tr>
    </w:tbl>
    <w:bookmarkStart w:name="z14" w:id="7"/>
    <w:p>
      <w:pPr>
        <w:spacing w:after="0"/>
        <w:ind w:left="0"/>
        <w:jc w:val="left"/>
      </w:pPr>
      <w:r>
        <w:rPr>
          <w:rFonts w:ascii="Times New Roman"/>
          <w:b/>
          <w:i w:val="false"/>
          <w:color w:val="000000"/>
        </w:rPr>
        <w:t xml:space="preserve"> Правила</w:t>
      </w:r>
      <w:r>
        <w:br/>
      </w:r>
      <w:r>
        <w:rPr>
          <w:rFonts w:ascii="Times New Roman"/>
          <w:b/>
          <w:i w:val="false"/>
          <w:color w:val="000000"/>
        </w:rPr>
        <w:t>маркировки и прослеживаемости пива и пивных напитков средствами идентификации</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маркировки и прослеживаемости пива и пивных напитков средствами идентификации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(далее – Закон) и определяют порядок маркировки пива и пивных напитков и их дальнейшей прослеживаемости на территории Республики Казахстан.</w:t>
      </w:r>
    </w:p>
    <w:bookmarkEnd w:id="9"/>
    <w:bookmarkStart w:name="z17" w:id="10"/>
    <w:p>
      <w:pPr>
        <w:spacing w:after="0"/>
        <w:ind w:left="0"/>
        <w:jc w:val="both"/>
      </w:pPr>
      <w:r>
        <w:rPr>
          <w:rFonts w:ascii="Times New Roman"/>
          <w:b w:val="false"/>
          <w:i w:val="false"/>
          <w:color w:val="000000"/>
          <w:sz w:val="28"/>
        </w:rPr>
        <w:t xml:space="preserve">
      2. Требования к маркировке пива и пивных напитков средствами идентификации не распространяются на пиво и пивные напитки, указанные в </w:t>
      </w:r>
      <w:r>
        <w:rPr>
          <w:rFonts w:ascii="Times New Roman"/>
          <w:b w:val="false"/>
          <w:i w:val="false"/>
          <w:color w:val="000000"/>
          <w:sz w:val="28"/>
        </w:rPr>
        <w:t>статье 8</w:t>
      </w:r>
      <w:r>
        <w:rPr>
          <w:rFonts w:ascii="Times New Roman"/>
          <w:b w:val="false"/>
          <w:i w:val="false"/>
          <w:color w:val="000000"/>
          <w:sz w:val="28"/>
        </w:rPr>
        <w:t xml:space="preserve"> Соглашения о маркировке товаров средствами идентификации в Евразийском экономическом союзе, ратифицированного Законом Республики Казахстан "О ратификации Соглашения о маркировке товаров средствами идентификации в Евразийском экономическом союзе" от 1 марта 2019 года.</w:t>
      </w:r>
    </w:p>
    <w:bookmarkEnd w:id="10"/>
    <w:bookmarkStart w:name="z18" w:id="11"/>
    <w:p>
      <w:pPr>
        <w:spacing w:after="0"/>
        <w:ind w:left="0"/>
        <w:jc w:val="both"/>
      </w:pPr>
      <w:r>
        <w:rPr>
          <w:rFonts w:ascii="Times New Roman"/>
          <w:b w:val="false"/>
          <w:i w:val="false"/>
          <w:color w:val="000000"/>
          <w:sz w:val="28"/>
        </w:rPr>
        <w:t>
      3. Для целей настоящих Правил используются следующие понятия:</w:t>
      </w:r>
    </w:p>
    <w:bookmarkEnd w:id="11"/>
    <w:bookmarkStart w:name="z19" w:id="12"/>
    <w:p>
      <w:pPr>
        <w:spacing w:after="0"/>
        <w:ind w:left="0"/>
        <w:jc w:val="both"/>
      </w:pPr>
      <w:r>
        <w:rPr>
          <w:rFonts w:ascii="Times New Roman"/>
          <w:b w:val="false"/>
          <w:i w:val="false"/>
          <w:color w:val="000000"/>
          <w:sz w:val="28"/>
        </w:rPr>
        <w:t>
      1) агрегирование – процесс объединения потребительских упаковок пива и пивных напитков в групповую упаковку пива и пивных напитков и (или) транспортную упаковку пива и пивных напитков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с кодом идентификации создаваемой групповой и (или) транспортной упаковки, а также о взаимосвязи кодов идентификации каждой вложенной групповой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на транспортную упаковку, в целях обеспечения прослеживаемости движения пива и пивных напитков по товаропроводящей цепи без необходимости вскрытия создаваемой групповой и (или) транспортной упаковки;</w:t>
      </w:r>
    </w:p>
    <w:bookmarkEnd w:id="12"/>
    <w:bookmarkStart w:name="z20" w:id="13"/>
    <w:p>
      <w:pPr>
        <w:spacing w:after="0"/>
        <w:ind w:left="0"/>
        <w:jc w:val="both"/>
      </w:pPr>
      <w:r>
        <w:rPr>
          <w:rFonts w:ascii="Times New Roman"/>
          <w:b w:val="false"/>
          <w:i w:val="false"/>
          <w:color w:val="000000"/>
          <w:sz w:val="28"/>
        </w:rPr>
        <w:t>
      2) American Standard Code for Information Interchange (далее – ASCII 232) – метод кодирования информации, при котором печатным и непечатным символам соответствуют числовые коды;</w:t>
      </w:r>
    </w:p>
    <w:bookmarkEnd w:id="13"/>
    <w:bookmarkStart w:name="z21" w:id="14"/>
    <w:p>
      <w:pPr>
        <w:spacing w:after="0"/>
        <w:ind w:left="0"/>
        <w:jc w:val="both"/>
      </w:pPr>
      <w:r>
        <w:rPr>
          <w:rFonts w:ascii="Times New Roman"/>
          <w:b w:val="false"/>
          <w:i w:val="false"/>
          <w:color w:val="000000"/>
          <w:sz w:val="28"/>
        </w:rPr>
        <w:t>
      3) аппаратно-программный комплекс (далее – АПК) – совокупность программного обеспечения и технических средств, совместно применяемых для решения задач определенного типа;</w:t>
      </w:r>
    </w:p>
    <w:bookmarkEnd w:id="14"/>
    <w:bookmarkStart w:name="z22" w:id="15"/>
    <w:p>
      <w:pPr>
        <w:spacing w:after="0"/>
        <w:ind w:left="0"/>
        <w:jc w:val="both"/>
      </w:pPr>
      <w:r>
        <w:rPr>
          <w:rFonts w:ascii="Times New Roman"/>
          <w:b w:val="false"/>
          <w:i w:val="false"/>
          <w:color w:val="000000"/>
          <w:sz w:val="28"/>
        </w:rPr>
        <w:t>
      4) GS1 – международная организация, в области стандартизации учҰта и штрихового кодирования логистических единиц;</w:t>
      </w:r>
    </w:p>
    <w:bookmarkEnd w:id="15"/>
    <w:bookmarkStart w:name="z23" w:id="16"/>
    <w:p>
      <w:pPr>
        <w:spacing w:after="0"/>
        <w:ind w:left="0"/>
        <w:jc w:val="both"/>
      </w:pPr>
      <w:r>
        <w:rPr>
          <w:rFonts w:ascii="Times New Roman"/>
          <w:b w:val="false"/>
          <w:i w:val="false"/>
          <w:color w:val="000000"/>
          <w:sz w:val="28"/>
        </w:rPr>
        <w:t>
      5) GS1-128 – формат штрих кода глобальной организации по стандартизации GS1, предназначенный для передачи информации о грузе между предприятиями;</w:t>
      </w:r>
    </w:p>
    <w:bookmarkEnd w:id="16"/>
    <w:bookmarkStart w:name="z24" w:id="17"/>
    <w:p>
      <w:pPr>
        <w:spacing w:after="0"/>
        <w:ind w:left="0"/>
        <w:jc w:val="both"/>
      </w:pPr>
      <w:r>
        <w:rPr>
          <w:rFonts w:ascii="Times New Roman"/>
          <w:b w:val="false"/>
          <w:i w:val="false"/>
          <w:color w:val="000000"/>
          <w:sz w:val="28"/>
        </w:rPr>
        <w:t>
      6) DataMatrix – двумерный матричный штрих код, представляющий собой черно-белые элементы или элементы нескольких различных степеней яркости, наносимые в форме квадрата, размещенные в прямоугольной или квадратной группе, предназначен для кодирования текста или данных других типов;</w:t>
      </w:r>
    </w:p>
    <w:bookmarkEnd w:id="17"/>
    <w:bookmarkStart w:name="z25" w:id="18"/>
    <w:p>
      <w:pPr>
        <w:spacing w:after="0"/>
        <w:ind w:left="0"/>
        <w:jc w:val="both"/>
      </w:pPr>
      <w:r>
        <w:rPr>
          <w:rFonts w:ascii="Times New Roman"/>
          <w:b w:val="false"/>
          <w:i w:val="false"/>
          <w:color w:val="000000"/>
          <w:sz w:val="28"/>
        </w:rPr>
        <w:t>
      7) DataMatrix ЕСС200 – версия DataMatrix, использующая технологию предотвращения ошибок и восстановления поврежденной информации, дающая возможность восстановления всей последовательности закодированной информации в случае, когда код содержит до 30 процентов повреждений, которая имеет частоту появления ошибок меньше, чем 1 на 10 миллионов сканированных символов;</w:t>
      </w:r>
    </w:p>
    <w:bookmarkEnd w:id="18"/>
    <w:bookmarkStart w:name="z26" w:id="19"/>
    <w:p>
      <w:pPr>
        <w:spacing w:after="0"/>
        <w:ind w:left="0"/>
        <w:jc w:val="both"/>
      </w:pPr>
      <w:r>
        <w:rPr>
          <w:rFonts w:ascii="Times New Roman"/>
          <w:b w:val="false"/>
          <w:i w:val="false"/>
          <w:color w:val="000000"/>
          <w:sz w:val="28"/>
        </w:rPr>
        <w:t>
      8) протокол передачи данных – формализованный набор технических условий к структуре пакетов информации и алгоритму обмена пакетами информации между устройствами сети передачи данных;</w:t>
      </w:r>
    </w:p>
    <w:bookmarkEnd w:id="19"/>
    <w:bookmarkStart w:name="z27" w:id="20"/>
    <w:p>
      <w:pPr>
        <w:spacing w:after="0"/>
        <w:ind w:left="0"/>
        <w:jc w:val="both"/>
      </w:pPr>
      <w:r>
        <w:rPr>
          <w:rFonts w:ascii="Times New Roman"/>
          <w:b w:val="false"/>
          <w:i w:val="false"/>
          <w:color w:val="000000"/>
          <w:sz w:val="28"/>
        </w:rPr>
        <w:t>
      9) личный кабинет ЦС МПТ – специальный информационный сервис цифровой системы маркировка и прослеживаемость товаров (далее – ЦС МПТ), размещенный в сети Интернет, предоставляемый Оператором участнику оборота товаров (далее – УОТ);</w:t>
      </w:r>
    </w:p>
    <w:bookmarkEnd w:id="20"/>
    <w:bookmarkStart w:name="z28" w:id="21"/>
    <w:p>
      <w:pPr>
        <w:spacing w:after="0"/>
        <w:ind w:left="0"/>
        <w:jc w:val="both"/>
      </w:pPr>
      <w:r>
        <w:rPr>
          <w:rFonts w:ascii="Times New Roman"/>
          <w:b w:val="false"/>
          <w:i w:val="false"/>
          <w:color w:val="000000"/>
          <w:sz w:val="28"/>
        </w:rPr>
        <w:t>
      10) укупорочное средство – изделие, предназначенное для укупоривания упаковки и сохранения ее содержимого, в том числе крышка-пломба или термоусадочный колпачок;</w:t>
      </w:r>
    </w:p>
    <w:bookmarkEnd w:id="21"/>
    <w:bookmarkStart w:name="z29" w:id="22"/>
    <w:p>
      <w:pPr>
        <w:spacing w:after="0"/>
        <w:ind w:left="0"/>
        <w:jc w:val="both"/>
      </w:pPr>
      <w:r>
        <w:rPr>
          <w:rFonts w:ascii="Times New Roman"/>
          <w:b w:val="false"/>
          <w:i w:val="false"/>
          <w:color w:val="000000"/>
          <w:sz w:val="28"/>
        </w:rPr>
        <w:t>
      11) кег – металлическая емкость, предназначенная для хранения, транспортировки и последующей реализации пива или пивных напитков, в том числе в розлив;</w:t>
      </w:r>
    </w:p>
    <w:bookmarkEnd w:id="22"/>
    <w:bookmarkStart w:name="z30" w:id="23"/>
    <w:p>
      <w:pPr>
        <w:spacing w:after="0"/>
        <w:ind w:left="0"/>
        <w:jc w:val="both"/>
      </w:pPr>
      <w:r>
        <w:rPr>
          <w:rFonts w:ascii="Times New Roman"/>
          <w:b w:val="false"/>
          <w:i w:val="false"/>
          <w:color w:val="000000"/>
          <w:sz w:val="28"/>
        </w:rPr>
        <w:t>
      12) транспортная упаковка пива и пивных напитков – упаковка, объединяющая потребительские упаковки маркированного пива и пивных напитков и (или) групповые упаковки, и (или) кеги, используемая для хранения и транспортировки пива и пивных напитков с целью защиты их от повреждения и образующая самостоятельную транспортную единицу. Транспортная упаковка включает в себя транспортные упаковки меньшего размера (объема);</w:t>
      </w:r>
    </w:p>
    <w:bookmarkEnd w:id="23"/>
    <w:bookmarkStart w:name="z31" w:id="24"/>
    <w:p>
      <w:pPr>
        <w:spacing w:after="0"/>
        <w:ind w:left="0"/>
        <w:jc w:val="both"/>
      </w:pPr>
      <w:r>
        <w:rPr>
          <w:rFonts w:ascii="Times New Roman"/>
          <w:b w:val="false"/>
          <w:i w:val="false"/>
          <w:color w:val="000000"/>
          <w:sz w:val="28"/>
        </w:rPr>
        <w:t>
      13) код идентификации транспортной упаковки – уникальная для каждой отдельной транспортной упаковки комбинация символов, формируемая в соответствии с пунктом 18 настоящих Правил;</w:t>
      </w:r>
    </w:p>
    <w:bookmarkEnd w:id="24"/>
    <w:bookmarkStart w:name="z32" w:id="25"/>
    <w:p>
      <w:pPr>
        <w:spacing w:after="0"/>
        <w:ind w:left="0"/>
        <w:jc w:val="both"/>
      </w:pPr>
      <w:r>
        <w:rPr>
          <w:rFonts w:ascii="Times New Roman"/>
          <w:b w:val="false"/>
          <w:i w:val="false"/>
          <w:color w:val="000000"/>
          <w:sz w:val="28"/>
        </w:rPr>
        <w:t>
      14) Global Company Prefix (далее – GCP) – международный номер предприятия (префикс), присвоенный предприятию в системе (GS1);</w:t>
      </w:r>
    </w:p>
    <w:bookmarkEnd w:id="25"/>
    <w:bookmarkStart w:name="z33" w:id="26"/>
    <w:p>
      <w:pPr>
        <w:spacing w:after="0"/>
        <w:ind w:left="0"/>
        <w:jc w:val="both"/>
      </w:pPr>
      <w:r>
        <w:rPr>
          <w:rFonts w:ascii="Times New Roman"/>
          <w:b w:val="false"/>
          <w:i w:val="false"/>
          <w:color w:val="000000"/>
          <w:sz w:val="28"/>
        </w:rPr>
        <w:t>
      15) код применения – префикс, представляющий собой набор из 2 (двух) или более знаков, расположенный в начале элементной строки и однозначно определяющий назначение и формат поля данных, следующего за префиксом;</w:t>
      </w:r>
    </w:p>
    <w:bookmarkEnd w:id="26"/>
    <w:bookmarkStart w:name="z34" w:id="27"/>
    <w:p>
      <w:pPr>
        <w:spacing w:after="0"/>
        <w:ind w:left="0"/>
        <w:jc w:val="both"/>
      </w:pPr>
      <w:r>
        <w:rPr>
          <w:rFonts w:ascii="Times New Roman"/>
          <w:b w:val="false"/>
          <w:i w:val="false"/>
          <w:color w:val="000000"/>
          <w:sz w:val="28"/>
        </w:rPr>
        <w:t>
      16) Global Product Classification (далее – GPC) – это Глобальный классификатор продуктов от организации GS1. Это международная система, для единообразной группировки товаров по категориям на основе их основных характеристик в рамках международной торговли;</w:t>
      </w:r>
    </w:p>
    <w:bookmarkEnd w:id="27"/>
    <w:bookmarkStart w:name="z35" w:id="28"/>
    <w:p>
      <w:pPr>
        <w:spacing w:after="0"/>
        <w:ind w:left="0"/>
        <w:jc w:val="both"/>
      </w:pPr>
      <w:r>
        <w:rPr>
          <w:rFonts w:ascii="Times New Roman"/>
          <w:b w:val="false"/>
          <w:i w:val="false"/>
          <w:color w:val="000000"/>
          <w:sz w:val="28"/>
        </w:rPr>
        <w:t>
      17) Global Trade Item Number (далее – GTIN) – глобальный идентификационный номер, присваиваемый группе товаров национальной (региональной) организацией GS1 в соответствии с правилами, установленными стандартами системы GS1, в целях ее однозначной идентификации в мировом экономическом пространстве, и используемый в качестве кода товара в ЦС МПТ;</w:t>
      </w:r>
    </w:p>
    <w:bookmarkEnd w:id="28"/>
    <w:bookmarkStart w:name="z36" w:id="29"/>
    <w:p>
      <w:pPr>
        <w:spacing w:after="0"/>
        <w:ind w:left="0"/>
        <w:jc w:val="both"/>
      </w:pPr>
      <w:r>
        <w:rPr>
          <w:rFonts w:ascii="Times New Roman"/>
          <w:b w:val="false"/>
          <w:i w:val="false"/>
          <w:color w:val="000000"/>
          <w:sz w:val="28"/>
        </w:rPr>
        <w:t>
      18) код идентификации пива и пивных напитков – последовательность символов, представляющая собой уникальную комбинацию кода товара (далее – GTIN) и индивидуального серийного номера потребительской или групповой упаковки;</w:t>
      </w:r>
    </w:p>
    <w:bookmarkEnd w:id="29"/>
    <w:bookmarkStart w:name="z37" w:id="30"/>
    <w:p>
      <w:pPr>
        <w:spacing w:after="0"/>
        <w:ind w:left="0"/>
        <w:jc w:val="both"/>
      </w:pPr>
      <w:r>
        <w:rPr>
          <w:rFonts w:ascii="Times New Roman"/>
          <w:b w:val="false"/>
          <w:i w:val="false"/>
          <w:color w:val="000000"/>
          <w:sz w:val="28"/>
        </w:rPr>
        <w:t>
      19) средство идентификации пива и пивных напитков – код маркировки пива или пивного напитка в машиночитаемой форме, представленный в виде двумерного матричного штрихкода, формируемый в соответствии с пунктом 18 настоящих Правил, для нанесения на потребительскую упаковку или на групповую упаковку, или на кег, или на их укупорочное средство;</w:t>
      </w:r>
    </w:p>
    <w:bookmarkEnd w:id="30"/>
    <w:bookmarkStart w:name="z38" w:id="31"/>
    <w:p>
      <w:pPr>
        <w:spacing w:after="0"/>
        <w:ind w:left="0"/>
        <w:jc w:val="both"/>
      </w:pPr>
      <w:r>
        <w:rPr>
          <w:rFonts w:ascii="Times New Roman"/>
          <w:b w:val="false"/>
          <w:i w:val="false"/>
          <w:color w:val="000000"/>
          <w:sz w:val="28"/>
        </w:rPr>
        <w:t>
      20) реестр средств идентификации ЦС МПТ – перечень зарегистрированных в ЦС МПТ средств идентификации УОТ, подлежащих обязательной маркировке средствами идентификации;</w:t>
      </w:r>
    </w:p>
    <w:bookmarkEnd w:id="31"/>
    <w:bookmarkStart w:name="z39" w:id="32"/>
    <w:p>
      <w:pPr>
        <w:spacing w:after="0"/>
        <w:ind w:left="0"/>
        <w:jc w:val="both"/>
      </w:pPr>
      <w:r>
        <w:rPr>
          <w:rFonts w:ascii="Times New Roman"/>
          <w:b w:val="false"/>
          <w:i w:val="false"/>
          <w:color w:val="000000"/>
          <w:sz w:val="28"/>
        </w:rPr>
        <w:t xml:space="preserve">
      21) пиво и пивные напитки – продукция, по кодам </w:t>
      </w:r>
      <w:r>
        <w:rPr>
          <w:rFonts w:ascii="Times New Roman"/>
          <w:b w:val="false"/>
          <w:i w:val="false"/>
          <w:color w:val="000000"/>
          <w:sz w:val="28"/>
        </w:rPr>
        <w:t>Товарной номенклатуры</w:t>
      </w:r>
      <w:r>
        <w:rPr>
          <w:rFonts w:ascii="Times New Roman"/>
          <w:b w:val="false"/>
          <w:i w:val="false"/>
          <w:color w:val="000000"/>
          <w:sz w:val="28"/>
        </w:rPr>
        <w:t xml:space="preserve"> внешнеэкономической деятельности (далее – ТН ВЭД) Евразийского экономического союза (далее – ЕАЭС) 2202910000, 2203000100, 2203001000, 2203000900, утвержденной Решением Совета Евразийской экономической комиссии от 14 сентября 2021 года № 80;</w:t>
      </w:r>
    </w:p>
    <w:bookmarkEnd w:id="32"/>
    <w:bookmarkStart w:name="z40" w:id="33"/>
    <w:p>
      <w:pPr>
        <w:spacing w:after="0"/>
        <w:ind w:left="0"/>
        <w:jc w:val="both"/>
      </w:pPr>
      <w:r>
        <w:rPr>
          <w:rFonts w:ascii="Times New Roman"/>
          <w:b w:val="false"/>
          <w:i w:val="false"/>
          <w:color w:val="000000"/>
          <w:sz w:val="28"/>
        </w:rPr>
        <w:t>
      22) оборот пива и пивных напитков – производство и ввоз в Республике Казахстан, хранение, транспортировка, получение и передача пива и пивных напитков, в том числе их приобретение и реализация (продажа) на территории Республики Казахстан;</w:t>
      </w:r>
    </w:p>
    <w:bookmarkEnd w:id="33"/>
    <w:bookmarkStart w:name="z41" w:id="34"/>
    <w:p>
      <w:pPr>
        <w:spacing w:after="0"/>
        <w:ind w:left="0"/>
        <w:jc w:val="both"/>
      </w:pPr>
      <w:r>
        <w:rPr>
          <w:rFonts w:ascii="Times New Roman"/>
          <w:b w:val="false"/>
          <w:i w:val="false"/>
          <w:color w:val="000000"/>
          <w:sz w:val="28"/>
        </w:rPr>
        <w:t>
      23) перемещение пива и пивных напитков – изменение месторасположения пива и пивных напитков УОТ с одного стационарного производственного и (или) складского помещения в другое стационарное производственное и (или) складское помещение, за исключением изменения месторасположения пива и пивных напитков внутри стационарных производственных и (или) складских помещений, расположенных по одному адресу;</w:t>
      </w:r>
    </w:p>
    <w:bookmarkEnd w:id="34"/>
    <w:bookmarkStart w:name="z42" w:id="35"/>
    <w:p>
      <w:pPr>
        <w:spacing w:after="0"/>
        <w:ind w:left="0"/>
        <w:jc w:val="both"/>
      </w:pPr>
      <w:r>
        <w:rPr>
          <w:rFonts w:ascii="Times New Roman"/>
          <w:b w:val="false"/>
          <w:i w:val="false"/>
          <w:color w:val="000000"/>
          <w:sz w:val="28"/>
        </w:rPr>
        <w:t>
      24) участник оборота товаров – индивидуальный предприниматель, юридическое лицо или его структурное подразделение, являющееся резидентом Республики Казахстан и осуществляющее ввод в оборот и (или) оборот и (или) вывод из оборота маркированного пива и пивных напитков, в том числе:</w:t>
      </w:r>
    </w:p>
    <w:bookmarkEnd w:id="35"/>
    <w:bookmarkStart w:name="z43" w:id="36"/>
    <w:p>
      <w:pPr>
        <w:spacing w:after="0"/>
        <w:ind w:left="0"/>
        <w:jc w:val="both"/>
      </w:pPr>
      <w:r>
        <w:rPr>
          <w:rFonts w:ascii="Times New Roman"/>
          <w:b w:val="false"/>
          <w:i w:val="false"/>
          <w:color w:val="000000"/>
          <w:sz w:val="28"/>
        </w:rPr>
        <w:t>
      импортер – юридическое лицо, осуществляющее ввоз пива и (или) пивных напитков на таможенную территорию ЕАЭС в соответствии с таможенным законодательством ЕАЭС и (или) таможенным законодательством Республики Казахстан, а также ввоз пива и пивных напитков на территорию Республики Казахстан с территории другого государства-члена ЕАЭС;</w:t>
      </w:r>
    </w:p>
    <w:bookmarkEnd w:id="36"/>
    <w:bookmarkStart w:name="z44" w:id="37"/>
    <w:p>
      <w:pPr>
        <w:spacing w:after="0"/>
        <w:ind w:left="0"/>
        <w:jc w:val="both"/>
      </w:pPr>
      <w:r>
        <w:rPr>
          <w:rFonts w:ascii="Times New Roman"/>
          <w:b w:val="false"/>
          <w:i w:val="false"/>
          <w:color w:val="000000"/>
          <w:sz w:val="28"/>
        </w:rPr>
        <w:t>
      производитель – индивидуальный предприниматель или юридическое лицо, осуществляющее деятельность по производству пива и (или) пивных напитков для последующей реализации;</w:t>
      </w:r>
    </w:p>
    <w:bookmarkEnd w:id="37"/>
    <w:bookmarkStart w:name="z45" w:id="38"/>
    <w:p>
      <w:pPr>
        <w:spacing w:after="0"/>
        <w:ind w:left="0"/>
        <w:jc w:val="both"/>
      </w:pPr>
      <w:r>
        <w:rPr>
          <w:rFonts w:ascii="Times New Roman"/>
          <w:b w:val="false"/>
          <w:i w:val="false"/>
          <w:color w:val="000000"/>
          <w:sz w:val="28"/>
        </w:rPr>
        <w:t>
      25) реестр товаров – перечень зарегистрированных в ЦС МПТ товаров, сформированных УОТ;</w:t>
      </w:r>
    </w:p>
    <w:bookmarkEnd w:id="38"/>
    <w:bookmarkStart w:name="z46" w:id="39"/>
    <w:p>
      <w:pPr>
        <w:spacing w:after="0"/>
        <w:ind w:left="0"/>
        <w:jc w:val="both"/>
      </w:pPr>
      <w:r>
        <w:rPr>
          <w:rFonts w:ascii="Times New Roman"/>
          <w:b w:val="false"/>
          <w:i w:val="false"/>
          <w:color w:val="000000"/>
          <w:sz w:val="28"/>
        </w:rPr>
        <w:t>
      26) цифровая система маркировки и прослеживаемости товаров – цифровая система, предназначенная для обеспечения процессов маркировки пива и пивных напитков, подлежащей обязательной маркировке средствами идентификации и их дальнейшей прослеживаемости в процессе оборота;</w:t>
      </w:r>
    </w:p>
    <w:bookmarkEnd w:id="39"/>
    <w:bookmarkStart w:name="z47" w:id="40"/>
    <w:p>
      <w:pPr>
        <w:spacing w:after="0"/>
        <w:ind w:left="0"/>
        <w:jc w:val="both"/>
      </w:pPr>
      <w:r>
        <w:rPr>
          <w:rFonts w:ascii="Times New Roman"/>
          <w:b w:val="false"/>
          <w:i w:val="false"/>
          <w:color w:val="000000"/>
          <w:sz w:val="28"/>
        </w:rPr>
        <w:t xml:space="preserve">
      27) Единый оператор маркировки и прослеживаемости товаров (далее – Оператор) – Акционерное общество "Казахтелеком", определенное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марта 2020 года № 95;</w:t>
      </w:r>
    </w:p>
    <w:bookmarkEnd w:id="40"/>
    <w:bookmarkStart w:name="z48" w:id="41"/>
    <w:p>
      <w:pPr>
        <w:spacing w:after="0"/>
        <w:ind w:left="0"/>
        <w:jc w:val="both"/>
      </w:pPr>
      <w:r>
        <w:rPr>
          <w:rFonts w:ascii="Times New Roman"/>
          <w:b w:val="false"/>
          <w:i w:val="false"/>
          <w:color w:val="000000"/>
          <w:sz w:val="28"/>
        </w:rPr>
        <w:t>
      28) индивидуальный серийный номер товара – символьная последовательность, уникально идентифицирующая потребительской или групповой упаковки в рамках номенклатурной группы товаров;</w:t>
      </w:r>
    </w:p>
    <w:bookmarkEnd w:id="41"/>
    <w:bookmarkStart w:name="z49" w:id="42"/>
    <w:p>
      <w:pPr>
        <w:spacing w:after="0"/>
        <w:ind w:left="0"/>
        <w:jc w:val="both"/>
      </w:pPr>
      <w:r>
        <w:rPr>
          <w:rFonts w:ascii="Times New Roman"/>
          <w:b w:val="false"/>
          <w:i w:val="false"/>
          <w:color w:val="000000"/>
          <w:sz w:val="28"/>
        </w:rPr>
        <w:t>
      29) маркированные пиво и пивные напитки – пиво и пивные напитки, на которые в соответствии с настоящими Правилами нанесены средства идентификации и достоверные сведения, касающиеся данной продукции (в том числе сведения о нанесенном на ней средстве идентификации или об этикетке, или о стикере или о защищенном материальном носителе, содержащем средство идентификации) содержатся в ЦС МПТ;</w:t>
      </w:r>
    </w:p>
    <w:bookmarkEnd w:id="42"/>
    <w:bookmarkStart w:name="z50" w:id="43"/>
    <w:p>
      <w:pPr>
        <w:spacing w:after="0"/>
        <w:ind w:left="0"/>
        <w:jc w:val="both"/>
      </w:pPr>
      <w:r>
        <w:rPr>
          <w:rFonts w:ascii="Times New Roman"/>
          <w:b w:val="false"/>
          <w:i w:val="false"/>
          <w:color w:val="000000"/>
          <w:sz w:val="28"/>
        </w:rPr>
        <w:t>
      30) код маркировки – уникальная последовательность символов, состоящая из кода идентификации товара и кода проверки, формируемая Оператором для целей идентификации потребительской или групповой упаковки пива или пивных напитков;</w:t>
      </w:r>
    </w:p>
    <w:bookmarkEnd w:id="43"/>
    <w:bookmarkStart w:name="z51" w:id="44"/>
    <w:p>
      <w:pPr>
        <w:spacing w:after="0"/>
        <w:ind w:left="0"/>
        <w:jc w:val="both"/>
      </w:pPr>
      <w:r>
        <w:rPr>
          <w:rFonts w:ascii="Times New Roman"/>
          <w:b w:val="false"/>
          <w:i w:val="false"/>
          <w:color w:val="000000"/>
          <w:sz w:val="28"/>
        </w:rPr>
        <w:t>
      31) код проверки – последовательность символов, сформированная в результате криптографического преобразования кода идентификации товара и позволяющая выявить фальсификацию кода идентификации;</w:t>
      </w:r>
    </w:p>
    <w:bookmarkEnd w:id="44"/>
    <w:bookmarkStart w:name="z52" w:id="45"/>
    <w:p>
      <w:pPr>
        <w:spacing w:after="0"/>
        <w:ind w:left="0"/>
        <w:jc w:val="both"/>
      </w:pPr>
      <w:r>
        <w:rPr>
          <w:rFonts w:ascii="Times New Roman"/>
          <w:b w:val="false"/>
          <w:i w:val="false"/>
          <w:color w:val="000000"/>
          <w:sz w:val="28"/>
        </w:rPr>
        <w:t>
      32) групповая упаковка пива и пивных напитков – упаковка, объединяющая определенное количество потребительских упаковок пива или пивных напитков;</w:t>
      </w:r>
    </w:p>
    <w:bookmarkEnd w:id="45"/>
    <w:bookmarkStart w:name="z53" w:id="46"/>
    <w:p>
      <w:pPr>
        <w:spacing w:after="0"/>
        <w:ind w:left="0"/>
        <w:jc w:val="both"/>
      </w:pPr>
      <w:r>
        <w:rPr>
          <w:rFonts w:ascii="Times New Roman"/>
          <w:b w:val="false"/>
          <w:i w:val="false"/>
          <w:color w:val="000000"/>
          <w:sz w:val="28"/>
        </w:rPr>
        <w:t>
      33) потребительская упаковка пива и пивных напитков – упаковка, предназначенная для первичного упаковывания и реализации пива или пивных напитков конечному потребителю;</w:t>
      </w:r>
    </w:p>
    <w:bookmarkEnd w:id="46"/>
    <w:bookmarkStart w:name="z54" w:id="47"/>
    <w:p>
      <w:pPr>
        <w:spacing w:after="0"/>
        <w:ind w:left="0"/>
        <w:jc w:val="both"/>
      </w:pPr>
      <w:r>
        <w:rPr>
          <w:rFonts w:ascii="Times New Roman"/>
          <w:b w:val="false"/>
          <w:i w:val="false"/>
          <w:color w:val="000000"/>
          <w:sz w:val="28"/>
        </w:rPr>
        <w:t>
      34) FNC1 ASCII 232 – специальный символ, обозначающий признак символики формата штрихового кода DataMatrix GS1, международной организации в области стандартизации учета и штрихового кодирования логистических единиц GS1 и имеющий код 232 в таблице символов ASCII;</w:t>
      </w:r>
    </w:p>
    <w:bookmarkEnd w:id="47"/>
    <w:bookmarkStart w:name="z55" w:id="48"/>
    <w:p>
      <w:pPr>
        <w:spacing w:after="0"/>
        <w:ind w:left="0"/>
        <w:jc w:val="both"/>
      </w:pPr>
      <w:r>
        <w:rPr>
          <w:rFonts w:ascii="Times New Roman"/>
          <w:b w:val="false"/>
          <w:i w:val="false"/>
          <w:color w:val="000000"/>
          <w:sz w:val="28"/>
        </w:rPr>
        <w:t>
      35) интерфейс электронного взаимодействия – описание способов взаимодействия программно-аппаратных средств УОТ и ЦС МПТ, разработанных Оператором и опубликованными на интернет-ресурсе Оператора;</w:t>
      </w:r>
    </w:p>
    <w:bookmarkEnd w:id="48"/>
    <w:bookmarkStart w:name="z56" w:id="49"/>
    <w:p>
      <w:pPr>
        <w:spacing w:after="0"/>
        <w:ind w:left="0"/>
        <w:jc w:val="both"/>
      </w:pPr>
      <w:r>
        <w:rPr>
          <w:rFonts w:ascii="Times New Roman"/>
          <w:b w:val="false"/>
          <w:i w:val="false"/>
          <w:color w:val="000000"/>
          <w:sz w:val="28"/>
        </w:rPr>
        <w:t xml:space="preserve">
      36) вывод из оборота маркированных пива и пивных напитков – реализация (продажа) маркированного пива и пивных напитков физическому лицу для личного потребления через контрольно-кассовую машину с функцией фиксации и (или) передачи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октября 2025 года № 626 "О некоторых вопросах, связанных с применением контрольно-кассовых машин" (зарегистрирован в Реестре государственной регистрации нормативных правовых актов под № 37238) (далее – Приказ № 626), изъятие (конфискация), утилизация, порча, уничтожение, безвозвратная утрата, использование для собственных нужд покупателем и иные причины предполагающие прекращение дальнейшего оборота пива и пивных напитков.</w:t>
      </w:r>
    </w:p>
    <w:bookmarkEnd w:id="49"/>
    <w:bookmarkStart w:name="z57" w:id="50"/>
    <w:p>
      <w:pPr>
        <w:spacing w:after="0"/>
        <w:ind w:left="0"/>
        <w:jc w:val="left"/>
      </w:pPr>
      <w:r>
        <w:rPr>
          <w:rFonts w:ascii="Times New Roman"/>
          <w:b/>
          <w:i w:val="false"/>
          <w:color w:val="000000"/>
        </w:rPr>
        <w:t xml:space="preserve"> Глава 2. Порядок маркировки и прослеживаемости пива и пивных напитков средствами идентификации</w:t>
      </w:r>
    </w:p>
    <w:bookmarkEnd w:id="50"/>
    <w:bookmarkStart w:name="z58" w:id="51"/>
    <w:p>
      <w:pPr>
        <w:spacing w:after="0"/>
        <w:ind w:left="0"/>
        <w:jc w:val="both"/>
      </w:pPr>
      <w:r>
        <w:rPr>
          <w:rFonts w:ascii="Times New Roman"/>
          <w:b w:val="false"/>
          <w:i w:val="false"/>
          <w:color w:val="000000"/>
          <w:sz w:val="28"/>
        </w:rPr>
        <w:t>
      4. Производитель осуществляет маркировку пива и пивных напитков, произведенных на территории Республики Казахстан, средствами идентификации до первичной возмездной или безвозмездной передачи товара новому собственнику либо иному лицу с целью отчуждения такому лицу или для последующей реализации.</w:t>
      </w:r>
    </w:p>
    <w:bookmarkEnd w:id="51"/>
    <w:bookmarkStart w:name="z59" w:id="52"/>
    <w:p>
      <w:pPr>
        <w:spacing w:after="0"/>
        <w:ind w:left="0"/>
        <w:jc w:val="both"/>
      </w:pPr>
      <w:r>
        <w:rPr>
          <w:rFonts w:ascii="Times New Roman"/>
          <w:b w:val="false"/>
          <w:i w:val="false"/>
          <w:color w:val="000000"/>
          <w:sz w:val="28"/>
        </w:rPr>
        <w:t>
      Импортер обеспечивает маркировку пива и пивных напитков, произведенных за пределами территории Республики Казахстан, средствами идентификации до ввоза на территорию Республики Казахстан или до их помещения под таможенные процедуры выпуска для внутреннего потребления или реимпорта.</w:t>
      </w:r>
    </w:p>
    <w:bookmarkEnd w:id="52"/>
    <w:bookmarkStart w:name="z60" w:id="53"/>
    <w:p>
      <w:pPr>
        <w:spacing w:after="0"/>
        <w:ind w:left="0"/>
        <w:jc w:val="both"/>
      </w:pPr>
      <w:r>
        <w:rPr>
          <w:rFonts w:ascii="Times New Roman"/>
          <w:b w:val="false"/>
          <w:i w:val="false"/>
          <w:color w:val="000000"/>
          <w:sz w:val="28"/>
        </w:rPr>
        <w:t xml:space="preserve">
      5. Немаркированное пиво и пивные напитки, произведенные до даты введения обязательной маркировки пива и пивных напитков, включенные в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определенный приказом исполняющего обязанности Министра торговли и интеграции Республики Казахстан от 27 сентября 2024 года № 343-НҚ "Об определении перечня товаров, подлежащих маркировке" (зарегистрирован в Реестре государственной регистрации нормативных правовых актов под № 35129), реализуются УОТ в течение 1 (одного) календарного года. </w:t>
      </w:r>
    </w:p>
    <w:bookmarkEnd w:id="53"/>
    <w:bookmarkStart w:name="z61" w:id="54"/>
    <w:p>
      <w:pPr>
        <w:spacing w:after="0"/>
        <w:ind w:left="0"/>
        <w:jc w:val="both"/>
      </w:pPr>
      <w:r>
        <w:rPr>
          <w:rFonts w:ascii="Times New Roman"/>
          <w:b w:val="false"/>
          <w:i w:val="false"/>
          <w:color w:val="000000"/>
          <w:sz w:val="28"/>
        </w:rPr>
        <w:t>
      6. В целях маркировки пива и пивных напитков средствами идентификации УОТ необходимо наличие АПК, подключенного по каналам связи к ЦС МПТ.</w:t>
      </w:r>
    </w:p>
    <w:bookmarkEnd w:id="54"/>
    <w:bookmarkStart w:name="z62" w:id="55"/>
    <w:p>
      <w:pPr>
        <w:spacing w:after="0"/>
        <w:ind w:left="0"/>
        <w:jc w:val="both"/>
      </w:pPr>
      <w:r>
        <w:rPr>
          <w:rFonts w:ascii="Times New Roman"/>
          <w:b w:val="false"/>
          <w:i w:val="false"/>
          <w:color w:val="000000"/>
          <w:sz w:val="28"/>
        </w:rPr>
        <w:t>
      Подключенный к ЦС МПТ АПК обеспечивает автоматизированную передачу данных Оператору в части получения кодов маркировки, отправки сведений об использовании кодов маркировки с последующей отправкой в ЦС МПТ информации о нанесении, отбраковке (при наличии), агрегации средств идентификации (в случае применения агрегирования), а также сведений о вводе в оборот, обороте и (или) выводе из оборота маркированного пива и пивных напитков в ЦС МПТ, в соответствии с условиями интерфейса электронного взаимодействия, опубликованными на интернет-ресурсе Оператора.</w:t>
      </w:r>
    </w:p>
    <w:bookmarkEnd w:id="55"/>
    <w:bookmarkStart w:name="z63" w:id="56"/>
    <w:p>
      <w:pPr>
        <w:spacing w:after="0"/>
        <w:ind w:left="0"/>
        <w:jc w:val="both"/>
      </w:pPr>
      <w:r>
        <w:rPr>
          <w:rFonts w:ascii="Times New Roman"/>
          <w:b w:val="false"/>
          <w:i w:val="false"/>
          <w:color w:val="000000"/>
          <w:sz w:val="28"/>
        </w:rPr>
        <w:t>
      При отсутствии такого АПК или отсутствии его интеграции с ЦС МПТ УОТ направляет сведения Оператору посредством личного кабинета ЦС МПТ.</w:t>
      </w:r>
    </w:p>
    <w:bookmarkEnd w:id="56"/>
    <w:bookmarkStart w:name="z64" w:id="57"/>
    <w:p>
      <w:pPr>
        <w:spacing w:after="0"/>
        <w:ind w:left="0"/>
        <w:jc w:val="both"/>
      </w:pPr>
      <w:r>
        <w:rPr>
          <w:rFonts w:ascii="Times New Roman"/>
          <w:b w:val="false"/>
          <w:i w:val="false"/>
          <w:color w:val="000000"/>
          <w:sz w:val="28"/>
        </w:rPr>
        <w:t>
      7. Оператор разрабатывает и размещает в сети Интернет для свободного использования бесплатное мобильное приложение, обеспечивающее следующие возможности:</w:t>
      </w:r>
    </w:p>
    <w:bookmarkEnd w:id="57"/>
    <w:bookmarkStart w:name="z65" w:id="58"/>
    <w:p>
      <w:pPr>
        <w:spacing w:after="0"/>
        <w:ind w:left="0"/>
        <w:jc w:val="both"/>
      </w:pPr>
      <w:r>
        <w:rPr>
          <w:rFonts w:ascii="Times New Roman"/>
          <w:b w:val="false"/>
          <w:i w:val="false"/>
          <w:color w:val="000000"/>
          <w:sz w:val="28"/>
        </w:rPr>
        <w:t>
      1) считывание средств идентификации;</w:t>
      </w:r>
    </w:p>
    <w:bookmarkEnd w:id="58"/>
    <w:bookmarkStart w:name="z66" w:id="59"/>
    <w:p>
      <w:pPr>
        <w:spacing w:after="0"/>
        <w:ind w:left="0"/>
        <w:jc w:val="both"/>
      </w:pPr>
      <w:r>
        <w:rPr>
          <w:rFonts w:ascii="Times New Roman"/>
          <w:b w:val="false"/>
          <w:i w:val="false"/>
          <w:color w:val="000000"/>
          <w:sz w:val="28"/>
        </w:rPr>
        <w:t>
      2) передача информации, содержащейся в средстве идентификации в ЦС МПТ;</w:t>
      </w:r>
    </w:p>
    <w:bookmarkEnd w:id="59"/>
    <w:bookmarkStart w:name="z67" w:id="60"/>
    <w:p>
      <w:pPr>
        <w:spacing w:after="0"/>
        <w:ind w:left="0"/>
        <w:jc w:val="both"/>
      </w:pPr>
      <w:r>
        <w:rPr>
          <w:rFonts w:ascii="Times New Roman"/>
          <w:b w:val="false"/>
          <w:i w:val="false"/>
          <w:color w:val="000000"/>
          <w:sz w:val="28"/>
        </w:rPr>
        <w:t>
      3) получение из ЦС МПТ сведений о проверяемом пиве или пивном напитке;</w:t>
      </w:r>
    </w:p>
    <w:bookmarkEnd w:id="60"/>
    <w:bookmarkStart w:name="z68" w:id="61"/>
    <w:p>
      <w:pPr>
        <w:spacing w:after="0"/>
        <w:ind w:left="0"/>
        <w:jc w:val="both"/>
      </w:pPr>
      <w:r>
        <w:rPr>
          <w:rFonts w:ascii="Times New Roman"/>
          <w:b w:val="false"/>
          <w:i w:val="false"/>
          <w:color w:val="000000"/>
          <w:sz w:val="28"/>
        </w:rPr>
        <w:t>
      4) направление пользователем мобильного приложения в ЦС МПТ сведений о возможных нарушениях требований настоящих Правил.</w:t>
      </w:r>
    </w:p>
    <w:bookmarkEnd w:id="61"/>
    <w:bookmarkStart w:name="z69" w:id="62"/>
    <w:p>
      <w:pPr>
        <w:spacing w:after="0"/>
        <w:ind w:left="0"/>
        <w:jc w:val="both"/>
      </w:pPr>
      <w:r>
        <w:rPr>
          <w:rFonts w:ascii="Times New Roman"/>
          <w:b w:val="false"/>
          <w:i w:val="false"/>
          <w:color w:val="000000"/>
          <w:sz w:val="28"/>
        </w:rPr>
        <w:t>
      Информация, сформированная по сведениям содержащимся в ЦС МПТ, является информацией с ограниченным доступом и предоставляется только следующим лицам в следующих случаях:</w:t>
      </w:r>
    </w:p>
    <w:bookmarkEnd w:id="62"/>
    <w:bookmarkStart w:name="z70" w:id="63"/>
    <w:p>
      <w:pPr>
        <w:spacing w:after="0"/>
        <w:ind w:left="0"/>
        <w:jc w:val="both"/>
      </w:pPr>
      <w:r>
        <w:rPr>
          <w:rFonts w:ascii="Times New Roman"/>
          <w:b w:val="false"/>
          <w:i w:val="false"/>
          <w:color w:val="000000"/>
          <w:sz w:val="28"/>
        </w:rPr>
        <w:t>
      1) УОТ в части информации о сделках с товаром, совершенных указанным УОТ;</w:t>
      </w:r>
    </w:p>
    <w:bookmarkEnd w:id="63"/>
    <w:bookmarkStart w:name="z71" w:id="64"/>
    <w:p>
      <w:pPr>
        <w:spacing w:after="0"/>
        <w:ind w:left="0"/>
        <w:jc w:val="both"/>
      </w:pPr>
      <w:r>
        <w:rPr>
          <w:rFonts w:ascii="Times New Roman"/>
          <w:b w:val="false"/>
          <w:i w:val="false"/>
          <w:color w:val="000000"/>
          <w:sz w:val="28"/>
        </w:rPr>
        <w:t>
      2) уполномоченным на такой запрос государственным органам для целей выполнения задач и осуществления функций, возложенных на данные государственные органы в соответствии с законодательством Республики Казахстан;</w:t>
      </w:r>
    </w:p>
    <w:bookmarkEnd w:id="64"/>
    <w:bookmarkStart w:name="z72" w:id="65"/>
    <w:p>
      <w:pPr>
        <w:spacing w:after="0"/>
        <w:ind w:left="0"/>
        <w:jc w:val="both"/>
      </w:pPr>
      <w:r>
        <w:rPr>
          <w:rFonts w:ascii="Times New Roman"/>
          <w:b w:val="false"/>
          <w:i w:val="false"/>
          <w:color w:val="000000"/>
          <w:sz w:val="28"/>
        </w:rPr>
        <w:t xml:space="preserve">
      3) производителю пива и пивных напитков в части статистической и аналитической информации о произведенных им маркированных пиве и пивных напитков; </w:t>
      </w:r>
    </w:p>
    <w:bookmarkEnd w:id="65"/>
    <w:bookmarkStart w:name="z73" w:id="66"/>
    <w:p>
      <w:pPr>
        <w:spacing w:after="0"/>
        <w:ind w:left="0"/>
        <w:jc w:val="both"/>
      </w:pPr>
      <w:r>
        <w:rPr>
          <w:rFonts w:ascii="Times New Roman"/>
          <w:b w:val="false"/>
          <w:i w:val="false"/>
          <w:color w:val="000000"/>
          <w:sz w:val="28"/>
        </w:rPr>
        <w:t>
      4) потребителям в части информации о характеристиках товара, производителе или продавце товара, содержащейся в ЦС МПТ.</w:t>
      </w:r>
    </w:p>
    <w:bookmarkEnd w:id="66"/>
    <w:bookmarkStart w:name="z74" w:id="67"/>
    <w:p>
      <w:pPr>
        <w:spacing w:after="0"/>
        <w:ind w:left="0"/>
        <w:jc w:val="both"/>
      </w:pPr>
      <w:r>
        <w:rPr>
          <w:rFonts w:ascii="Times New Roman"/>
          <w:b w:val="false"/>
          <w:i w:val="false"/>
          <w:color w:val="000000"/>
          <w:sz w:val="28"/>
        </w:rPr>
        <w:t>
      8. Производители и импортеры:</w:t>
      </w:r>
    </w:p>
    <w:bookmarkEnd w:id="67"/>
    <w:bookmarkStart w:name="z75" w:id="68"/>
    <w:p>
      <w:pPr>
        <w:spacing w:after="0"/>
        <w:ind w:left="0"/>
        <w:jc w:val="both"/>
      </w:pPr>
      <w:r>
        <w:rPr>
          <w:rFonts w:ascii="Times New Roman"/>
          <w:b w:val="false"/>
          <w:i w:val="false"/>
          <w:color w:val="000000"/>
          <w:sz w:val="28"/>
        </w:rPr>
        <w:t>
      1)проводят регистрацию в ЦС МПТ в соответствии с пунктом 11 настоящих Правил, до начала осуществления деятельности, связанной с вводом в оборот и (или) оборотом маркированного пива и пивных напитков;</w:t>
      </w:r>
    </w:p>
    <w:bookmarkEnd w:id="68"/>
    <w:bookmarkStart w:name="z76" w:id="69"/>
    <w:p>
      <w:pPr>
        <w:spacing w:after="0"/>
        <w:ind w:left="0"/>
        <w:jc w:val="both"/>
      </w:pPr>
      <w:r>
        <w:rPr>
          <w:rFonts w:ascii="Times New Roman"/>
          <w:b w:val="false"/>
          <w:i w:val="false"/>
          <w:color w:val="000000"/>
          <w:sz w:val="28"/>
        </w:rPr>
        <w:t>
      2) осуществляют регистрацию пива и пивных напитков, подлежащих маркировке средствами идентификации, в ЦС МПТ;</w:t>
      </w:r>
    </w:p>
    <w:bookmarkEnd w:id="69"/>
    <w:bookmarkStart w:name="z77" w:id="70"/>
    <w:p>
      <w:pPr>
        <w:spacing w:after="0"/>
        <w:ind w:left="0"/>
        <w:jc w:val="both"/>
      </w:pPr>
      <w:r>
        <w:rPr>
          <w:rFonts w:ascii="Times New Roman"/>
          <w:b w:val="false"/>
          <w:i w:val="false"/>
          <w:color w:val="000000"/>
          <w:sz w:val="28"/>
        </w:rPr>
        <w:t>
      3) обеспечивают готовность АПК (при наличии) к цифровому взаимодействию с ЦС МПТ в соответствии с условиями интерфейса электронного взаимодействия, опубликованными на интернет-ресурсе Оператора;</w:t>
      </w:r>
    </w:p>
    <w:bookmarkEnd w:id="70"/>
    <w:bookmarkStart w:name="z78" w:id="71"/>
    <w:p>
      <w:pPr>
        <w:spacing w:after="0"/>
        <w:ind w:left="0"/>
        <w:jc w:val="both"/>
      </w:pPr>
      <w:r>
        <w:rPr>
          <w:rFonts w:ascii="Times New Roman"/>
          <w:b w:val="false"/>
          <w:i w:val="false"/>
          <w:color w:val="000000"/>
          <w:sz w:val="28"/>
        </w:rPr>
        <w:t>
      4) вносят в режиме реального времени в ЦС МПТ сведения о маркировке пива и пивных напитков, подлежащих обязательной маркировке средствами идентификации, а также сведения о вводе в оборот, их обороте и (или) выводе из оборота маркированного пива и пивных напитков в соответствии с пунктами 25, 33, 34, 36, 37, 43, 44, 45, 47 и 48 настоящих Правил.</w:t>
      </w:r>
    </w:p>
    <w:bookmarkEnd w:id="71"/>
    <w:bookmarkStart w:name="z79" w:id="72"/>
    <w:p>
      <w:pPr>
        <w:spacing w:after="0"/>
        <w:ind w:left="0"/>
        <w:jc w:val="both"/>
      </w:pPr>
      <w:r>
        <w:rPr>
          <w:rFonts w:ascii="Times New Roman"/>
          <w:b w:val="false"/>
          <w:i w:val="false"/>
          <w:color w:val="000000"/>
          <w:sz w:val="28"/>
        </w:rPr>
        <w:t>
      9. УОТ, осуществляющий оптовую реализацию пива и пивных напитков:</w:t>
      </w:r>
    </w:p>
    <w:bookmarkEnd w:id="72"/>
    <w:bookmarkStart w:name="z80" w:id="73"/>
    <w:p>
      <w:pPr>
        <w:spacing w:after="0"/>
        <w:ind w:left="0"/>
        <w:jc w:val="both"/>
      </w:pPr>
      <w:r>
        <w:rPr>
          <w:rFonts w:ascii="Times New Roman"/>
          <w:b w:val="false"/>
          <w:i w:val="false"/>
          <w:color w:val="000000"/>
          <w:sz w:val="28"/>
        </w:rPr>
        <w:t>
      1)проводит регистрацию в ЦС МПТ в соответствии с пунктом 11 настоящих Правил до начала осуществления деятельности, связанной с оборотом пива и пивных напитков, подлежащих маркировке средствами идентификации;</w:t>
      </w:r>
    </w:p>
    <w:bookmarkEnd w:id="73"/>
    <w:bookmarkStart w:name="z81" w:id="74"/>
    <w:p>
      <w:pPr>
        <w:spacing w:after="0"/>
        <w:ind w:left="0"/>
        <w:jc w:val="both"/>
      </w:pPr>
      <w:r>
        <w:rPr>
          <w:rFonts w:ascii="Times New Roman"/>
          <w:b w:val="false"/>
          <w:i w:val="false"/>
          <w:color w:val="000000"/>
          <w:sz w:val="28"/>
        </w:rPr>
        <w:t>
      2) обеспечивает готовность АПК (при наличии) к цифровому взаимодействию с ЦС МПТ в соответствии с условиями интерфейса электронного взаимодействия, опубликованными на интернет-ресурсе Оператора.</w:t>
      </w:r>
    </w:p>
    <w:bookmarkEnd w:id="74"/>
    <w:bookmarkStart w:name="z82" w:id="75"/>
    <w:p>
      <w:pPr>
        <w:spacing w:after="0"/>
        <w:ind w:left="0"/>
        <w:jc w:val="both"/>
      </w:pPr>
      <w:r>
        <w:rPr>
          <w:rFonts w:ascii="Times New Roman"/>
          <w:b w:val="false"/>
          <w:i w:val="false"/>
          <w:color w:val="000000"/>
          <w:sz w:val="28"/>
        </w:rPr>
        <w:t>
      3) вносят в ЦС МПТ сведения о повторном вводе в оборот, их обороте и (или) выводе из оборота маркированного пива и пивных напитков в соответствии с настоящими Правилами.</w:t>
      </w:r>
    </w:p>
    <w:bookmarkEnd w:id="75"/>
    <w:bookmarkStart w:name="z83" w:id="76"/>
    <w:p>
      <w:pPr>
        <w:spacing w:after="0"/>
        <w:ind w:left="0"/>
        <w:jc w:val="both"/>
      </w:pPr>
      <w:r>
        <w:rPr>
          <w:rFonts w:ascii="Times New Roman"/>
          <w:b w:val="false"/>
          <w:i w:val="false"/>
          <w:color w:val="000000"/>
          <w:sz w:val="28"/>
        </w:rPr>
        <w:t>
      10. УОТ, осуществляющий розничную реализацию пива и пивных напитков:</w:t>
      </w:r>
    </w:p>
    <w:bookmarkEnd w:id="76"/>
    <w:bookmarkStart w:name="z84" w:id="77"/>
    <w:p>
      <w:pPr>
        <w:spacing w:after="0"/>
        <w:ind w:left="0"/>
        <w:jc w:val="both"/>
      </w:pPr>
      <w:r>
        <w:rPr>
          <w:rFonts w:ascii="Times New Roman"/>
          <w:b w:val="false"/>
          <w:i w:val="false"/>
          <w:color w:val="000000"/>
          <w:sz w:val="28"/>
        </w:rPr>
        <w:t>
      1)проводит регистрацию в ЦС МПТ в соответствии с настоящими Правилами до начала осуществления деятельности, связанной с выводом из оборота и повторным вводом в оборот маркированного пива и пивных напитков;</w:t>
      </w:r>
    </w:p>
    <w:bookmarkEnd w:id="77"/>
    <w:bookmarkStart w:name="z85" w:id="78"/>
    <w:p>
      <w:pPr>
        <w:spacing w:after="0"/>
        <w:ind w:left="0"/>
        <w:jc w:val="both"/>
      </w:pPr>
      <w:r>
        <w:rPr>
          <w:rFonts w:ascii="Times New Roman"/>
          <w:b w:val="false"/>
          <w:i w:val="false"/>
          <w:color w:val="000000"/>
          <w:sz w:val="28"/>
        </w:rPr>
        <w:t>
      2) обеспечивает готовность АПК (при наличии) к цифровому взаимодействию с ЦС МПТ в соответствии с условиями интерфейса электронного взаимодействия, опубликованными на интернет-ресурсе Оператора;</w:t>
      </w:r>
    </w:p>
    <w:bookmarkEnd w:id="78"/>
    <w:bookmarkStart w:name="z86" w:id="79"/>
    <w:p>
      <w:pPr>
        <w:spacing w:after="0"/>
        <w:ind w:left="0"/>
        <w:jc w:val="both"/>
      </w:pPr>
      <w:r>
        <w:rPr>
          <w:rFonts w:ascii="Times New Roman"/>
          <w:b w:val="false"/>
          <w:i w:val="false"/>
          <w:color w:val="000000"/>
          <w:sz w:val="28"/>
        </w:rPr>
        <w:t>
      3) обеспечивает наличие контрольно-кассовой машины с функцией фиксации и (или) передачи данных;</w:t>
      </w:r>
    </w:p>
    <w:bookmarkEnd w:id="79"/>
    <w:bookmarkStart w:name="z87" w:id="80"/>
    <w:p>
      <w:pPr>
        <w:spacing w:after="0"/>
        <w:ind w:left="0"/>
        <w:jc w:val="both"/>
      </w:pPr>
      <w:r>
        <w:rPr>
          <w:rFonts w:ascii="Times New Roman"/>
          <w:b w:val="false"/>
          <w:i w:val="false"/>
          <w:color w:val="000000"/>
          <w:sz w:val="28"/>
        </w:rPr>
        <w:t>
      4) обеспечивает наличие сопряженного с контрольно-кассовой машиной устройства сканирования и распознавания средств идентификации;</w:t>
      </w:r>
    </w:p>
    <w:bookmarkEnd w:id="80"/>
    <w:bookmarkStart w:name="z88" w:id="81"/>
    <w:p>
      <w:pPr>
        <w:spacing w:after="0"/>
        <w:ind w:left="0"/>
        <w:jc w:val="both"/>
      </w:pPr>
      <w:r>
        <w:rPr>
          <w:rFonts w:ascii="Times New Roman"/>
          <w:b w:val="false"/>
          <w:i w:val="false"/>
          <w:color w:val="000000"/>
          <w:sz w:val="28"/>
        </w:rPr>
        <w:t>
      5) обеспечивает наличие договора, заключенного с оператором фискальных данных (далее – ОФД) по передаче сведений о выводе из оборота маркированного пива и пивных напитков с использованием контрольно-кассовой машины по каждой реализованной единице пива и пивных напитков;</w:t>
      </w:r>
    </w:p>
    <w:bookmarkEnd w:id="81"/>
    <w:bookmarkStart w:name="z89" w:id="82"/>
    <w:p>
      <w:pPr>
        <w:spacing w:after="0"/>
        <w:ind w:left="0"/>
        <w:jc w:val="both"/>
      </w:pPr>
      <w:r>
        <w:rPr>
          <w:rFonts w:ascii="Times New Roman"/>
          <w:b w:val="false"/>
          <w:i w:val="false"/>
          <w:color w:val="000000"/>
          <w:sz w:val="28"/>
        </w:rPr>
        <w:t>
      6) проводит проверку устройств сканирования и распознавания средств идентификации на возможность считывания двумерного кода DataMatrix;</w:t>
      </w:r>
    </w:p>
    <w:bookmarkEnd w:id="82"/>
    <w:bookmarkStart w:name="z90" w:id="83"/>
    <w:p>
      <w:pPr>
        <w:spacing w:after="0"/>
        <w:ind w:left="0"/>
        <w:jc w:val="both"/>
      </w:pPr>
      <w:r>
        <w:rPr>
          <w:rFonts w:ascii="Times New Roman"/>
          <w:b w:val="false"/>
          <w:i w:val="false"/>
          <w:color w:val="000000"/>
          <w:sz w:val="28"/>
        </w:rPr>
        <w:t>
      7) вносят в ЦС МПТ сведения о повторном вводе в оборот, их обороте и (или) выводе из оборота маркированного пива и пивных напитков в соответствии с пунктами 36, 37, 38, 39, 40, 41, 42, 43, 44, 45, 46, 47 и 48 настоящих Правил.</w:t>
      </w:r>
    </w:p>
    <w:bookmarkEnd w:id="83"/>
    <w:bookmarkStart w:name="z91" w:id="84"/>
    <w:p>
      <w:pPr>
        <w:spacing w:after="0"/>
        <w:ind w:left="0"/>
        <w:jc w:val="both"/>
      </w:pPr>
      <w:r>
        <w:rPr>
          <w:rFonts w:ascii="Times New Roman"/>
          <w:b w:val="false"/>
          <w:i w:val="false"/>
          <w:color w:val="000000"/>
          <w:sz w:val="28"/>
        </w:rPr>
        <w:t xml:space="preserve">
      11. Регистрация УОТ и предоставление им доступа к личному кабинету осуществляется Оператором на основании достоверных сведений, представленных в электронном виде. </w:t>
      </w:r>
    </w:p>
    <w:bookmarkEnd w:id="84"/>
    <w:bookmarkStart w:name="z92" w:id="85"/>
    <w:p>
      <w:pPr>
        <w:spacing w:after="0"/>
        <w:ind w:left="0"/>
        <w:jc w:val="both"/>
      </w:pPr>
      <w:r>
        <w:rPr>
          <w:rFonts w:ascii="Times New Roman"/>
          <w:b w:val="false"/>
          <w:i w:val="false"/>
          <w:color w:val="000000"/>
          <w:sz w:val="28"/>
        </w:rPr>
        <w:t>
      12. УОТ определяет лиц, уполномоченных предоставлять и запрашивать сведения в ЦС МПТ от его имени.</w:t>
      </w:r>
    </w:p>
    <w:bookmarkEnd w:id="85"/>
    <w:bookmarkStart w:name="z93" w:id="86"/>
    <w:p>
      <w:pPr>
        <w:spacing w:after="0"/>
        <w:ind w:left="0"/>
        <w:jc w:val="both"/>
      </w:pPr>
      <w:r>
        <w:rPr>
          <w:rFonts w:ascii="Times New Roman"/>
          <w:b w:val="false"/>
          <w:i w:val="false"/>
          <w:color w:val="000000"/>
          <w:sz w:val="28"/>
        </w:rPr>
        <w:t>
      13. Регистрация пива и пивных напитков в ЦС МПТ осуществляется:</w:t>
      </w:r>
    </w:p>
    <w:bookmarkEnd w:id="86"/>
    <w:bookmarkStart w:name="z94" w:id="87"/>
    <w:p>
      <w:pPr>
        <w:spacing w:after="0"/>
        <w:ind w:left="0"/>
        <w:jc w:val="both"/>
      </w:pPr>
      <w:r>
        <w:rPr>
          <w:rFonts w:ascii="Times New Roman"/>
          <w:b w:val="false"/>
          <w:i w:val="false"/>
          <w:color w:val="000000"/>
          <w:sz w:val="28"/>
        </w:rPr>
        <w:t>
      1) при производстве пива и пивных напитков на территории Республики Казахстан – производителем (включая пиво и пивные напитки, производимые в рамках контрактного производства и/или из иностранного сырья, помещенного под таможенную процедуру свободной таможенной зоны или под таможенную процедуру свободного склада);</w:t>
      </w:r>
    </w:p>
    <w:bookmarkEnd w:id="87"/>
    <w:bookmarkStart w:name="z95" w:id="88"/>
    <w:p>
      <w:pPr>
        <w:spacing w:after="0"/>
        <w:ind w:left="0"/>
        <w:jc w:val="both"/>
      </w:pPr>
      <w:r>
        <w:rPr>
          <w:rFonts w:ascii="Times New Roman"/>
          <w:b w:val="false"/>
          <w:i w:val="false"/>
          <w:color w:val="000000"/>
          <w:sz w:val="28"/>
        </w:rPr>
        <w:t>
      2) при производстве пива и пивных напитков за пределами территории Республики Казахстан – импортером (до ввоза на территорию Республики Казахстан).</w:t>
      </w:r>
    </w:p>
    <w:bookmarkEnd w:id="88"/>
    <w:bookmarkStart w:name="z96" w:id="89"/>
    <w:p>
      <w:pPr>
        <w:spacing w:after="0"/>
        <w:ind w:left="0"/>
        <w:jc w:val="both"/>
      </w:pPr>
      <w:r>
        <w:rPr>
          <w:rFonts w:ascii="Times New Roman"/>
          <w:b w:val="false"/>
          <w:i w:val="false"/>
          <w:color w:val="000000"/>
          <w:sz w:val="28"/>
        </w:rPr>
        <w:t>
      14. Для регистрации пива и пивных напитков в ЦС МПТ УОТ указывает в ЦС МПТ следующие сведения:</w:t>
      </w:r>
    </w:p>
    <w:bookmarkEnd w:id="89"/>
    <w:bookmarkStart w:name="z97" w:id="90"/>
    <w:p>
      <w:pPr>
        <w:spacing w:after="0"/>
        <w:ind w:left="0"/>
        <w:jc w:val="both"/>
      </w:pPr>
      <w:r>
        <w:rPr>
          <w:rFonts w:ascii="Times New Roman"/>
          <w:b w:val="false"/>
          <w:i w:val="false"/>
          <w:color w:val="000000"/>
          <w:sz w:val="28"/>
        </w:rPr>
        <w:t>
      1) наименование компании владельца идентификатора товара;</w:t>
      </w:r>
    </w:p>
    <w:bookmarkEnd w:id="90"/>
    <w:bookmarkStart w:name="z98" w:id="91"/>
    <w:p>
      <w:pPr>
        <w:spacing w:after="0"/>
        <w:ind w:left="0"/>
        <w:jc w:val="both"/>
      </w:pPr>
      <w:r>
        <w:rPr>
          <w:rFonts w:ascii="Times New Roman"/>
          <w:b w:val="false"/>
          <w:i w:val="false"/>
          <w:color w:val="000000"/>
          <w:sz w:val="28"/>
        </w:rPr>
        <w:t>
      2) префикс GCP владельца идентификатора товара;</w:t>
      </w:r>
    </w:p>
    <w:bookmarkEnd w:id="91"/>
    <w:bookmarkStart w:name="z99" w:id="92"/>
    <w:p>
      <w:pPr>
        <w:spacing w:after="0"/>
        <w:ind w:left="0"/>
        <w:jc w:val="both"/>
      </w:pPr>
      <w:r>
        <w:rPr>
          <w:rFonts w:ascii="Times New Roman"/>
          <w:b w:val="false"/>
          <w:i w:val="false"/>
          <w:color w:val="000000"/>
          <w:sz w:val="28"/>
        </w:rPr>
        <w:t>
      3) юридический адрес владельца идентификатора товара;</w:t>
      </w:r>
    </w:p>
    <w:bookmarkEnd w:id="92"/>
    <w:bookmarkStart w:name="z100" w:id="93"/>
    <w:p>
      <w:pPr>
        <w:spacing w:after="0"/>
        <w:ind w:left="0"/>
        <w:jc w:val="both"/>
      </w:pPr>
      <w:r>
        <w:rPr>
          <w:rFonts w:ascii="Times New Roman"/>
          <w:b w:val="false"/>
          <w:i w:val="false"/>
          <w:color w:val="000000"/>
          <w:sz w:val="28"/>
        </w:rPr>
        <w:t xml:space="preserve">
      4) код товара (GTIN); </w:t>
      </w:r>
    </w:p>
    <w:bookmarkEnd w:id="93"/>
    <w:bookmarkStart w:name="z101" w:id="94"/>
    <w:p>
      <w:pPr>
        <w:spacing w:after="0"/>
        <w:ind w:left="0"/>
        <w:jc w:val="both"/>
      </w:pPr>
      <w:r>
        <w:rPr>
          <w:rFonts w:ascii="Times New Roman"/>
          <w:b w:val="false"/>
          <w:i w:val="false"/>
          <w:color w:val="000000"/>
          <w:sz w:val="28"/>
        </w:rPr>
        <w:t>
      5) код государственного классификатора;</w:t>
      </w:r>
    </w:p>
    <w:bookmarkEnd w:id="94"/>
    <w:bookmarkStart w:name="z102" w:id="95"/>
    <w:p>
      <w:pPr>
        <w:spacing w:after="0"/>
        <w:ind w:left="0"/>
        <w:jc w:val="both"/>
      </w:pPr>
      <w:r>
        <w:rPr>
          <w:rFonts w:ascii="Times New Roman"/>
          <w:b w:val="false"/>
          <w:i w:val="false"/>
          <w:color w:val="000000"/>
          <w:sz w:val="28"/>
        </w:rPr>
        <w:t>
      6) код товара согласно ТН ВЭД;</w:t>
      </w:r>
    </w:p>
    <w:bookmarkEnd w:id="95"/>
    <w:bookmarkStart w:name="z103" w:id="96"/>
    <w:p>
      <w:pPr>
        <w:spacing w:after="0"/>
        <w:ind w:left="0"/>
        <w:jc w:val="both"/>
      </w:pPr>
      <w:r>
        <w:rPr>
          <w:rFonts w:ascii="Times New Roman"/>
          <w:b w:val="false"/>
          <w:i w:val="false"/>
          <w:color w:val="000000"/>
          <w:sz w:val="28"/>
        </w:rPr>
        <w:t>
      7) код GPC;</w:t>
      </w:r>
    </w:p>
    <w:bookmarkEnd w:id="96"/>
    <w:bookmarkStart w:name="z104" w:id="97"/>
    <w:p>
      <w:pPr>
        <w:spacing w:after="0"/>
        <w:ind w:left="0"/>
        <w:jc w:val="both"/>
      </w:pPr>
      <w:r>
        <w:rPr>
          <w:rFonts w:ascii="Times New Roman"/>
          <w:b w:val="false"/>
          <w:i w:val="false"/>
          <w:color w:val="000000"/>
          <w:sz w:val="28"/>
        </w:rPr>
        <w:t>
      8) торговое наименование товара;</w:t>
      </w:r>
    </w:p>
    <w:bookmarkEnd w:id="97"/>
    <w:bookmarkStart w:name="z105" w:id="98"/>
    <w:p>
      <w:pPr>
        <w:spacing w:after="0"/>
        <w:ind w:left="0"/>
        <w:jc w:val="both"/>
      </w:pPr>
      <w:r>
        <w:rPr>
          <w:rFonts w:ascii="Times New Roman"/>
          <w:b w:val="false"/>
          <w:i w:val="false"/>
          <w:color w:val="000000"/>
          <w:sz w:val="28"/>
        </w:rPr>
        <w:t>
      9) товарный знак;</w:t>
      </w:r>
    </w:p>
    <w:bookmarkEnd w:id="98"/>
    <w:bookmarkStart w:name="z106" w:id="99"/>
    <w:p>
      <w:pPr>
        <w:spacing w:after="0"/>
        <w:ind w:left="0"/>
        <w:jc w:val="both"/>
      </w:pPr>
      <w:r>
        <w:rPr>
          <w:rFonts w:ascii="Times New Roman"/>
          <w:b w:val="false"/>
          <w:i w:val="false"/>
          <w:color w:val="000000"/>
          <w:sz w:val="28"/>
        </w:rPr>
        <w:t>
      10) объемная доля этилового спирта, % объем;</w:t>
      </w:r>
    </w:p>
    <w:bookmarkEnd w:id="99"/>
    <w:bookmarkStart w:name="z107" w:id="100"/>
    <w:p>
      <w:pPr>
        <w:spacing w:after="0"/>
        <w:ind w:left="0"/>
        <w:jc w:val="both"/>
      </w:pPr>
      <w:r>
        <w:rPr>
          <w:rFonts w:ascii="Times New Roman"/>
          <w:b w:val="false"/>
          <w:i w:val="false"/>
          <w:color w:val="000000"/>
          <w:sz w:val="28"/>
        </w:rPr>
        <w:t>
      11) является ли пастеризованным;</w:t>
      </w:r>
    </w:p>
    <w:bookmarkEnd w:id="100"/>
    <w:bookmarkStart w:name="z108" w:id="101"/>
    <w:p>
      <w:pPr>
        <w:spacing w:after="0"/>
        <w:ind w:left="0"/>
        <w:jc w:val="both"/>
      </w:pPr>
      <w:r>
        <w:rPr>
          <w:rFonts w:ascii="Times New Roman"/>
          <w:b w:val="false"/>
          <w:i w:val="false"/>
          <w:color w:val="000000"/>
          <w:sz w:val="28"/>
        </w:rPr>
        <w:t>
      12) тип фильтрации;</w:t>
      </w:r>
    </w:p>
    <w:bookmarkEnd w:id="101"/>
    <w:bookmarkStart w:name="z109" w:id="102"/>
    <w:p>
      <w:pPr>
        <w:spacing w:after="0"/>
        <w:ind w:left="0"/>
        <w:jc w:val="both"/>
      </w:pPr>
      <w:r>
        <w:rPr>
          <w:rFonts w:ascii="Times New Roman"/>
          <w:b w:val="false"/>
          <w:i w:val="false"/>
          <w:color w:val="000000"/>
          <w:sz w:val="28"/>
        </w:rPr>
        <w:t xml:space="preserve">
      13) функциональное наименование товара (вид товара); </w:t>
      </w:r>
    </w:p>
    <w:bookmarkEnd w:id="102"/>
    <w:bookmarkStart w:name="z110" w:id="103"/>
    <w:p>
      <w:pPr>
        <w:spacing w:after="0"/>
        <w:ind w:left="0"/>
        <w:jc w:val="both"/>
      </w:pPr>
      <w:r>
        <w:rPr>
          <w:rFonts w:ascii="Times New Roman"/>
          <w:b w:val="false"/>
          <w:i w:val="false"/>
          <w:color w:val="000000"/>
          <w:sz w:val="28"/>
        </w:rPr>
        <w:t xml:space="preserve">
      14) мера нетто; </w:t>
      </w:r>
    </w:p>
    <w:bookmarkEnd w:id="103"/>
    <w:bookmarkStart w:name="z111" w:id="104"/>
    <w:p>
      <w:pPr>
        <w:spacing w:after="0"/>
        <w:ind w:left="0"/>
        <w:jc w:val="both"/>
      </w:pPr>
      <w:r>
        <w:rPr>
          <w:rFonts w:ascii="Times New Roman"/>
          <w:b w:val="false"/>
          <w:i w:val="false"/>
          <w:color w:val="000000"/>
          <w:sz w:val="28"/>
        </w:rPr>
        <w:t>
      15) вид выработки;</w:t>
      </w:r>
    </w:p>
    <w:bookmarkEnd w:id="104"/>
    <w:bookmarkStart w:name="z112" w:id="105"/>
    <w:p>
      <w:pPr>
        <w:spacing w:after="0"/>
        <w:ind w:left="0"/>
        <w:jc w:val="both"/>
      </w:pPr>
      <w:r>
        <w:rPr>
          <w:rFonts w:ascii="Times New Roman"/>
          <w:b w:val="false"/>
          <w:i w:val="false"/>
          <w:color w:val="000000"/>
          <w:sz w:val="28"/>
        </w:rPr>
        <w:t>
      16) происхождение сырья;</w:t>
      </w:r>
    </w:p>
    <w:bookmarkEnd w:id="105"/>
    <w:bookmarkStart w:name="z113" w:id="106"/>
    <w:p>
      <w:pPr>
        <w:spacing w:after="0"/>
        <w:ind w:left="0"/>
        <w:jc w:val="both"/>
      </w:pPr>
      <w:r>
        <w:rPr>
          <w:rFonts w:ascii="Times New Roman"/>
          <w:b w:val="false"/>
          <w:i w:val="false"/>
          <w:color w:val="000000"/>
          <w:sz w:val="28"/>
        </w:rPr>
        <w:t>
      17) является ли ароматизированным;</w:t>
      </w:r>
    </w:p>
    <w:bookmarkEnd w:id="106"/>
    <w:bookmarkStart w:name="z114" w:id="107"/>
    <w:p>
      <w:pPr>
        <w:spacing w:after="0"/>
        <w:ind w:left="0"/>
        <w:jc w:val="both"/>
      </w:pPr>
      <w:r>
        <w:rPr>
          <w:rFonts w:ascii="Times New Roman"/>
          <w:b w:val="false"/>
          <w:i w:val="false"/>
          <w:color w:val="000000"/>
          <w:sz w:val="28"/>
        </w:rPr>
        <w:t>
      18) является ли игристым;</w:t>
      </w:r>
    </w:p>
    <w:bookmarkEnd w:id="107"/>
    <w:bookmarkStart w:name="z115" w:id="108"/>
    <w:p>
      <w:pPr>
        <w:spacing w:after="0"/>
        <w:ind w:left="0"/>
        <w:jc w:val="both"/>
      </w:pPr>
      <w:r>
        <w:rPr>
          <w:rFonts w:ascii="Times New Roman"/>
          <w:b w:val="false"/>
          <w:i w:val="false"/>
          <w:color w:val="000000"/>
          <w:sz w:val="28"/>
        </w:rPr>
        <w:t>
      19) является ли газированным;</w:t>
      </w:r>
    </w:p>
    <w:bookmarkEnd w:id="108"/>
    <w:bookmarkStart w:name="z116" w:id="109"/>
    <w:p>
      <w:pPr>
        <w:spacing w:after="0"/>
        <w:ind w:left="0"/>
        <w:jc w:val="both"/>
      </w:pPr>
      <w:r>
        <w:rPr>
          <w:rFonts w:ascii="Times New Roman"/>
          <w:b w:val="false"/>
          <w:i w:val="false"/>
          <w:color w:val="000000"/>
          <w:sz w:val="28"/>
        </w:rPr>
        <w:t>
      20) состав пива и пивных напитков;</w:t>
      </w:r>
    </w:p>
    <w:bookmarkEnd w:id="109"/>
    <w:bookmarkStart w:name="z117" w:id="110"/>
    <w:p>
      <w:pPr>
        <w:spacing w:after="0"/>
        <w:ind w:left="0"/>
        <w:jc w:val="both"/>
      </w:pPr>
      <w:r>
        <w:rPr>
          <w:rFonts w:ascii="Times New Roman"/>
          <w:b w:val="false"/>
          <w:i w:val="false"/>
          <w:color w:val="000000"/>
          <w:sz w:val="28"/>
        </w:rPr>
        <w:t>
      21) страна производства;</w:t>
      </w:r>
    </w:p>
    <w:bookmarkEnd w:id="110"/>
    <w:bookmarkStart w:name="z118" w:id="111"/>
    <w:p>
      <w:pPr>
        <w:spacing w:after="0"/>
        <w:ind w:left="0"/>
        <w:jc w:val="both"/>
      </w:pPr>
      <w:r>
        <w:rPr>
          <w:rFonts w:ascii="Times New Roman"/>
          <w:b w:val="false"/>
          <w:i w:val="false"/>
          <w:color w:val="000000"/>
          <w:sz w:val="28"/>
        </w:rPr>
        <w:t>
      22) характеристика упаковки;</w:t>
      </w:r>
    </w:p>
    <w:bookmarkEnd w:id="111"/>
    <w:bookmarkStart w:name="z119" w:id="112"/>
    <w:p>
      <w:pPr>
        <w:spacing w:after="0"/>
        <w:ind w:left="0"/>
        <w:jc w:val="both"/>
      </w:pPr>
      <w:r>
        <w:rPr>
          <w:rFonts w:ascii="Times New Roman"/>
          <w:b w:val="false"/>
          <w:i w:val="false"/>
          <w:color w:val="000000"/>
          <w:sz w:val="28"/>
        </w:rPr>
        <w:t>
      23) предельный срок реализации пива в кеге после его подключения к оборудованию для розлива пива;</w:t>
      </w:r>
    </w:p>
    <w:bookmarkEnd w:id="112"/>
    <w:bookmarkStart w:name="z120" w:id="113"/>
    <w:p>
      <w:pPr>
        <w:spacing w:after="0"/>
        <w:ind w:left="0"/>
        <w:jc w:val="both"/>
      </w:pPr>
      <w:r>
        <w:rPr>
          <w:rFonts w:ascii="Times New Roman"/>
          <w:b w:val="false"/>
          <w:i w:val="false"/>
          <w:color w:val="000000"/>
          <w:sz w:val="28"/>
        </w:rPr>
        <w:t>
      24) знак обращения на рынке;</w:t>
      </w:r>
    </w:p>
    <w:bookmarkEnd w:id="113"/>
    <w:bookmarkStart w:name="z121" w:id="114"/>
    <w:p>
      <w:pPr>
        <w:spacing w:after="0"/>
        <w:ind w:left="0"/>
        <w:jc w:val="both"/>
      </w:pPr>
      <w:r>
        <w:rPr>
          <w:rFonts w:ascii="Times New Roman"/>
          <w:b w:val="false"/>
          <w:i w:val="false"/>
          <w:color w:val="000000"/>
          <w:sz w:val="28"/>
        </w:rPr>
        <w:t>
      25) знак соответствия;</w:t>
      </w:r>
    </w:p>
    <w:bookmarkEnd w:id="114"/>
    <w:bookmarkStart w:name="z122" w:id="115"/>
    <w:p>
      <w:pPr>
        <w:spacing w:after="0"/>
        <w:ind w:left="0"/>
        <w:jc w:val="both"/>
      </w:pPr>
      <w:r>
        <w:rPr>
          <w:rFonts w:ascii="Times New Roman"/>
          <w:b w:val="false"/>
          <w:i w:val="false"/>
          <w:color w:val="000000"/>
          <w:sz w:val="28"/>
        </w:rPr>
        <w:t>
      26) тип упаковки;</w:t>
      </w:r>
    </w:p>
    <w:bookmarkEnd w:id="115"/>
    <w:bookmarkStart w:name="z123" w:id="116"/>
    <w:p>
      <w:pPr>
        <w:spacing w:after="0"/>
        <w:ind w:left="0"/>
        <w:jc w:val="both"/>
      </w:pPr>
      <w:r>
        <w:rPr>
          <w:rFonts w:ascii="Times New Roman"/>
          <w:b w:val="false"/>
          <w:i w:val="false"/>
          <w:color w:val="000000"/>
          <w:sz w:val="28"/>
        </w:rPr>
        <w:t>
      27) материал упаковки;</w:t>
      </w:r>
    </w:p>
    <w:bookmarkEnd w:id="116"/>
    <w:bookmarkStart w:name="z124" w:id="117"/>
    <w:p>
      <w:pPr>
        <w:spacing w:after="0"/>
        <w:ind w:left="0"/>
        <w:jc w:val="both"/>
      </w:pPr>
      <w:r>
        <w:rPr>
          <w:rFonts w:ascii="Times New Roman"/>
          <w:b w:val="false"/>
          <w:i w:val="false"/>
          <w:color w:val="000000"/>
          <w:sz w:val="28"/>
        </w:rPr>
        <w:t>
      28) фото упаковки;</w:t>
      </w:r>
    </w:p>
    <w:bookmarkEnd w:id="117"/>
    <w:bookmarkStart w:name="z125" w:id="118"/>
    <w:p>
      <w:pPr>
        <w:spacing w:after="0"/>
        <w:ind w:left="0"/>
        <w:jc w:val="both"/>
      </w:pPr>
      <w:r>
        <w:rPr>
          <w:rFonts w:ascii="Times New Roman"/>
          <w:b w:val="false"/>
          <w:i w:val="false"/>
          <w:color w:val="000000"/>
          <w:sz w:val="28"/>
        </w:rPr>
        <w:t>
      29) срок годности.</w:t>
      </w:r>
    </w:p>
    <w:bookmarkEnd w:id="118"/>
    <w:bookmarkStart w:name="z126" w:id="119"/>
    <w:p>
      <w:pPr>
        <w:spacing w:after="0"/>
        <w:ind w:left="0"/>
        <w:jc w:val="both"/>
      </w:pPr>
      <w:r>
        <w:rPr>
          <w:rFonts w:ascii="Times New Roman"/>
          <w:b w:val="false"/>
          <w:i w:val="false"/>
          <w:color w:val="000000"/>
          <w:sz w:val="28"/>
        </w:rPr>
        <w:t>
      15. С момента введения сведений, указанных пунктом 14 настоящих Правил, ЦС МПТ в течение 3 (трех) рабочих дней отказывает в регистрации сведений о пиве и пивных напитках в случаях:</w:t>
      </w:r>
    </w:p>
    <w:bookmarkEnd w:id="119"/>
    <w:bookmarkStart w:name="z127" w:id="120"/>
    <w:p>
      <w:pPr>
        <w:spacing w:after="0"/>
        <w:ind w:left="0"/>
        <w:jc w:val="both"/>
      </w:pPr>
      <w:r>
        <w:rPr>
          <w:rFonts w:ascii="Times New Roman"/>
          <w:b w:val="false"/>
          <w:i w:val="false"/>
          <w:color w:val="000000"/>
          <w:sz w:val="28"/>
        </w:rPr>
        <w:t>
      1) пиво или пивной напиток с указанным кодом товара (GTIN) зарегистрирован в ЦС МПТ;</w:t>
      </w:r>
    </w:p>
    <w:bookmarkEnd w:id="120"/>
    <w:bookmarkStart w:name="z128" w:id="121"/>
    <w:p>
      <w:pPr>
        <w:spacing w:after="0"/>
        <w:ind w:left="0"/>
        <w:jc w:val="both"/>
      </w:pPr>
      <w:r>
        <w:rPr>
          <w:rFonts w:ascii="Times New Roman"/>
          <w:b w:val="false"/>
          <w:i w:val="false"/>
          <w:color w:val="000000"/>
          <w:sz w:val="28"/>
        </w:rPr>
        <w:t>
      2) код товара (GTIN) по данным цифрового ресурса GS1 – Kazakhstan не подлежит использованию УОТ;</w:t>
      </w:r>
    </w:p>
    <w:bookmarkEnd w:id="121"/>
    <w:bookmarkStart w:name="z129" w:id="122"/>
    <w:p>
      <w:pPr>
        <w:spacing w:after="0"/>
        <w:ind w:left="0"/>
        <w:jc w:val="both"/>
      </w:pPr>
      <w:r>
        <w:rPr>
          <w:rFonts w:ascii="Times New Roman"/>
          <w:b w:val="false"/>
          <w:i w:val="false"/>
          <w:color w:val="000000"/>
          <w:sz w:val="28"/>
        </w:rPr>
        <w:t>
      3) код товара (GTIN) по данным цифрового ресурса GS1 не существует.</w:t>
      </w:r>
    </w:p>
    <w:bookmarkEnd w:id="122"/>
    <w:bookmarkStart w:name="z130" w:id="123"/>
    <w:p>
      <w:pPr>
        <w:spacing w:after="0"/>
        <w:ind w:left="0"/>
        <w:jc w:val="both"/>
      </w:pPr>
      <w:r>
        <w:rPr>
          <w:rFonts w:ascii="Times New Roman"/>
          <w:b w:val="false"/>
          <w:i w:val="false"/>
          <w:color w:val="000000"/>
          <w:sz w:val="28"/>
        </w:rPr>
        <w:t>
      16. Средства идентификации пива или пивного напитка наносятся в виде двумерного штрихового кода DataMatrix GS1, пригодного для машинного считывания на потребительскую упаковку или на кег, или на их укупорочное средство методом, не допускающим отделения средства идентификации без его повреждения. Нанесение средства идентификации на конструктивно отделяемые без повреждений части потребительской упаковки и (или) кеги не допускается.</w:t>
      </w:r>
    </w:p>
    <w:bookmarkEnd w:id="123"/>
    <w:bookmarkStart w:name="z131" w:id="124"/>
    <w:p>
      <w:pPr>
        <w:spacing w:after="0"/>
        <w:ind w:left="0"/>
        <w:jc w:val="both"/>
      </w:pPr>
      <w:r>
        <w:rPr>
          <w:rFonts w:ascii="Times New Roman"/>
          <w:b w:val="false"/>
          <w:i w:val="false"/>
          <w:color w:val="000000"/>
          <w:sz w:val="28"/>
        </w:rPr>
        <w:t>
      При комплектации маркированных товаров в групповую упаковку на такую упаковку наносится средство идентификации с агрегированием средств идентификации товаров, помещенных в такую упаковку.</w:t>
      </w:r>
    </w:p>
    <w:bookmarkEnd w:id="124"/>
    <w:bookmarkStart w:name="z132" w:id="125"/>
    <w:p>
      <w:pPr>
        <w:spacing w:after="0"/>
        <w:ind w:left="0"/>
        <w:jc w:val="both"/>
      </w:pPr>
      <w:r>
        <w:rPr>
          <w:rFonts w:ascii="Times New Roman"/>
          <w:b w:val="false"/>
          <w:i w:val="false"/>
          <w:color w:val="000000"/>
          <w:sz w:val="28"/>
        </w:rPr>
        <w:t>
      17. Средства идентификации наносятся на потребительскую упаковку или на групповую упаковку, или на кег, или на их укупорочное средство с соблюдением следующих технических условий:</w:t>
      </w:r>
    </w:p>
    <w:bookmarkEnd w:id="125"/>
    <w:bookmarkStart w:name="z133" w:id="126"/>
    <w:p>
      <w:pPr>
        <w:spacing w:after="0"/>
        <w:ind w:left="0"/>
        <w:jc w:val="both"/>
      </w:pPr>
      <w:r>
        <w:rPr>
          <w:rFonts w:ascii="Times New Roman"/>
          <w:b w:val="false"/>
          <w:i w:val="false"/>
          <w:color w:val="000000"/>
          <w:sz w:val="28"/>
        </w:rPr>
        <w:t>
      1) нанесение средств идентификации осуществляется печатью с использованием метода коррекции ошибок ЕСС – 200;</w:t>
      </w:r>
    </w:p>
    <w:bookmarkEnd w:id="126"/>
    <w:bookmarkStart w:name="z134" w:id="127"/>
    <w:p>
      <w:pPr>
        <w:spacing w:after="0"/>
        <w:ind w:left="0"/>
        <w:jc w:val="both"/>
      </w:pPr>
      <w:r>
        <w:rPr>
          <w:rFonts w:ascii="Times New Roman"/>
          <w:b w:val="false"/>
          <w:i w:val="false"/>
          <w:color w:val="000000"/>
          <w:sz w:val="28"/>
        </w:rPr>
        <w:t>
      2) нанесение средств идентификации осуществляется с использованием ASCII кодирования;</w:t>
      </w:r>
    </w:p>
    <w:bookmarkEnd w:id="127"/>
    <w:bookmarkStart w:name="z135" w:id="128"/>
    <w:p>
      <w:pPr>
        <w:spacing w:after="0"/>
        <w:ind w:left="0"/>
        <w:jc w:val="both"/>
      </w:pPr>
      <w:r>
        <w:rPr>
          <w:rFonts w:ascii="Times New Roman"/>
          <w:b w:val="false"/>
          <w:i w:val="false"/>
          <w:color w:val="000000"/>
          <w:sz w:val="28"/>
        </w:rPr>
        <w:t>
      3) средство идентификации пригодно для машинного считывания. При этом размер средства идентификации определяется УОТ самостоятельно.</w:t>
      </w:r>
    </w:p>
    <w:bookmarkEnd w:id="128"/>
    <w:bookmarkStart w:name="z136" w:id="129"/>
    <w:p>
      <w:pPr>
        <w:spacing w:after="0"/>
        <w:ind w:left="0"/>
        <w:jc w:val="both"/>
      </w:pPr>
      <w:r>
        <w:rPr>
          <w:rFonts w:ascii="Times New Roman"/>
          <w:b w:val="false"/>
          <w:i w:val="false"/>
          <w:color w:val="000000"/>
          <w:sz w:val="28"/>
        </w:rPr>
        <w:t>
      18. Средство идентификации потребительской и групповой упаковки пива и пивных напитков содержит код маркировки, включающий в себя три группы данных, из которых первые две группы данных образуют код идентификации упаковки, при этом:</w:t>
      </w:r>
    </w:p>
    <w:bookmarkEnd w:id="129"/>
    <w:bookmarkStart w:name="z137" w:id="130"/>
    <w:p>
      <w:pPr>
        <w:spacing w:after="0"/>
        <w:ind w:left="0"/>
        <w:jc w:val="both"/>
      </w:pPr>
      <w:r>
        <w:rPr>
          <w:rFonts w:ascii="Times New Roman"/>
          <w:b w:val="false"/>
          <w:i w:val="false"/>
          <w:color w:val="000000"/>
          <w:sz w:val="28"/>
        </w:rPr>
        <w:t>
      в начале строки кода маркировки присутствует признак символики GS1 DataMatrix FNC1 (ASCII 232);</w:t>
      </w:r>
    </w:p>
    <w:bookmarkEnd w:id="130"/>
    <w:bookmarkStart w:name="z138" w:id="131"/>
    <w:p>
      <w:pPr>
        <w:spacing w:after="0"/>
        <w:ind w:left="0"/>
        <w:jc w:val="both"/>
      </w:pPr>
      <w:r>
        <w:rPr>
          <w:rFonts w:ascii="Times New Roman"/>
          <w:b w:val="false"/>
          <w:i w:val="false"/>
          <w:color w:val="000000"/>
          <w:sz w:val="28"/>
        </w:rPr>
        <w:t>
      первая группа данных идентифицируется кодом применения "01" и содержит глобальный идентификационный номер торговой единицы (GTIN), который состоит из четырнадцати цифровых символов;</w:t>
      </w:r>
    </w:p>
    <w:bookmarkEnd w:id="131"/>
    <w:bookmarkStart w:name="z139" w:id="132"/>
    <w:p>
      <w:pPr>
        <w:spacing w:after="0"/>
        <w:ind w:left="0"/>
        <w:jc w:val="both"/>
      </w:pPr>
      <w:r>
        <w:rPr>
          <w:rFonts w:ascii="Times New Roman"/>
          <w:b w:val="false"/>
          <w:i w:val="false"/>
          <w:color w:val="000000"/>
          <w:sz w:val="28"/>
        </w:rPr>
        <w:t>
      вторая группа данных идентифицируется кодом применения "21" и содержит индивидуальный серийный номер упаковки, который состоит из семи символов (цифр, строчных и прописных букв латинского алфавита, а также специальных символов). В качестве завершающего символа для данной группы используется специальный символ-разделитель, имеющий код 29 в таблице символов ASCII;</w:t>
      </w:r>
    </w:p>
    <w:bookmarkEnd w:id="132"/>
    <w:bookmarkStart w:name="z140" w:id="133"/>
    <w:p>
      <w:pPr>
        <w:spacing w:after="0"/>
        <w:ind w:left="0"/>
        <w:jc w:val="both"/>
      </w:pPr>
      <w:r>
        <w:rPr>
          <w:rFonts w:ascii="Times New Roman"/>
          <w:b w:val="false"/>
          <w:i w:val="false"/>
          <w:color w:val="000000"/>
          <w:sz w:val="28"/>
        </w:rPr>
        <w:t>
      третья группа данных идентифицируется кодом применения "93" и содержит код проверки, который состоит из четырех символов (цифр, строчных и прописных букв латинского алфавита.</w:t>
      </w:r>
    </w:p>
    <w:bookmarkEnd w:id="133"/>
    <w:bookmarkStart w:name="z141" w:id="134"/>
    <w:p>
      <w:pPr>
        <w:spacing w:after="0"/>
        <w:ind w:left="0"/>
        <w:jc w:val="both"/>
      </w:pPr>
      <w:r>
        <w:rPr>
          <w:rFonts w:ascii="Times New Roman"/>
          <w:b w:val="false"/>
          <w:i w:val="false"/>
          <w:color w:val="000000"/>
          <w:sz w:val="28"/>
        </w:rPr>
        <w:t>
      19. Код идентификации транспортной упаковки предоставляется УОТ в виде одномерного штрихового кода, соответствующего международному стандарту GS1-128 либо виде двухмерного штрихового кода в формате DataMatrix. Состав кода идентификации транспортной упаковки определяется УОТ, осуществляющим агрегирование таких кодов в коде идентификации транспортной упаковки.</w:t>
      </w:r>
    </w:p>
    <w:bookmarkEnd w:id="134"/>
    <w:bookmarkStart w:name="z142" w:id="135"/>
    <w:p>
      <w:pPr>
        <w:spacing w:after="0"/>
        <w:ind w:left="0"/>
        <w:jc w:val="both"/>
      </w:pPr>
      <w:r>
        <w:rPr>
          <w:rFonts w:ascii="Times New Roman"/>
          <w:b w:val="false"/>
          <w:i w:val="false"/>
          <w:color w:val="000000"/>
          <w:sz w:val="28"/>
        </w:rPr>
        <w:t>
      20. Средства идентификации в формате штрихового кода обеспечивают:</w:t>
      </w:r>
    </w:p>
    <w:bookmarkEnd w:id="135"/>
    <w:bookmarkStart w:name="z143" w:id="136"/>
    <w:p>
      <w:pPr>
        <w:spacing w:after="0"/>
        <w:ind w:left="0"/>
        <w:jc w:val="both"/>
      </w:pPr>
      <w:r>
        <w:rPr>
          <w:rFonts w:ascii="Times New Roman"/>
          <w:b w:val="false"/>
          <w:i w:val="false"/>
          <w:color w:val="000000"/>
          <w:sz w:val="28"/>
        </w:rPr>
        <w:t>
      1) вероятность подделки путем подбора средства идентификации менее чем 1 (один) из 10 000 (десяти тысяч);</w:t>
      </w:r>
    </w:p>
    <w:bookmarkEnd w:id="136"/>
    <w:bookmarkStart w:name="z144" w:id="137"/>
    <w:p>
      <w:pPr>
        <w:spacing w:after="0"/>
        <w:ind w:left="0"/>
        <w:jc w:val="both"/>
      </w:pPr>
      <w:r>
        <w:rPr>
          <w:rFonts w:ascii="Times New Roman"/>
          <w:b w:val="false"/>
          <w:i w:val="false"/>
          <w:color w:val="000000"/>
          <w:sz w:val="28"/>
        </w:rPr>
        <w:t>
      2) функцию распознавания и коррекции ошибок на уровне или выше уровня DataMatrix ECC200.</w:t>
      </w:r>
    </w:p>
    <w:bookmarkEnd w:id="137"/>
    <w:bookmarkStart w:name="z145" w:id="138"/>
    <w:p>
      <w:pPr>
        <w:spacing w:after="0"/>
        <w:ind w:left="0"/>
        <w:jc w:val="both"/>
      </w:pPr>
      <w:r>
        <w:rPr>
          <w:rFonts w:ascii="Times New Roman"/>
          <w:b w:val="false"/>
          <w:i w:val="false"/>
          <w:color w:val="000000"/>
          <w:sz w:val="28"/>
        </w:rPr>
        <w:t>
      21. ЦС МПТ не допускает повторного формирования (генерации) кода маркировки, содержащегося в средстве идентификации, нанесенного на потребительскую или групповую упаковки пива или пивного напитка, на кег или на их укупорочное средство.</w:t>
      </w:r>
    </w:p>
    <w:bookmarkEnd w:id="138"/>
    <w:bookmarkStart w:name="z146" w:id="139"/>
    <w:p>
      <w:pPr>
        <w:spacing w:after="0"/>
        <w:ind w:left="0"/>
        <w:jc w:val="both"/>
      </w:pPr>
      <w:r>
        <w:rPr>
          <w:rFonts w:ascii="Times New Roman"/>
          <w:b w:val="false"/>
          <w:i w:val="false"/>
          <w:color w:val="000000"/>
          <w:sz w:val="28"/>
        </w:rPr>
        <w:t>
      22. Для обеспечения маркировки пива или пивного напитка средством идентификации УОТ направляет Оператору посредством ЦС МПТ запрос на получение кодов маркировки (далее – Запрос).</w:t>
      </w:r>
    </w:p>
    <w:bookmarkEnd w:id="139"/>
    <w:bookmarkStart w:name="z147" w:id="140"/>
    <w:p>
      <w:pPr>
        <w:spacing w:after="0"/>
        <w:ind w:left="0"/>
        <w:jc w:val="both"/>
      </w:pPr>
      <w:r>
        <w:rPr>
          <w:rFonts w:ascii="Times New Roman"/>
          <w:b w:val="false"/>
          <w:i w:val="false"/>
          <w:color w:val="000000"/>
          <w:sz w:val="28"/>
        </w:rPr>
        <w:t>
      23. Отказ в выдаче кода маркировки осуществляется в течение 4 (четырех) часов с момента регистрации Запроса в следующих случаях:</w:t>
      </w:r>
    </w:p>
    <w:bookmarkEnd w:id="140"/>
    <w:bookmarkStart w:name="z148" w:id="141"/>
    <w:p>
      <w:pPr>
        <w:spacing w:after="0"/>
        <w:ind w:left="0"/>
        <w:jc w:val="both"/>
      </w:pPr>
      <w:r>
        <w:rPr>
          <w:rFonts w:ascii="Times New Roman"/>
          <w:b w:val="false"/>
          <w:i w:val="false"/>
          <w:color w:val="000000"/>
          <w:sz w:val="28"/>
        </w:rPr>
        <w:t>
      1) УОТ не зарегистрирован в ЦС МПТ;</w:t>
      </w:r>
    </w:p>
    <w:bookmarkEnd w:id="141"/>
    <w:bookmarkStart w:name="z149" w:id="142"/>
    <w:p>
      <w:pPr>
        <w:spacing w:after="0"/>
        <w:ind w:left="0"/>
        <w:jc w:val="both"/>
      </w:pPr>
      <w:r>
        <w:rPr>
          <w:rFonts w:ascii="Times New Roman"/>
          <w:b w:val="false"/>
          <w:i w:val="false"/>
          <w:color w:val="000000"/>
          <w:sz w:val="28"/>
        </w:rPr>
        <w:t>
      2) представленный код идентификации ранее зарегистрирован в ЦС МПТ;</w:t>
      </w:r>
    </w:p>
    <w:bookmarkEnd w:id="142"/>
    <w:bookmarkStart w:name="z150" w:id="143"/>
    <w:p>
      <w:pPr>
        <w:spacing w:after="0"/>
        <w:ind w:left="0"/>
        <w:jc w:val="both"/>
      </w:pPr>
      <w:r>
        <w:rPr>
          <w:rFonts w:ascii="Times New Roman"/>
          <w:b w:val="false"/>
          <w:i w:val="false"/>
          <w:color w:val="000000"/>
          <w:sz w:val="28"/>
        </w:rPr>
        <w:t>
      3) код товара не зарегистрирован в реестре товаров ЦС МПТ и/или не подлежит использованию УОТ, его заявившим;</w:t>
      </w:r>
    </w:p>
    <w:bookmarkEnd w:id="143"/>
    <w:bookmarkStart w:name="z151" w:id="144"/>
    <w:p>
      <w:pPr>
        <w:spacing w:after="0"/>
        <w:ind w:left="0"/>
        <w:jc w:val="both"/>
      </w:pPr>
      <w:r>
        <w:rPr>
          <w:rFonts w:ascii="Times New Roman"/>
          <w:b w:val="false"/>
          <w:i w:val="false"/>
          <w:color w:val="000000"/>
          <w:sz w:val="28"/>
        </w:rPr>
        <w:t>
      4) код товара не соответствует товарной группе "Пиво и пивные напитки".</w:t>
      </w:r>
    </w:p>
    <w:bookmarkEnd w:id="144"/>
    <w:bookmarkStart w:name="z152" w:id="145"/>
    <w:p>
      <w:pPr>
        <w:spacing w:after="0"/>
        <w:ind w:left="0"/>
        <w:jc w:val="both"/>
      </w:pPr>
      <w:r>
        <w:rPr>
          <w:rFonts w:ascii="Times New Roman"/>
          <w:b w:val="false"/>
          <w:i w:val="false"/>
          <w:color w:val="000000"/>
          <w:sz w:val="28"/>
        </w:rPr>
        <w:t>
      24. С момента регистрации Запроса в ЦС МПТ Оператор в течение 4 (четырех) часов:</w:t>
      </w:r>
    </w:p>
    <w:bookmarkEnd w:id="145"/>
    <w:bookmarkStart w:name="z153" w:id="146"/>
    <w:p>
      <w:pPr>
        <w:spacing w:after="0"/>
        <w:ind w:left="0"/>
        <w:jc w:val="both"/>
      </w:pPr>
      <w:r>
        <w:rPr>
          <w:rFonts w:ascii="Times New Roman"/>
          <w:b w:val="false"/>
          <w:i w:val="false"/>
          <w:color w:val="000000"/>
          <w:sz w:val="28"/>
        </w:rPr>
        <w:t>
      1) осуществляет эмиссию (генерирует) указанного в Запросе количества кодов маркировки с применением алгоритмов криптографической защиты на основании данных, полученных от УОТ;</w:t>
      </w:r>
    </w:p>
    <w:bookmarkEnd w:id="146"/>
    <w:bookmarkStart w:name="z154" w:id="147"/>
    <w:p>
      <w:pPr>
        <w:spacing w:after="0"/>
        <w:ind w:left="0"/>
        <w:jc w:val="both"/>
      </w:pPr>
      <w:r>
        <w:rPr>
          <w:rFonts w:ascii="Times New Roman"/>
          <w:b w:val="false"/>
          <w:i w:val="false"/>
          <w:color w:val="000000"/>
          <w:sz w:val="28"/>
        </w:rPr>
        <w:t>
      2) включает соответствующие коды идентификации в реестр средств идентификации ЦС МПТ;</w:t>
      </w:r>
    </w:p>
    <w:bookmarkEnd w:id="147"/>
    <w:bookmarkStart w:name="z155" w:id="148"/>
    <w:p>
      <w:pPr>
        <w:spacing w:after="0"/>
        <w:ind w:left="0"/>
        <w:jc w:val="both"/>
      </w:pPr>
      <w:r>
        <w:rPr>
          <w:rFonts w:ascii="Times New Roman"/>
          <w:b w:val="false"/>
          <w:i w:val="false"/>
          <w:color w:val="000000"/>
          <w:sz w:val="28"/>
        </w:rPr>
        <w:t>
      3) предоставляет УОТ сведения о составе эмитированных кодов маркировки.</w:t>
      </w:r>
    </w:p>
    <w:bookmarkEnd w:id="148"/>
    <w:bookmarkStart w:name="z156" w:id="149"/>
    <w:p>
      <w:pPr>
        <w:spacing w:after="0"/>
        <w:ind w:left="0"/>
        <w:jc w:val="both"/>
      </w:pPr>
      <w:r>
        <w:rPr>
          <w:rFonts w:ascii="Times New Roman"/>
          <w:b w:val="false"/>
          <w:i w:val="false"/>
          <w:color w:val="000000"/>
          <w:sz w:val="28"/>
        </w:rPr>
        <w:t>
      25. УОТ не позднее 365 (триста шестьдесят пять) календарных дней с даты получения кода маркировки преобразует его в средство идентификации, обеспечивает его нанесение на упаковку пива или пивного напитка, или на кег или на их укупорочное средство и передает в ЦС МПТ сведения о нанесении кодов маркировки, содержащихся в средствах идентификации, нанесенных на пиво и пивные напитки.</w:t>
      </w:r>
    </w:p>
    <w:bookmarkEnd w:id="149"/>
    <w:bookmarkStart w:name="z157" w:id="150"/>
    <w:p>
      <w:pPr>
        <w:spacing w:after="0"/>
        <w:ind w:left="0"/>
        <w:jc w:val="both"/>
      </w:pPr>
      <w:r>
        <w:rPr>
          <w:rFonts w:ascii="Times New Roman"/>
          <w:b w:val="false"/>
          <w:i w:val="false"/>
          <w:color w:val="000000"/>
          <w:sz w:val="28"/>
        </w:rPr>
        <w:t>
      Коды маркировки, не включенные в информацию о нанесении кодов маркировки, содержащихся в средствах идентификации, в сроки, предусмотренные настоящим пунктом Правил, аннулируются.</w:t>
      </w:r>
    </w:p>
    <w:bookmarkEnd w:id="150"/>
    <w:bookmarkStart w:name="z158" w:id="151"/>
    <w:p>
      <w:pPr>
        <w:spacing w:after="0"/>
        <w:ind w:left="0"/>
        <w:jc w:val="both"/>
      </w:pPr>
      <w:r>
        <w:rPr>
          <w:rFonts w:ascii="Times New Roman"/>
          <w:b w:val="false"/>
          <w:i w:val="false"/>
          <w:color w:val="000000"/>
          <w:sz w:val="28"/>
        </w:rPr>
        <w:t>
      26. Услуга по предоставлению кода маркировки оплачивается УОТ до внесения в ЦС МПТ сведений о нанесении средства идентификации на пиво или пивной напиток, преобразованного из соответствующего кода маркировки, на основании договора, заключенного с Оператором.</w:t>
      </w:r>
    </w:p>
    <w:bookmarkEnd w:id="151"/>
    <w:bookmarkStart w:name="z159" w:id="152"/>
    <w:p>
      <w:pPr>
        <w:spacing w:after="0"/>
        <w:ind w:left="0"/>
        <w:jc w:val="both"/>
      </w:pPr>
      <w:r>
        <w:rPr>
          <w:rFonts w:ascii="Times New Roman"/>
          <w:b w:val="false"/>
          <w:i w:val="false"/>
          <w:color w:val="000000"/>
          <w:sz w:val="28"/>
        </w:rPr>
        <w:t>
      Услуга по предоставлению кода маркировки признается оказанной Оператором в момент регистрации в ЦС МПТ сведений, содержащихся в информации о нанесении средств идентификации на пиво и пивные напитки, переданных в ЦС МПТ в соответствии с требованиями, предусмотренными настоящими Правилами.</w:t>
      </w:r>
    </w:p>
    <w:bookmarkEnd w:id="152"/>
    <w:bookmarkStart w:name="z160" w:id="153"/>
    <w:p>
      <w:pPr>
        <w:spacing w:after="0"/>
        <w:ind w:left="0"/>
        <w:jc w:val="both"/>
      </w:pPr>
      <w:r>
        <w:rPr>
          <w:rFonts w:ascii="Times New Roman"/>
          <w:b w:val="false"/>
          <w:i w:val="false"/>
          <w:color w:val="000000"/>
          <w:sz w:val="28"/>
        </w:rPr>
        <w:t>
      27. Нанесение средства идентификации на потребительскую и групповую упаковки или на кег, или на их укупорочное средство, в случае:</w:t>
      </w:r>
    </w:p>
    <w:bookmarkEnd w:id="153"/>
    <w:bookmarkStart w:name="z161" w:id="154"/>
    <w:p>
      <w:pPr>
        <w:spacing w:after="0"/>
        <w:ind w:left="0"/>
        <w:jc w:val="both"/>
      </w:pPr>
      <w:r>
        <w:rPr>
          <w:rFonts w:ascii="Times New Roman"/>
          <w:b w:val="false"/>
          <w:i w:val="false"/>
          <w:color w:val="000000"/>
          <w:sz w:val="28"/>
        </w:rPr>
        <w:t>
      1) производства и оборота пива и пивных напитков на территории Республики Казахстан осуществляется в местах производства или хранения такой продукции;</w:t>
      </w:r>
    </w:p>
    <w:bookmarkEnd w:id="154"/>
    <w:bookmarkStart w:name="z162" w:id="155"/>
    <w:p>
      <w:pPr>
        <w:spacing w:after="0"/>
        <w:ind w:left="0"/>
        <w:jc w:val="both"/>
      </w:pPr>
      <w:r>
        <w:rPr>
          <w:rFonts w:ascii="Times New Roman"/>
          <w:b w:val="false"/>
          <w:i w:val="false"/>
          <w:color w:val="000000"/>
          <w:sz w:val="28"/>
        </w:rPr>
        <w:t>
      2) ввоза осуществляется до фактического пересечения государственной границы Республики Казахстан, до помещения под таможенные процедуры выпуска для внутреннего потребления или реимпорта.</w:t>
      </w:r>
    </w:p>
    <w:bookmarkEnd w:id="155"/>
    <w:bookmarkStart w:name="z163" w:id="156"/>
    <w:p>
      <w:pPr>
        <w:spacing w:after="0"/>
        <w:ind w:left="0"/>
        <w:jc w:val="both"/>
      </w:pPr>
      <w:r>
        <w:rPr>
          <w:rFonts w:ascii="Times New Roman"/>
          <w:b w:val="false"/>
          <w:i w:val="false"/>
          <w:color w:val="000000"/>
          <w:sz w:val="28"/>
        </w:rPr>
        <w:t>
      28. Нанесение средства идентификации, либо этикетки, либо стикера, либо защищенного материального носителя, содержащих средство идентификации, на потребительскую упаковку или групповую упаковку, или на кеги, или на их укупорочное средство осуществляется способом, не допускающим отделения средства идентификации без его повреждения.</w:t>
      </w:r>
    </w:p>
    <w:bookmarkEnd w:id="156"/>
    <w:bookmarkStart w:name="z164" w:id="157"/>
    <w:p>
      <w:pPr>
        <w:spacing w:after="0"/>
        <w:ind w:left="0"/>
        <w:jc w:val="both"/>
      </w:pPr>
      <w:r>
        <w:rPr>
          <w:rFonts w:ascii="Times New Roman"/>
          <w:b w:val="false"/>
          <w:i w:val="false"/>
          <w:color w:val="000000"/>
          <w:sz w:val="28"/>
        </w:rPr>
        <w:t>
      29. При агрегировании кодов идентификации маркированного пива и пивных напитков в групповую и (или) транспортную упаковки УОТ представляет в ЦС МПТ информацию об агрегировании кодов идентификации до передачи агрегированной упаковки другому УОТ.</w:t>
      </w:r>
    </w:p>
    <w:bookmarkEnd w:id="157"/>
    <w:bookmarkStart w:name="z165" w:id="158"/>
    <w:p>
      <w:pPr>
        <w:spacing w:after="0"/>
        <w:ind w:left="0"/>
        <w:jc w:val="both"/>
      </w:pPr>
      <w:r>
        <w:rPr>
          <w:rFonts w:ascii="Times New Roman"/>
          <w:b w:val="false"/>
          <w:i w:val="false"/>
          <w:color w:val="000000"/>
          <w:sz w:val="28"/>
        </w:rPr>
        <w:t>
      30. При агрегировании кодов идентификации маркированного пива и пивных напитков в транспортную упаковку на такую транспортную упаковку наносится код идентификации транспортной упаковки с агрегированием кодов идентификации, помещенных в такую упаковку. При маркировке транспортной упаковки состав необязательных информационных полей, наносимых на транспортную упаковку, определяется УОТ, осуществляющим комплектацию пива и пивных напитков в транспортную упаковку.</w:t>
      </w:r>
    </w:p>
    <w:bookmarkEnd w:id="158"/>
    <w:bookmarkStart w:name="z166" w:id="159"/>
    <w:p>
      <w:pPr>
        <w:spacing w:after="0"/>
        <w:ind w:left="0"/>
        <w:jc w:val="both"/>
      </w:pPr>
      <w:r>
        <w:rPr>
          <w:rFonts w:ascii="Times New Roman"/>
          <w:b w:val="false"/>
          <w:i w:val="false"/>
          <w:color w:val="000000"/>
          <w:sz w:val="28"/>
        </w:rPr>
        <w:t>
      Транспортная упаковка применяется в целях объединения пива и пивных напитков, а также для консолидации в одну транспортную упаковку других транспортных упаковок меньшего размера (объема).</w:t>
      </w:r>
    </w:p>
    <w:bookmarkEnd w:id="159"/>
    <w:bookmarkStart w:name="z167" w:id="160"/>
    <w:p>
      <w:pPr>
        <w:spacing w:after="0"/>
        <w:ind w:left="0"/>
        <w:jc w:val="both"/>
      </w:pPr>
      <w:r>
        <w:rPr>
          <w:rFonts w:ascii="Times New Roman"/>
          <w:b w:val="false"/>
          <w:i w:val="false"/>
          <w:color w:val="000000"/>
          <w:sz w:val="28"/>
        </w:rPr>
        <w:t>
      31. В случае перекладки маркированных упаковок пива и пивных напитков в другую групповую или транспортную упаковку УОТ представляет информацию об агрегировании в ЦС МПТ.</w:t>
      </w:r>
    </w:p>
    <w:bookmarkEnd w:id="160"/>
    <w:bookmarkStart w:name="z168" w:id="161"/>
    <w:p>
      <w:pPr>
        <w:spacing w:after="0"/>
        <w:ind w:left="0"/>
        <w:jc w:val="both"/>
      </w:pPr>
      <w:r>
        <w:rPr>
          <w:rFonts w:ascii="Times New Roman"/>
          <w:b w:val="false"/>
          <w:i w:val="false"/>
          <w:color w:val="000000"/>
          <w:sz w:val="28"/>
        </w:rPr>
        <w:t>
      32. Оператор после получения сведений об агрегировании кодов идентификации маркированного пива и пивных напитков, обеспечивает их отражение в реестре средств идентификации ЦС МПТ, а также доступность указанной информации УОТ в ЦС МПТ.</w:t>
      </w:r>
    </w:p>
    <w:bookmarkEnd w:id="161"/>
    <w:bookmarkStart w:name="z169" w:id="162"/>
    <w:p>
      <w:pPr>
        <w:spacing w:after="0"/>
        <w:ind w:left="0"/>
        <w:jc w:val="both"/>
      </w:pPr>
      <w:r>
        <w:rPr>
          <w:rFonts w:ascii="Times New Roman"/>
          <w:b w:val="false"/>
          <w:i w:val="false"/>
          <w:color w:val="000000"/>
          <w:sz w:val="28"/>
        </w:rPr>
        <w:t>
      33. Вводом пива и пивных напитков в оборот на территории Республики Казахстан признается:</w:t>
      </w:r>
    </w:p>
    <w:bookmarkEnd w:id="162"/>
    <w:bookmarkStart w:name="z170" w:id="163"/>
    <w:p>
      <w:pPr>
        <w:spacing w:after="0"/>
        <w:ind w:left="0"/>
        <w:jc w:val="both"/>
      </w:pPr>
      <w:r>
        <w:rPr>
          <w:rFonts w:ascii="Times New Roman"/>
          <w:b w:val="false"/>
          <w:i w:val="false"/>
          <w:color w:val="000000"/>
          <w:sz w:val="28"/>
        </w:rPr>
        <w:t>
      1) при производстве пива и пивных напитков на территории Республики Казахстан – по результатам направления в ЦС МПТ сведений о нанесении кодов маркировки, содержащихся в средствах идентификации, нанесенных на пиво и пивные напитки;</w:t>
      </w:r>
    </w:p>
    <w:bookmarkEnd w:id="163"/>
    <w:bookmarkStart w:name="z171" w:id="164"/>
    <w:p>
      <w:pPr>
        <w:spacing w:after="0"/>
        <w:ind w:left="0"/>
        <w:jc w:val="both"/>
      </w:pPr>
      <w:r>
        <w:rPr>
          <w:rFonts w:ascii="Times New Roman"/>
          <w:b w:val="false"/>
          <w:i w:val="false"/>
          <w:color w:val="000000"/>
          <w:sz w:val="28"/>
        </w:rPr>
        <w:t>
      2) при ввозе пива и пивных напитков на территорию Республики Казахстан – по результатам внесения в ЦС МПТ сведений о ввозе пива и пивных напитков в Республику Казахстан.</w:t>
      </w:r>
    </w:p>
    <w:bookmarkEnd w:id="164"/>
    <w:bookmarkStart w:name="z172" w:id="165"/>
    <w:p>
      <w:pPr>
        <w:spacing w:after="0"/>
        <w:ind w:left="0"/>
        <w:jc w:val="both"/>
      </w:pPr>
      <w:r>
        <w:rPr>
          <w:rFonts w:ascii="Times New Roman"/>
          <w:b w:val="false"/>
          <w:i w:val="false"/>
          <w:color w:val="000000"/>
          <w:sz w:val="28"/>
        </w:rPr>
        <w:t>
      34. УОТ, осуществляющий ввоз пива и пивных напитков на территорию Республики Казахстан, вносит в ЦС МПТ сведения о ввозе пива и пивных напитков в Республику Казахстан.</w:t>
      </w:r>
    </w:p>
    <w:bookmarkEnd w:id="165"/>
    <w:bookmarkStart w:name="z173" w:id="166"/>
    <w:p>
      <w:pPr>
        <w:spacing w:after="0"/>
        <w:ind w:left="0"/>
        <w:jc w:val="both"/>
      </w:pPr>
      <w:r>
        <w:rPr>
          <w:rFonts w:ascii="Times New Roman"/>
          <w:b w:val="false"/>
          <w:i w:val="false"/>
          <w:color w:val="000000"/>
          <w:sz w:val="28"/>
        </w:rPr>
        <w:t>
      35. Внесение в ЦС МПТ сведений о ввозе пива и пивных напитков на территорию Республики Казахстан оформляется в электронной форме, за исключением случая, когда УОТ оформляет и направляет такие сведения на бумажном носителе при подтверждении информации на интернет-ресурсе Оператора о невозможности внесения сведений в ЦС МПТ по причине технических ошибок в ЦС МПТ.</w:t>
      </w:r>
    </w:p>
    <w:bookmarkEnd w:id="166"/>
    <w:bookmarkStart w:name="z174" w:id="167"/>
    <w:p>
      <w:pPr>
        <w:spacing w:after="0"/>
        <w:ind w:left="0"/>
        <w:jc w:val="both"/>
      </w:pPr>
      <w:r>
        <w:rPr>
          <w:rFonts w:ascii="Times New Roman"/>
          <w:b w:val="false"/>
          <w:i w:val="false"/>
          <w:color w:val="000000"/>
          <w:sz w:val="28"/>
        </w:rPr>
        <w:t>
      После устранения технических ошибок внесение в ЦС МПТ сведений о ввозе пива и пивных напитков на территорию Республики Казахстан, направленное ранее на бумажном носителе, подлежит введению импортером в ЦС МПТ в течение 1 (одного) рабочего дня с даты устранения технических ошибок в ЦС МПТ, но не позднее дня передачи пива и пивных напитков третьим лицам.</w:t>
      </w:r>
    </w:p>
    <w:bookmarkEnd w:id="167"/>
    <w:bookmarkStart w:name="z175" w:id="168"/>
    <w:p>
      <w:pPr>
        <w:spacing w:after="0"/>
        <w:ind w:left="0"/>
        <w:jc w:val="both"/>
      </w:pPr>
      <w:r>
        <w:rPr>
          <w:rFonts w:ascii="Times New Roman"/>
          <w:b w:val="false"/>
          <w:i w:val="false"/>
          <w:color w:val="000000"/>
          <w:sz w:val="28"/>
        </w:rPr>
        <w:t>
      36. Оборот маркированного пива и пивных напитков, произведенных на территории Республики Казахстан и (или) ввезенных на территорию Республики Казахстан, после даты введения обязательной прослеживаемости пива и пивных напитков средствами идентификации в Республике Казахстан, осуществляется с обязательной передачей сведений об их обороте в ЦС МПТ.</w:t>
      </w:r>
    </w:p>
    <w:bookmarkEnd w:id="168"/>
    <w:bookmarkStart w:name="z176" w:id="169"/>
    <w:p>
      <w:pPr>
        <w:spacing w:after="0"/>
        <w:ind w:left="0"/>
        <w:jc w:val="both"/>
      </w:pPr>
      <w:r>
        <w:rPr>
          <w:rFonts w:ascii="Times New Roman"/>
          <w:b w:val="false"/>
          <w:i w:val="false"/>
          <w:color w:val="000000"/>
          <w:sz w:val="28"/>
        </w:rPr>
        <w:t>
      37. При возмездной или безвозмездной передаче пива и пивных напитков новому собственнику или при перемещении пива и пивных напитков УОТ вносит в ЦС МПТ сведения об их обороте, в срок не позднее дня реализации или перемещения пива и пивных напитков.</w:t>
      </w:r>
    </w:p>
    <w:bookmarkEnd w:id="169"/>
    <w:bookmarkStart w:name="z177" w:id="170"/>
    <w:p>
      <w:pPr>
        <w:spacing w:after="0"/>
        <w:ind w:left="0"/>
        <w:jc w:val="both"/>
      </w:pPr>
      <w:r>
        <w:rPr>
          <w:rFonts w:ascii="Times New Roman"/>
          <w:b w:val="false"/>
          <w:i w:val="false"/>
          <w:color w:val="000000"/>
          <w:sz w:val="28"/>
        </w:rPr>
        <w:t>
      38. Приемка пива и пивных напитков осуществляется УОТ путем подтверждения сведений об обороте указанных товаров в течение 15 (пятнадцати) рабочих дней с даты регистрации сведений об их обороте в ЦС МПТ.</w:t>
      </w:r>
    </w:p>
    <w:bookmarkEnd w:id="170"/>
    <w:bookmarkStart w:name="z178" w:id="171"/>
    <w:p>
      <w:pPr>
        <w:spacing w:after="0"/>
        <w:ind w:left="0"/>
        <w:jc w:val="both"/>
      </w:pPr>
      <w:r>
        <w:rPr>
          <w:rFonts w:ascii="Times New Roman"/>
          <w:b w:val="false"/>
          <w:i w:val="false"/>
          <w:color w:val="000000"/>
          <w:sz w:val="28"/>
        </w:rPr>
        <w:t>
      39. Сведения об обороте пива и пивных напитков вносятся в электронной форме, за исключением случая, когда УОТ оформляет сведения об обороте на бумажном носителе при подтверждении информации на интернет-ресурсе Оператора о невозможности внесения сведений об обороте в ЦС МПТ по причине технических ошибок в ЦС МПТ.</w:t>
      </w:r>
    </w:p>
    <w:bookmarkEnd w:id="171"/>
    <w:bookmarkStart w:name="z179" w:id="172"/>
    <w:p>
      <w:pPr>
        <w:spacing w:after="0"/>
        <w:ind w:left="0"/>
        <w:jc w:val="both"/>
      </w:pPr>
      <w:r>
        <w:rPr>
          <w:rFonts w:ascii="Times New Roman"/>
          <w:b w:val="false"/>
          <w:i w:val="false"/>
          <w:color w:val="000000"/>
          <w:sz w:val="28"/>
        </w:rPr>
        <w:t>
      После устранения технических ошибок сведения об обороте, оформленные ранее на бумажном носителе, подлежат введению поставщиком в ЦС МПТ в течение 1 (одного) рабочего дня с даты устранения технических ошибок в ЦС МПТ, но не позднее дня передачи товара третьим лицам.</w:t>
      </w:r>
    </w:p>
    <w:bookmarkEnd w:id="172"/>
    <w:bookmarkStart w:name="z180" w:id="173"/>
    <w:p>
      <w:pPr>
        <w:spacing w:after="0"/>
        <w:ind w:left="0"/>
        <w:jc w:val="both"/>
      </w:pPr>
      <w:r>
        <w:rPr>
          <w:rFonts w:ascii="Times New Roman"/>
          <w:b w:val="false"/>
          <w:i w:val="false"/>
          <w:color w:val="000000"/>
          <w:sz w:val="28"/>
        </w:rPr>
        <w:t>
      40. Смена собственника кода маркировки в ЦС МПТ осуществляется на основании подтверждҰнных обеими сторонами сведений об обороте пива или пивного напитка в ЦС МПТ.</w:t>
      </w:r>
    </w:p>
    <w:bookmarkEnd w:id="173"/>
    <w:bookmarkStart w:name="z181" w:id="174"/>
    <w:p>
      <w:pPr>
        <w:spacing w:after="0"/>
        <w:ind w:left="0"/>
        <w:jc w:val="both"/>
      </w:pPr>
      <w:r>
        <w:rPr>
          <w:rFonts w:ascii="Times New Roman"/>
          <w:b w:val="false"/>
          <w:i w:val="false"/>
          <w:color w:val="000000"/>
          <w:sz w:val="28"/>
        </w:rPr>
        <w:t>
      41. УОТ, осуществляющий розничную реализацию маркированного пива или пивного напитка, производит их вывод из оборота только при условии подтверждения сведений об их приемке в ЦС МПТ путем сканирования и распознавания средства идентификации, нанесенного на потребительскую или групповую упаковку, или на материальный носитель, располагаемый непосредственно на потребительской упаковке или групповой упаковке или кеге, техническими устройствами, сопряженными с контрольно-кассовой машиной, зарегистрированной в соответствии с Приказом № 626.</w:t>
      </w:r>
    </w:p>
    <w:bookmarkEnd w:id="174"/>
    <w:bookmarkStart w:name="z182" w:id="175"/>
    <w:p>
      <w:pPr>
        <w:spacing w:after="0"/>
        <w:ind w:left="0"/>
        <w:jc w:val="both"/>
      </w:pPr>
      <w:r>
        <w:rPr>
          <w:rFonts w:ascii="Times New Roman"/>
          <w:b w:val="false"/>
          <w:i w:val="false"/>
          <w:color w:val="000000"/>
          <w:sz w:val="28"/>
        </w:rPr>
        <w:t>
      Сведения о коде идентификации, содержащимся в средстве идентификации, нанесенном на потребительскую или групповую упаковку, или на материальный носитель, располагаемый непосредственно на потребительской упаковке или групповой упаковке, или кеге, включаются в фискальный документ "кассовый чек", формируемый контрольно-кассовой машиной, и передаются ОФД.</w:t>
      </w:r>
    </w:p>
    <w:bookmarkEnd w:id="175"/>
    <w:bookmarkStart w:name="z183" w:id="176"/>
    <w:p>
      <w:pPr>
        <w:spacing w:after="0"/>
        <w:ind w:left="0"/>
        <w:jc w:val="both"/>
      </w:pPr>
      <w:r>
        <w:rPr>
          <w:rFonts w:ascii="Times New Roman"/>
          <w:b w:val="false"/>
          <w:i w:val="false"/>
          <w:color w:val="000000"/>
          <w:sz w:val="28"/>
        </w:rPr>
        <w:t>
      42. ОФД осуществляет передачу сведений в режиме реального времени в ЦС МПТ по каждой реализованной товарной единице, включающей следующие сведения:</w:t>
      </w:r>
    </w:p>
    <w:bookmarkEnd w:id="176"/>
    <w:bookmarkStart w:name="z184" w:id="177"/>
    <w:p>
      <w:pPr>
        <w:spacing w:after="0"/>
        <w:ind w:left="0"/>
        <w:jc w:val="both"/>
      </w:pPr>
      <w:r>
        <w:rPr>
          <w:rFonts w:ascii="Times New Roman"/>
          <w:b w:val="false"/>
          <w:i w:val="false"/>
          <w:color w:val="000000"/>
          <w:sz w:val="28"/>
        </w:rPr>
        <w:t>
      1) индивидуальный идентификационный номер или бизнес-идентификационный номер продавца;</w:t>
      </w:r>
    </w:p>
    <w:bookmarkEnd w:id="177"/>
    <w:bookmarkStart w:name="z185" w:id="178"/>
    <w:p>
      <w:pPr>
        <w:spacing w:after="0"/>
        <w:ind w:left="0"/>
        <w:jc w:val="both"/>
      </w:pPr>
      <w:r>
        <w:rPr>
          <w:rFonts w:ascii="Times New Roman"/>
          <w:b w:val="false"/>
          <w:i w:val="false"/>
          <w:color w:val="000000"/>
          <w:sz w:val="28"/>
        </w:rPr>
        <w:t>
      2) регистрационный номер контрольно-кассовой машины;</w:t>
      </w:r>
    </w:p>
    <w:bookmarkEnd w:id="178"/>
    <w:bookmarkStart w:name="z186" w:id="179"/>
    <w:p>
      <w:pPr>
        <w:spacing w:after="0"/>
        <w:ind w:left="0"/>
        <w:jc w:val="both"/>
      </w:pPr>
      <w:r>
        <w:rPr>
          <w:rFonts w:ascii="Times New Roman"/>
          <w:b w:val="false"/>
          <w:i w:val="false"/>
          <w:color w:val="000000"/>
          <w:sz w:val="28"/>
        </w:rPr>
        <w:t>
      3) реквизиты фискального документа (номер и дата чека);</w:t>
      </w:r>
    </w:p>
    <w:bookmarkEnd w:id="179"/>
    <w:bookmarkStart w:name="z187" w:id="180"/>
    <w:p>
      <w:pPr>
        <w:spacing w:after="0"/>
        <w:ind w:left="0"/>
        <w:jc w:val="both"/>
      </w:pPr>
      <w:r>
        <w:rPr>
          <w:rFonts w:ascii="Times New Roman"/>
          <w:b w:val="false"/>
          <w:i w:val="false"/>
          <w:color w:val="000000"/>
          <w:sz w:val="28"/>
        </w:rPr>
        <w:t>
      4) дата и цена реализации;</w:t>
      </w:r>
    </w:p>
    <w:bookmarkEnd w:id="180"/>
    <w:bookmarkStart w:name="z188" w:id="181"/>
    <w:p>
      <w:pPr>
        <w:spacing w:after="0"/>
        <w:ind w:left="0"/>
        <w:jc w:val="both"/>
      </w:pPr>
      <w:r>
        <w:rPr>
          <w:rFonts w:ascii="Times New Roman"/>
          <w:b w:val="false"/>
          <w:i w:val="false"/>
          <w:color w:val="000000"/>
          <w:sz w:val="28"/>
        </w:rPr>
        <w:t>
      5) код идентификации товара, содержащийся в средстве идентификации, нанесенном на пиво или пивной напиток.</w:t>
      </w:r>
    </w:p>
    <w:bookmarkEnd w:id="181"/>
    <w:bookmarkStart w:name="z189" w:id="182"/>
    <w:p>
      <w:pPr>
        <w:spacing w:after="0"/>
        <w:ind w:left="0"/>
        <w:jc w:val="both"/>
      </w:pPr>
      <w:r>
        <w:rPr>
          <w:rFonts w:ascii="Times New Roman"/>
          <w:b w:val="false"/>
          <w:i w:val="false"/>
          <w:color w:val="000000"/>
          <w:sz w:val="28"/>
        </w:rPr>
        <w:t>
      43. Вывод из оборота маркированного пива или пивного напитка в ЦС МПТ осуществляется при розничной продаже на основании сведений, полученных от ОФД.</w:t>
      </w:r>
    </w:p>
    <w:bookmarkEnd w:id="182"/>
    <w:bookmarkStart w:name="z190" w:id="183"/>
    <w:p>
      <w:pPr>
        <w:spacing w:after="0"/>
        <w:ind w:left="0"/>
        <w:jc w:val="both"/>
      </w:pPr>
      <w:r>
        <w:rPr>
          <w:rFonts w:ascii="Times New Roman"/>
          <w:b w:val="false"/>
          <w:i w:val="false"/>
          <w:color w:val="000000"/>
          <w:sz w:val="28"/>
        </w:rPr>
        <w:t>
      44. При выводе маркированного пива или пивного напитка из оборота по основаниям, не являющимся продажей в розницу, УОТ не позднее 3 (трех) рабочих дней, следующих за днем вывода из оборота, представляет в ЦС МПТ информацию о выводе из оборота маркированного пива или пивного напитка с указанием соответствующей причины.</w:t>
      </w:r>
    </w:p>
    <w:bookmarkEnd w:id="183"/>
    <w:bookmarkStart w:name="z191" w:id="184"/>
    <w:p>
      <w:pPr>
        <w:spacing w:after="0"/>
        <w:ind w:left="0"/>
        <w:jc w:val="both"/>
      </w:pPr>
      <w:r>
        <w:rPr>
          <w:rFonts w:ascii="Times New Roman"/>
          <w:b w:val="false"/>
          <w:i w:val="false"/>
          <w:color w:val="000000"/>
          <w:sz w:val="28"/>
        </w:rPr>
        <w:t>
      45. При возврате потребителем маркированного пива или пивного напитка УОТ выполняет повторный ввод такой продукции в оборот для его дальнейшей реализации и (или) передачи.</w:t>
      </w:r>
    </w:p>
    <w:bookmarkEnd w:id="184"/>
    <w:bookmarkStart w:name="z192" w:id="185"/>
    <w:p>
      <w:pPr>
        <w:spacing w:after="0"/>
        <w:ind w:left="0"/>
        <w:jc w:val="both"/>
      </w:pPr>
      <w:r>
        <w:rPr>
          <w:rFonts w:ascii="Times New Roman"/>
          <w:b w:val="false"/>
          <w:i w:val="false"/>
          <w:color w:val="000000"/>
          <w:sz w:val="28"/>
        </w:rPr>
        <w:t>
      46. При возврате пива или пивного напитка потребителем УОТ направляет ОФД информацию по каждой восстанавливаемой единице для последующего направления информации в ЦС МПТ.</w:t>
      </w:r>
    </w:p>
    <w:bookmarkEnd w:id="185"/>
    <w:bookmarkStart w:name="z193" w:id="186"/>
    <w:p>
      <w:pPr>
        <w:spacing w:after="0"/>
        <w:ind w:left="0"/>
        <w:jc w:val="both"/>
      </w:pPr>
      <w:r>
        <w:rPr>
          <w:rFonts w:ascii="Times New Roman"/>
          <w:b w:val="false"/>
          <w:i w:val="false"/>
          <w:color w:val="000000"/>
          <w:sz w:val="28"/>
        </w:rPr>
        <w:t>
      47. Для повторного ввода в оборот пива или пивного напитка, ранее выведенного из оборота по причине, отличной от указанной в пункте 43 настоящих Правил, УОТ вносит в ЦС МПТ сведения о повторном вводе в оборот указанного пива или пивного напитка.</w:t>
      </w:r>
    </w:p>
    <w:bookmarkEnd w:id="186"/>
    <w:bookmarkStart w:name="z194" w:id="187"/>
    <w:p>
      <w:pPr>
        <w:spacing w:after="0"/>
        <w:ind w:left="0"/>
        <w:jc w:val="both"/>
      </w:pPr>
      <w:r>
        <w:rPr>
          <w:rFonts w:ascii="Times New Roman"/>
          <w:b w:val="false"/>
          <w:i w:val="false"/>
          <w:color w:val="000000"/>
          <w:sz w:val="28"/>
        </w:rPr>
        <w:t>
      48. Информация о повторном вводе в оборот пива или пивного напитка направляется Оператору в срок не более 3 (трех) рабочих дней со дня возникновения оснований для повторного ввода пива или пивного напитка.</w:t>
      </w:r>
    </w:p>
    <w:bookmarkEnd w:id="187"/>
    <w:bookmarkStart w:name="z195" w:id="188"/>
    <w:p>
      <w:pPr>
        <w:spacing w:after="0"/>
        <w:ind w:left="0"/>
        <w:jc w:val="both"/>
      </w:pPr>
      <w:r>
        <w:rPr>
          <w:rFonts w:ascii="Times New Roman"/>
          <w:b w:val="false"/>
          <w:i w:val="false"/>
          <w:color w:val="000000"/>
          <w:sz w:val="28"/>
        </w:rPr>
        <w:t>
      49. Представление УОТ информации Оператору ЦС МПТ осуществляется посредством информационно-коммуникационных технологий и интерфейсов электронного взаимодействия либо посредством личного кабинета ЦС МПТ.</w:t>
      </w:r>
    </w:p>
    <w:bookmarkEnd w:id="188"/>
    <w:bookmarkStart w:name="z196" w:id="189"/>
    <w:p>
      <w:pPr>
        <w:spacing w:after="0"/>
        <w:ind w:left="0"/>
        <w:jc w:val="both"/>
      </w:pPr>
      <w:r>
        <w:rPr>
          <w:rFonts w:ascii="Times New Roman"/>
          <w:b w:val="false"/>
          <w:i w:val="false"/>
          <w:color w:val="000000"/>
          <w:sz w:val="28"/>
        </w:rPr>
        <w:t>
      50. При осуществлении ввода в оборот, оборота и вывода из оборота, маркированного пива и пивных напитков, представление сведений в ЦС МПТ осуществляется УОТ последовательно.</w:t>
      </w:r>
    </w:p>
    <w:bookmarkEnd w:id="189"/>
    <w:bookmarkStart w:name="z197" w:id="190"/>
    <w:p>
      <w:pPr>
        <w:spacing w:after="0"/>
        <w:ind w:left="0"/>
        <w:jc w:val="both"/>
      </w:pPr>
      <w:r>
        <w:rPr>
          <w:rFonts w:ascii="Times New Roman"/>
          <w:b w:val="false"/>
          <w:i w:val="false"/>
          <w:color w:val="000000"/>
          <w:sz w:val="28"/>
        </w:rPr>
        <w:t>
      Передача УОТ сведений о транспортной упаковке и (или) групповой упаковке считается равнозначной передаче сведений о каждой единице (потребительской упаковке) пива и пивных напитков, содержащейся в транспортной упаковке и (или) групповой упаковке по данным ЦС МПТ.</w:t>
      </w:r>
    </w:p>
    <w:bookmarkEnd w:id="190"/>
    <w:bookmarkStart w:name="z198" w:id="191"/>
    <w:p>
      <w:pPr>
        <w:spacing w:after="0"/>
        <w:ind w:left="0"/>
        <w:jc w:val="both"/>
      </w:pPr>
      <w:r>
        <w:rPr>
          <w:rFonts w:ascii="Times New Roman"/>
          <w:b w:val="false"/>
          <w:i w:val="false"/>
          <w:color w:val="000000"/>
          <w:sz w:val="28"/>
        </w:rPr>
        <w:t>
      51. Все документы и сведения, направляемые УОТ в ЦС МПТ соответствии с интерфейсом электронного взаимодействия и полученные Оператором, подлежат отражению в ЦС МПТ.</w:t>
      </w:r>
    </w:p>
    <w:bookmarkEnd w:id="191"/>
    <w:bookmarkStart w:name="z199" w:id="192"/>
    <w:p>
      <w:pPr>
        <w:spacing w:after="0"/>
        <w:ind w:left="0"/>
        <w:jc w:val="both"/>
      </w:pPr>
      <w:r>
        <w:rPr>
          <w:rFonts w:ascii="Times New Roman"/>
          <w:b w:val="false"/>
          <w:i w:val="false"/>
          <w:color w:val="000000"/>
          <w:sz w:val="28"/>
        </w:rPr>
        <w:t>
      52. Оператор отказывает в приеме сведений, представляемых УОТ в ЦС МПТ, если представленная информация содержит некорректные сведения, предусмотренные настоящими Правилами.</w:t>
      </w:r>
    </w:p>
    <w:bookmarkEnd w:id="192"/>
    <w:bookmarkStart w:name="z200" w:id="193"/>
    <w:p>
      <w:pPr>
        <w:spacing w:after="0"/>
        <w:ind w:left="0"/>
        <w:jc w:val="both"/>
      </w:pPr>
      <w:r>
        <w:rPr>
          <w:rFonts w:ascii="Times New Roman"/>
          <w:b w:val="false"/>
          <w:i w:val="false"/>
          <w:color w:val="000000"/>
          <w:sz w:val="28"/>
        </w:rPr>
        <w:t>
      53. Датой представления сведений в ЦС МПТ признается дата, зафиксированная в личном кабинете ЦС МПТ.</w:t>
      </w:r>
    </w:p>
    <w:bookmarkEnd w:id="193"/>
    <w:bookmarkStart w:name="z201" w:id="194"/>
    <w:p>
      <w:pPr>
        <w:spacing w:after="0"/>
        <w:ind w:left="0"/>
        <w:jc w:val="both"/>
      </w:pPr>
      <w:r>
        <w:rPr>
          <w:rFonts w:ascii="Times New Roman"/>
          <w:b w:val="false"/>
          <w:i w:val="false"/>
          <w:color w:val="000000"/>
          <w:sz w:val="28"/>
        </w:rPr>
        <w:t>
      54. Полнота, достоверность и своевременность представления сведений в ЦС МПТ обеспечиваются УОТ, направляющими соответствующую информацию.</w:t>
      </w:r>
    </w:p>
    <w:bookmarkEnd w:id="194"/>
    <w:bookmarkStart w:name="z202" w:id="195"/>
    <w:p>
      <w:pPr>
        <w:spacing w:after="0"/>
        <w:ind w:left="0"/>
        <w:jc w:val="both"/>
      </w:pPr>
      <w:r>
        <w:rPr>
          <w:rFonts w:ascii="Times New Roman"/>
          <w:b w:val="false"/>
          <w:i w:val="false"/>
          <w:color w:val="000000"/>
          <w:sz w:val="28"/>
        </w:rPr>
        <w:t>
      55. В целях обеспечения мониторинга оборота маркированного пива и пивных напитков Оператор обеспечивает наличие в ЦС МПТ следующих сведений:</w:t>
      </w:r>
    </w:p>
    <w:bookmarkEnd w:id="195"/>
    <w:bookmarkStart w:name="z203" w:id="196"/>
    <w:p>
      <w:pPr>
        <w:spacing w:after="0"/>
        <w:ind w:left="0"/>
        <w:jc w:val="both"/>
      </w:pPr>
      <w:r>
        <w:rPr>
          <w:rFonts w:ascii="Times New Roman"/>
          <w:b w:val="false"/>
          <w:i w:val="false"/>
          <w:color w:val="000000"/>
          <w:sz w:val="28"/>
        </w:rPr>
        <w:t>
      1) об УОТ;</w:t>
      </w:r>
    </w:p>
    <w:bookmarkEnd w:id="196"/>
    <w:bookmarkStart w:name="z204" w:id="197"/>
    <w:p>
      <w:pPr>
        <w:spacing w:after="0"/>
        <w:ind w:left="0"/>
        <w:jc w:val="both"/>
      </w:pPr>
      <w:r>
        <w:rPr>
          <w:rFonts w:ascii="Times New Roman"/>
          <w:b w:val="false"/>
          <w:i w:val="false"/>
          <w:color w:val="000000"/>
          <w:sz w:val="28"/>
        </w:rPr>
        <w:t>
      2) о пиве и пивных напитках, подлежащих обязательной маркировке средствами идентификации;</w:t>
      </w:r>
    </w:p>
    <w:bookmarkEnd w:id="197"/>
    <w:bookmarkStart w:name="z205" w:id="198"/>
    <w:p>
      <w:pPr>
        <w:spacing w:after="0"/>
        <w:ind w:left="0"/>
        <w:jc w:val="both"/>
      </w:pPr>
      <w:r>
        <w:rPr>
          <w:rFonts w:ascii="Times New Roman"/>
          <w:b w:val="false"/>
          <w:i w:val="false"/>
          <w:color w:val="000000"/>
          <w:sz w:val="28"/>
        </w:rPr>
        <w:t>
      3) о кодах идентификации, переданных УОТ;</w:t>
      </w:r>
    </w:p>
    <w:bookmarkEnd w:id="198"/>
    <w:bookmarkStart w:name="z206" w:id="199"/>
    <w:p>
      <w:pPr>
        <w:spacing w:after="0"/>
        <w:ind w:left="0"/>
        <w:jc w:val="both"/>
      </w:pPr>
      <w:r>
        <w:rPr>
          <w:rFonts w:ascii="Times New Roman"/>
          <w:b w:val="false"/>
          <w:i w:val="false"/>
          <w:color w:val="000000"/>
          <w:sz w:val="28"/>
        </w:rPr>
        <w:t>
      4) об обороте маркированного пива и пивных напитков и их выводе из оборота.</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