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7cea" w14:textId="e6d7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исполняющего обязанности Министра по инвестициям и развитию Республики Казахстан и Министра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18 февраля 2026 года № 46. Зарегистрирован в Министерстве юстиции Республики Казахстан 20 февраля 2026 года № 38016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исполняющего обязанности Министра по инвестициям и развитию Республики Казахстан и Министра по инвестициям и развитию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дня его первого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2026 года № 46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по инвестициям и развитию Республики Казахстан и исполняющего обязанности Министра по инвестициям и развитию Республики Казахстан, в которые вносятся изменения и дополнения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2015 года № 206 "Об утверждении Правил организации и осуществления перевозок крупногабаритных и тяжеловесных грузов на территории Республики Казахстан" (зарегистрирован в Реестре государственной регистрации нормативных правовых актов за № 11395) следующие изменения и дополнения: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осуществления перевозок крупногабаритных и тяжеловесных грузов на территории Республики Казахстан, утвержденных указанным приказом: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в следующей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"7-1. Перевозки крупногабаритных и (или) тяжеловесных автотранспортных средств с грузом и (или) без груза в период действия временных ограничений движения транспортных средств,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5 июля 2023 года № 492 "Об утверждении Правил прекращения или временного ограничения движения транспортных средств по дорогам" (зарегистрирован в Реестре государственной регистрации нормативных правовых актов за № 33042), осуществляется на основании Специального разрешения.";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общая масса автотранспортных средств, превышающая установленную допустимую общую массу согласно приказам исполняющего обязанности Министра по инвестициям и развитию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допустимых параметров автотранспортных средств, предназначенных для передвижения по автомобильным дорогам Республики Казахстан" (зарегистрирован в Реестре государственной регистрации нормативных правовых актов за № 11009), и Министра индустрии и инфраструктурного развития Республики Казахстан от 5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прекращения или временного ограничения движения транспортных средств по дорогам" (зарегистрирован в Реестре государственной регистрации нормативных правовых актов за № 33042);";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в следующей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дальнейшего следования перевозчиком по маршруту движения с превышением весовых и (или) габаритных параметров автотранспортного средства без груза или с неделимым грузом либо жидким грузом, перевозимом в специализированных автомобилях-цистернах, после: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уплаты суммы сбора за проезд автотранспортных средств за фактическую пройденную часть маршрута следования;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уплаты суммы сбора за предстоящую часть маршрута следования без получения специального разрешения при условии соблюдения предельных весовых и (или) габаритных параметров обеспечивающей проезд по придорожным инфраструктурам, установленных на постоянной основе согласующей организацией по определенному маршруту следования.";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Государственная услуга "Выдача специального разрешения на проезд тяжеловесных и (или) крупногабаритных автотранспортных средств" (далее - государственная услуга) оказывается территориальными подразделениями Комитета автомобильного транспорта и транспортного контроля Министерства транспорта Республики Казахстан (далее - Комитет) и органами государственных доходов в пунктах пропуска автотранспортных средств через Государственную границу Республики Казахстан, совпадающую с таможенной границей Евразийского экономического союза, а также в иных местах перемещения товаров через таможенную границу Евразийского экономического союза (далее – услугодатель) перевозчикам (далее – услугополучатель) по месту их регистрации посредством направления услугополучателем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заявление) услугодателю через веб-портал "электронного правительства" (далее – портал).";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Специальное разрешение, действующее в течение указанного в нем срока, выдается на одно автотранспортное средство, перевозящее однотипный крупногабаритный и (или) тяжеловесный неделимый груз либо жидкий груз, перевозимый в специализированных автомобилях-цистернах груз по установленному маршруту.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разрешение выдается до 5 поездок на срок до 45 календарных дней, от 6 до 10 поездок на срок до 90 календарных дней и свыше 10 поездок на срок до шести месяцев.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Специальное разрешение выдается с учетом периода действия весенних ограничений,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5 июля 2023 года № 492 "Об утверждений правил прекращения или временного ограничения движения транспортных средств по дорогам" (зарегистрирован в Реестре государственной регистрации нормативных правовых актов за № 33042);";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342 "Об утверждении допустимых параметров автотранспортных средств, предназначенных для передвижения по автомобильным дорогам Республики Казахстан" (зарегистрирован в Реестре государственной регистрации нормативных правовых актов за № 11009) следующие изменение и дополнение: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Допустимых параметрах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автотранспортных средств, предназначенных для передвижения по автомобильным дорогам Республики Казахстан, утвержденных указанным приказом: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Допустимая осевая (на группу осей) нагрузка автотранспортных средств в сумме осевых масс не должна превышать приведенные ниже значения (в тоннах):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одиночная ось 10,5 (11,5);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сдвоенных осей при расстояниях между осями: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метра (включительно) 11,5 (12,5);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 метра до 1,3 метра (включительно) 14,0 (16,0);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1,3 метра до 1,8 метра (включительно) 17,0 (18,0);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1,8 метра до 2,5 метра (включительно) 18,0 (20,0);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строенных осей при расстояниях между осями: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метра (включительно) 17,0 (18,0);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 метра до 1,3 метра (включительно) 20,0 (21,0);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1,3 метра до 1,8 метра (включительно) 23,5 (24,0);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1,8 метра до 2,5 метра (включительно) 25,0 (26,0);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более тремя осями или группой независимых осей нагрузка на каждую ось при расстояниях между осями: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метра (включительно) 5,5 (6,0);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 метра до 1,3 метра (включительно) 6,5 (7,0);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1,3 метра до 1,8 метра (включительно) 7,5 (8,0);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1,8 метра до 2,5 метра (включительно) 8,5 (9,0);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значения для осей с односкатными колесами, указаны без скобок (колесо транспортного средства, имеющее одну шину), для осей с двускатными колесами, в скобках (колесо транспортного средства, имеющее две шины).";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в следующей редакции: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Группа сближенных осей – сгруппированные оси, конструктивно объединенные и (или) не объединенные в тележку, с расстоянием между ближайшими осями до 2,5 метра (включительно):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группы сближенных осей, имеющие в своем составе оси с односкатными и двускатными колесами, следует рассматривать как группы сближенных осей, имеющие в своем составе оси с односкатными колесами;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групп, сближенных сдвоенных и строенных осей допустимая нагрузка на ось определяется путем деления допустимой нагрузки на группу осей на соответствующее количество осей в группе, за исключением случаев, указанных в подпункте 3 настоящего пункта;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допускается неравномерное распределение нагрузки по осям для групп, сближенных сдвоенных и строенных осей, если нагрузка на группу осей не превышает допустимую нагрузку на соответствующую группу осей и нагрузка на каждую ось в группе осей не превышает допустимую нагрузку на соответствующую одиночную ось с односкатными или двускатными колесами.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группах осей различных значений межосевых расстояний каждому расстоянию между осями присваивается значение, полученное методом арифметического усреднения (суммы всех межосевых расстояний в группе делятся на количество межосевых расстояний в группе).".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17 апреля 2015 года № 460 "Об утверждении Правил перевозки опасных грузов автомобильным транспортом и перечня опасных грузов, допускаемых к перевозке автотранспортными средствами на территории Республики Казахстан" (зарегистрирован в Реестре государственной регистрации нормативных правовых актов за № 11779) следующие изменения и дополнение: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23-7)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23-12)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опасных грузов автомобильным транспортом и перечня опасных грузов, допускаемых к перевозке автотранспортными средствами на территории Республики Казахстан, утвержденных указанным приказом: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перевозки опасных грузов автомобильным транспортом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автомобильном транспорте"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перевозки опасных грузов автомобильным транспортом, выдачи специального разрешения на перевозку опасного груза классов 1, 6 и 7 и свидетельства о допущении транспортного средства к перевозке опасных грузов в международном сообщении, а также порядок оказания государственных услуг "Выдача специального разрешения на перевозку опасного груза классов 1, 6 и 7" и "Выдача свидетельства о допущении транспортного средства к перевозке опасных грузов в международном сообщении.";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30-1 в следующей редакции: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"30-1. Порядок проезда через туннели категории "Е" осуществляется согласно требованиям пункта 1.9.5.2.2 ДОПОГ. 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туннелей Е: ограничение на перевозку всех опасных грузов, кроме опасных грузов, для которых в колонке 15 таблицы А главы 3.2 указан код ограничения проезда через туннели "(-)", и на перевозку всех опасных грузов в соответствии с положением главы 3.4 настоящих Правил, если их количества превышают 8 т. общей массы брутто на транспортную единицу.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опасных грузов, отнесенных к № ООН 2919 и 3331, ограничения через туннели могут, однако являться частью специальных условий, утвержденных компетентным(и) органом(ами) на основе пункта 1.7.4.2 ДОПОГ.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перевозчиком определяется альтернативный маршрут движения.".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крупногабаритных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тяжеловесных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8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Специальное разрешение на проезд тяжеловесных и (или) крупногабаритных автотранспортных средств по территории Республики Казахстан № _____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АТС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населенных пунктов, по которым проходит маршрут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пути,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Параметры транспортного средства: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вес транспортного средства, в тоннах____________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груза, в тоннах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в метрах________________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в метрах_____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высота, в метрах_____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расположения осей колес и расстояние между ними, в метрах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 по осям, в тоннах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Транспортные средства, выделенные для сопровождения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организации, транспортирующей груз: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Наименование/ФИО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Движение разрешается: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"___" __________ 20 ___ года по "____" __________ 20 ___ года на __ поездок, со скоростью не более 60 км/час по дорогам общего пользования, а на искусственных сооружениях – 10 км/час.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Особые условия движения: Перевозка крупногабаритных и (или) тяжеловесных неделимых грузов автотранспортным средством либо жидких грузов, перевозимых в специализированных автомобилях-цистернах по автомобильным дорогам осуществляется в соответствии с требованиями ПДД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осуществления перевозок крупногабаритных и тяжеловесных грузов по территории Республики Казахстан от 27 февраля 2015 года № 206 Приказ МИИР РК (зарегистрирован в Реестре государственной регистрации нормативных правовых актов за № 11395). </w:t>
      </w:r>
    </w:p>
    <w:bookmarkEnd w:id="71"/>
    <w:p>
      <w:pPr>
        <w:spacing w:after="0"/>
        <w:ind w:left="0"/>
        <w:jc w:val="both"/>
      </w:pPr>
      <w:bookmarkStart w:name="z91" w:id="72"/>
      <w:r>
        <w:rPr>
          <w:rFonts w:ascii="Times New Roman"/>
          <w:b w:val="false"/>
          <w:i w:val="false"/>
          <w:color w:val="000000"/>
          <w:sz w:val="28"/>
        </w:rPr>
        <w:t>
      6. Расчет сбора за проезд _______________________________________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оплаты _______________________________________ (прописью)</w:t>
      </w:r>
    </w:p>
    <w:p>
      <w:pPr>
        <w:spacing w:after="0"/>
        <w:ind w:left="0"/>
        <w:jc w:val="both"/>
      </w:pPr>
      <w:bookmarkStart w:name="z92" w:id="73"/>
      <w:r>
        <w:rPr>
          <w:rFonts w:ascii="Times New Roman"/>
          <w:b w:val="false"/>
          <w:i w:val="false"/>
          <w:color w:val="000000"/>
          <w:sz w:val="28"/>
        </w:rPr>
        <w:t>
      7. С основными требованиями Правил организации и осуществления перевозок крупногабаритных и тяжеловесных грузов по территории Республики Казахстан ознакомились: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водитель основного тягача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(ФИО)лицо,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сопровождающее ___________________________________________ груз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(ФИО)</w:t>
      </w:r>
    </w:p>
    <w:p>
      <w:pPr>
        <w:spacing w:after="0"/>
        <w:ind w:left="0"/>
        <w:jc w:val="both"/>
      </w:pPr>
      <w:bookmarkStart w:name="z93" w:id="74"/>
      <w:r>
        <w:rPr>
          <w:rFonts w:ascii="Times New Roman"/>
          <w:b w:val="false"/>
          <w:i w:val="false"/>
          <w:color w:val="000000"/>
          <w:sz w:val="28"/>
        </w:rPr>
        <w:t>
      8. Разрешение выдано ___________________________________________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органа, 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наличии), дата выдачи)</w:t>
      </w:r>
    </w:p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все графы специального разрешения должны быть заполнены (незаполненные графы прочеркиваются) одинаковым цветом.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крупногабаритных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тяжеловесных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9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(продления) специального разрешения на проезд тяжеловесных и (или) крупногабаритных автотранспортных средств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перевозчика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(ИИН)/бизнес-идентификационный номер (БИН)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груза (в тоннах)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автомобиля: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прицепа (полуприцепа):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транспортного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Грузоподъемность (в тоннах)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изотермического кузова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воздушной или эквивалентной ей подвески: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движения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 маршрута (в километрах):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территории городов (в километрах):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рейсов (поездок):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водителя: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сопровождения: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проезда: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в случаях продления специального разрешения или замены транспортного средства (нужное подчеркнуть)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ранее выданного специального разрешения: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заменяемого автомобиля: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заменяемого прицепа (полуприцепа):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номер:</w:t>
            </w:r>
          </w:p>
        </w:tc>
      </w:tr>
    </w:tbl>
    <w:bookmarkStart w:name="z9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Фактические весовые и габаритные параметры транспортного средства с учетом груза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от поверхности дороги, в метрах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в метрах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в метрах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 груза за заднюю внешнюю точку транспортного средства, в метрах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масса, в тоннах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масса прицепа, в тоннах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Колесная формула (скатность)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ось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ось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ось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ось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ось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ось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ось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ось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ось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между осями (в метрах)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нагрузка на ось (в тоннах)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9" w:id="78"/>
      <w:r>
        <w:rPr>
          <w:rFonts w:ascii="Times New Roman"/>
          <w:b w:val="false"/>
          <w:i w:val="false"/>
          <w:color w:val="000000"/>
          <w:sz w:val="28"/>
        </w:rPr>
        <w:t>
      Автотранспортное средство привлекается для ликвидации чрезвычайных ситуаций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природного или техногенного характера (Х)______________________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Дополнительные данные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крупногабаритных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тяжеловесных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0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специального разрешения на проезд тяжеловесных</w:t>
      </w:r>
      <w:r>
        <w:br/>
      </w:r>
      <w:r>
        <w:rPr>
          <w:rFonts w:ascii="Times New Roman"/>
          <w:b/>
          <w:i w:val="false"/>
          <w:color w:val="000000"/>
        </w:rPr>
        <w:t>и (или) крупногабаритных автотранспортных средств".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подвида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специального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Замена транспортного средства по ранее выданному специальному разрешению;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Продление срока действия специального разрешения.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территориальными органами Комитета автомобильного транспорта и транспортного контроля Министерства транспорта Республики Казахстан и органами государственных доходов в пунктах пропуска автотранспортных средств через Государственную границу Республики Казахстан, совпадающую с таможенной границей Евразийского экономического союза, а также в иных местах перемещения товаров через таможенную границу Евразийского экономического союза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через 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специального разрешения – выдача уведомления о результате рассмотрения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случаях, когда требуется согласование маршрута перевозки – 2 (два)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случаях, когда не требуется согласование маршрута перевозки – 1 (один) рабочий день;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 привлечения автотранспортных средств для ликвидации чрезвычайных ситуаций природного или техногенного характера – 1 (один) рабочий день;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специального разрешения на проезд тяжеловесных и (или) крупногабаритных автотранспортных средств по территории Республики Казахстан (далее – специальное разрешение) (с момента поступления услугодателю в течение пяти рабочих дней платежного документа, подтверждающего оплату суммы сбора в республиканский бюджет) либо мотивированный ответ об отказе – 1 (один) рабочий день.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Замена транспортного средства по ранее выданному специальному разрешению - 1 (один) рабочий день.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Продление срока действия специального разрешения - 1 (один) рабочий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электронная (частично автоматизированная);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специальное разрешение по форме,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мотивированный отказ в дальнейшем рассмотрении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мотивированный ответ об отказе в оказании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замена транспортного средства по ранее выданному специальному разрешению;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продление срока действия специального разрешения.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 направляется услугополучателю в кабинет пользователя в форме электронного документа, подписанного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Проверить подлинность результата оказания государственной услуги можно на портале.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кабинете пользователя отображается статус о принятии запроса для оказания государственной услуги с указанием адреса и даты получения результата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заявителя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Выдача специального разрешения – государственная услуга оказывается на платной основе. Сбор за проезд отечественных и иностранных крупногабаритных и (или) тяжеловесных автотранспортных средств по территории Республики Казахстан оплачивается в республиканский бюджет по ставке сбора, установленный пунктом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бюджет" (Налоговый кодекс).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Замена транспортного средства по ранее выданному специальному разрешению – бесплатно;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Продление срока действия специального разрешения –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9.00 до 18.30 часов с перерывом на обед с 13.00 часов до 14.30 часов, кроме выходных и праздничных дней, в соответствии с трудовым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результата оказания государственной услуги осуществляется с 9.00 до 17.30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поступления заявления после 16.00 часов кроме выходных (суббота и воскресенье) и праздничных дней, государственная услуга оказывается следующим рабочим днем. Государственная услуга оказывается в порядке очереди без ускоренного обслуживания. Государственная услуга оказывается по месту регистрации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работ.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портале в форме электронного документа, подписанный электронной цифровой подписью (далее – ЭЦП) услугополучателя. Сведения о документах, удостоверяющих личность, о государственной регистрации (перерегистрации) индивидуального предпринимателя или юридического лица, правоустанавливающих документах на движимое имущество, документе подтверждающем оплату в бюджет суммы сбора за проезд отечественных и иностранных крупногабаритных и (или) тяжеловесных автотранспортных средств по территории Республики Казахстан (в случае оплаты через ПШЭП), услугодатель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Правилами, а также допустимых параметров автотранспортных средств, предназначенных для передвижения по автомобильным дорогам Республики Казахстан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№ 342 (зарегистрированный в Реестре государственной регистрации нормативных правовых актов за № 11009);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согласующих организаций на запрос о согласовании, который требуется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 интернет-ресурсах: Министерства – www.gov.kz, раздел "Государственные услуги", раздела "Комитет автомобильного транспорта и транспортного контроля";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Единого контакт-центра по вопросам оказания государственных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Услугополучатель получает государственную услугу в электронной форме через портал при условии наличия ЭЦП.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опасных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07" w:id="80"/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и дата __________________________________________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(Оформляется территориальным подразделением) В____________________________________________________________________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территориального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или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индивидуального предпринимателя и физического лица и паспортные данные)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оформить (переоформить) специальное разрешение на перевозку опасного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груза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класс, номер ООН, наименование и описание опасного груза, перевозку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которого перевозчик намерен осуществить)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Перевозка будет осуществляться на транспортном средстве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вид и марку транспортного средства, регистрационные номера автомобиля,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и регистрационный номер свидетельства регистрации транспортного средства,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прицепа и полуприцепа, дата прохождения и срок действия обязательного технического осмотра).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маршрут перевозки, дату и сроки осуществления перевозки опасного груза,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погрузки и разгрузки).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промежуточные пункты маршрута перевозки и телефоны аварийной службы,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места стоянок и заправок топливом).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Дополнительно сообщаю: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точный почтовый адрес, номер телефона, факс или адрес электронной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почты грузоотправителя и грузополучателя опасного груза).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Необходимые документы к заявлению прилагаются.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подлинность и достоверность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специального разрешения прошу установить с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по___________ на ____________ поездок.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оказании государственных услуг,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опасных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1" w:id="81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территориального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перевозчика, номер удостоверения допуска к осуществлению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международных автомобильных перевозок) просит оформить свидетельство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допущении транспортных средств к перевозке некоторых опасных грузов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класс, номер Организации объединенных наций, наименование и описание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опасного груза, перевозку которого перевозчик намерен осуществить)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Перевозка будет осуществляться на транспортном средстве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вид и марку транспортного средства, регистрационные номера автомобиля,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прицепа и полуприцепа, дата прохождения и срок действия обязательного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технического осмотра, номер карточки допуска на автотранспортное средство)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Дополнительно сообщаю: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точный почтовый адрес, номер телефона, факс или адрес электронной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почты грузоотправителя и грузополучателя опасного груза).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оказании государственных услуг,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________________ 20___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