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41b2" w14:textId="ce44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архитектурно-градостроительного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12 февраля 2026 года № 54. Зарегистрирован в Министерстве юстиции Республики Казахстан 20 февраля 2026 года № 38013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Строительного Кодекса Республики Казахстан, ПРИКАЗЫВАЮ: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архитектурно-градостроительного совета.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2026 года № 54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об архитектурно-градостроительном совете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об архитектурно-градостроительном совете (далее – Типовое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Строительного кодекса Республики Казахстан.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Архитектурно-градостроительный совет (далее – Совет) – постоянно действующий консультативно-совещательный орган, создаваемый при акиматах областей, городов республиканского значения и столицы для координации действий по реализации единой градостроительной политики, повышения качества среды обитания и жизнедеяльности человека, обеспечения устойчивого развития и формирования современного архитектурного облика населенных пунктов.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в своей деятельности руководствуется законодательством Республики Казахстан об архитектурной, градостроительной и строительной деятельности, а также настоящим Типовым положением.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цели и задачи Совета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Совет: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и вносит рекомендации по вопросам монументально-художественного оформления, архитектурного облика, градостроительного планирования и дизайн-кода населенного пункта;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техническое задание на разработку градостроительных проектов развития и застройки населенных пунктов;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отчет мониторинга реализации генерального плана населенного пункта;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и обеспечивает соответствие представляемых проектов действующему законодательству, градостроительным нормативным документам, а также стратегическим документам развития и застройки населенных пунктов;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выполняет иные функции в соответствии с законодательством Республики Казахстан.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Структура и управление Советом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 архитектурно-градостроительного совета формируется местным представительным органом области, города республиканского значения и столицы в нечетном количестве не менее семи человек.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архитектурно-градостроительный совет включаются представители местного исполнительного органа, архитекторы и специалисты научно-исследовательских организаций, представители проектных, общественных и иных организаций, в том числе представляющих интересы лиц с инвалидностью.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Совет возглавляет аким области, города республиканского значения и столицы – Председатель.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Заместителями председателя Совета являются: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области, города республиканского значения и столицы курирующий вопросы строительства;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архитектор области, города республиканского значения и столицы.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Секретарем Совета назначается сотрудник местного исполнительного органа по делам архитектуры и градостроительства, который не является его членом и не имеет права голоса при принятии решений.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председателя заседание Совета может проводить один из заместителей председателя Совета.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работе Совета, кроме утвержденного состава, с правом голоса привлекаются представители профессиональных и общественных объединений, аккредитованных ассоциаций и союзов.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Периодичность заседаний Совета определяется председателем либо заместителем председателя.</w:t>
      </w:r>
    </w:p>
    <w:bookmarkEnd w:id="30"/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Рабочий орган Совета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Рабочий орган выполняет следующие функции: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материалов для заседания Совета;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повестки дня заседаний и оформление протоколов;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оповещение членов Совета о времени проведения и повестке дня заседания;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функции организационно-технического характера, необходимые для обеспечения работы Совета.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итогам заседания составляется протокол, в котором отражаются принятые Советом решения. Член Совета не согласный с принятым решением, вправе приложить к протоколу текст своего особого мнения.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 Совета считаются правомочными, если в заседании приняли участие не менее 2/3 его членов.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обсуждения Совет рекомендует проект: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реализации;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реализации с замечаниями;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возвратить на доработку;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отклонить.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Протокол заседания Совета направляется всем заинтересованным государственным органам для принятия решений, а также физическим и юридическим лицам проекты которых были рассмотрены согласно повестке дня заседания Совета.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обеспечения прозрачности работы Совета и информирования населения, на заседание Совета допускаются аккредитованные представители средств массовой информации, архитекторы, преподаватели и студенты архитектурных факультетов высших учебных заведений.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