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a654" w14:textId="21ba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национальной экономики Республики Казахстан от 16 июня 2025 года № 52 "О некоторых вопросах планирования и реализации проектов государственно-частного партнерства"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12 февраля 2026 года № 12. Зарегистрирован в Министерстве юстиции Республики Казахстан 19 февраля 2026 года № 38012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16 июня 2025 года № 52 "О некоторых вопросах планирования и реализации проектов государственно-частного партнерства" (зарегистрирован в Реестре государственной регистрации нормативных правовых актов за №36281) следующие изменения: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реализации проектов государственно-частного партнерства, включающие вопросы планирования проектов государственно-частного партнерства, проведения конкурса (аукциона) и прямых переговоров по определению частного партнера, проведения мониторинга договоров государственно-частного партнерства, проведения мониторинга и оценки реализации проектов государственно-частного партнерства,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центральным уполномоченным органом по бюджетной политике Центра развития государственно-частного партнерства для осуществления координации разработки конкурсной документации проектов государственно-частного партнерства особой значимости, разработка которых осуществляется с привлечением международных финансовых институтов и выдачи заключения.";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"Услуги по координации разработки проектов государственно-частного партнерства особой значимости с участием международных финансовых институтов оплачиваются из средств бюджета при условии письменного подтверждения согласия международного финансового института на участие в разработке конкурсной документации по проекту государственно-частного партнерства, включенному в перечень проектов государственно-частного партнерства особой значимости, разработка которых осуществляется совместно с международными финансовыми институтами.";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лиц, осуществляющих консультативное сопровождение проектов государственно-частного партнерства, а также экспертизу, утвержденных указанным приказом (далее – Правила):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лицо, претендующее на прохождение аккредитации (далее – заявитель) направляет в уполномоченный орган через канцелярию услугодателя заявку на аккредитацию по форме согласно приложению 2 к настоящим Правилам, удостоверенную в соответствии с приказом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за № 33339).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документы, перечисленные в пункте 11 настоящих Правил, являющиеся неотъемлемой частью заявки;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регистрацию заявки в день ее поступления.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или в дни, которые, согласно трудовому законодательству Республики Казахстан, являются выходными или праздничными, прием заявки осуществляется следующим рабочим днем.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 (трех) рабочих дней с момента регистрации заявок, проверяется полнота представленных документов и (или) сведений.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проверки представленных документов и (или) сведений уполномоченный орган делает запросы и использует необходимые сведения, содержащиеся в информационных системах.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дает согласие на использование сведений, составляющих охраняемую законом тайну, содержащихся в информационных системах и предоставленных документах;";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заявки с неполным пакетом документов (не полнокомплектные заявки), содержащие документы с истекшим сроком действия или не соответствующие требованиям, установленным настоящими Правилами, а также заявки и приложенные к ним документы, текст которых полностью или частично не читается, к дальнейшему рассмотрению не принимаются, и по ним Комиссией по аккредитации выносится решение об отказе в аккредитации.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аккредитации уполномоченный орган уведомляет заявителя о предварительном решении об отказе, а также времени и месте (способе) проведения заслушивания для предоставления заявителю возможности выразить позицию по предварительному решению.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проведения заседании Комиссии.";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уполномоченный орган на основании решения Комиссии по аккредитации оформляет, подписывает и направляет через канцелярию услугодателя заявителю свидетельство об аккредитации либо мотивированный отказ в течение 3 (трех) рабочих дней после даты проведения заседания Комиссии по аккредитации;";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наличие в штате не менее 3 (трех) специалистов, имеющих опыт консультационных или экспертных услуг в сфере государственно-частного партнерства в Республике Казахстан не менее 5 лет, опытом консультационных или экспертных услуг в сфере государственно-частного партнерства признается наличие трудового стажа в организациях, оказывавших услуги по консультативному сопровождению и (или) экспертизе проектов, оказание таких услуг на основании гражданско-правовых договоров, наличие трудового стажа в организациях, являвшихся стороной договора государственно-частного партнерства.";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копии международных сертификатов СР3Р, дипломов о высшем образовании;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трудовых договоров (соглашений), подтверждающих трудовые отношения между заявителем и каждым из сотрудников, имеющих международные сертификаты СР3Р или иные сертификаты специалиста в области государственно-частного партнерства по программе международной сертификации, разработанной или признанной международными финансовыми организациями, и опыт работы в сфере государственно-частного партнерства;";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случае изменения наименования, аккредитованное лицо в произвольной форме подают в уполномоченный орган заявление о переоформлении свидетельства об аккредитации с приложением ранее выданного свидетельства об аккредитации и документов, подтверждающих факт изменения наименования юридического лица.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3 (трех) рабочих дней со дня поступления соответствующего заявления переоформляет свидетельство об аккредитации и направляет через канцелярию услугодателя заявителю переоформленное свидетельство об аккредитации. Переоформленное свидетельство выдается на период, оставшийся до истечения срока действия свидетельства об аккредитации, взамен которого выдано переоформленное свидетельство об аккредитации.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выданное свидетельство об аккредитации, взамен которого выдано переоформленное свидетельство, признается не действительным, и уполномоченным органом вносится соответствующая информация в Реестр аккредитованных лиц.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обнаружения ошибок в свидетельстве об аккредитации, аккредитованное лицо в произвольной форме подают в уполномоченный орган заявление об их исправлении.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со дня подачи заявителя соответствующего заявления вносит необходимые изменения в Реестр аккредитованных лиц и направляет через канцелярию услугодателя заявителю свидетельство об аккредитации с соответствующими исправлениями.";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36 изложить в следующей редакции: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если аккредитованное юридическое лицо или его учредители (участники), или руководители включены в перечень организаций и лиц, связанных с финансированием терроризма и экстремизма, в порядке, установленном законодательством Республики Казахстан;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непредоставлении или несвоевременном предоставлении информации о несоответствии аккредитованной организации квалификационным требованиям.";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Обжалование решений, действий (бездействия) уполномоченного органа и (или) его должностных лиц по вопросам оказания государственной услуги осуществляется путем подачи жалобы на имя руководителя уполномоченного органа в электронном формате на интернет-ресурсе уполномоченного органа www.economy.gov.kz, а также в письменной форме по почте либо нарочно через канцелярию уполномоченного органа по адресу: Министерство национальной экономики Республики Казахстан, город Астана, проспект Мәңгілік Ел, 8, дом Министерств 7 подъезд.";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развития финансового сектора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года, за исключением абзацев третьего, четвертого, пятого, шестого, которые вводятся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1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искусственного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2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партнерства, а также экспертизу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оказанию государственной услуги "Аккредитация лиц по консультативному сопровождению и (или) экспертизе проектов государственно-частного партнерства"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канцелярию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свидетельства – 10 (десять) рабочих дней;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свидетельства при изменении наименования или места нахождения лица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или переоформление свидетельства об аккредитации либо мотивированный ответ об отказе в предоставлении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установленным графиком работы 8.00 до 17.30 часов, за исключением дней, которые согласно Трудовому кодексу Республики Казахстан являются выходными или праздничными,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свидетельства: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заявка услугополучателя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сведения об аккредитуемом лице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копии международных сертификатов СР3Р, дипломов о высшем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копия трудовых договоров (соглашений) подтверждающих трудовые отношения между заявителем и каждым из сотрудников, имеющих международные сертификаты СР3Р или иные сертификаты специалиста в области государственно-частного партнерства по программе международной сертификации, разработанной или признанной международными финансовыми организациями, и опыт работы в сфере государственно-частного партнерства;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документы, подтверждающие опыт работы штатных специалистов в сфере государственно-частного партнерства.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копия заявления о переоформлении свидетельства, составленного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копии документов, подтверждающих изменение наименования юридического лица.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предоставление заявки, не соответствующей требованиям, установленным настоящими Правилами, или не полнокомплектной заявки, или заявки, содержащей документы или сведения с истекшим сроком действия, а также предоставление заявки или приложенных к ней документов, текст которых полностью или частично не читается;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недостоверности документов, представленных заявителем для прохождения аккредитации, и (или) установление недостоверности или неполноты данных (сведений), содержащихся в представленных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несоответствие заявителя квалификационным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вступившего в законную силу решения суда о запрещении деятельности или отдельных видов деятельности, связанных с получением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если юридическое лицо или его учредители (участники), или руководители включены в перечень организаций и лиц, связанных с финансированием терроризма и экстремизма, в порядке, установленном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интернет-ресурсе уполномоченного органа: www.​economy.​gov.​kz.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