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085c" w14:textId="9b00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и инструкции по ее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2026 года № 107. Зарегистрирован в Министерстве юстиции Республики Казахстан 19 февраля 2026 года № 38007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освоении и погашении гарантированных государством займов и займов под поручительство государства" (индекс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освоении и погашении гарантированных государством займов и займов под поручительство государства" (индекс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 № 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"_" ___ № _ бұйрығына 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ұсынылады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финансов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Министра финансов Республики Казахстан от "_" ___ 2025 года № _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қарыздарды және мемлекет кепілгерлігімен  берілетін қарыздарды игеру және өтеу туралы есеп Отчет об освоении и погашении гарантированных государством  займов и займов под поручительство государства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банктік операциялардың жекелеген түрлерін жүзеге асыратын ұйымдар, инфрақұрылымдық облигация ұстаушылар ұсынады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уровня, организации, осуществляющие отдельные виды банковских операций, держатели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айдан кейінгі айдың 5-күніне дейін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5 числа месяца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084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 кепілдік берген қарыздарды игеру, өтеу және қызмет көрсету туралы ақпарат (валюта бірлігінде)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освоении, погашении и обслуживании гарантированных государством займов (в единицах валют)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желінің атауы және оның әрекет ету кезеңі (игеруді бастау күні және өтеудің түпкі мерзімі), қарыз шартының нөмірі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 и период ее действия (дата начала освоения и конечного срока погашения), номер договора займа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атауы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валютасының атауы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займа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игерілгені (түсуі)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сыртқы қарыздар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внешние займы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ішкі қарыздар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внутренние займы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қаражаттарын игеру болжамы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освоения средств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өтелген борыш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қарыз бойынша негізгі борыштың қалдығы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по займу на конец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ілеспе төлемдер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сопутствующих платежей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дейін1 до конца года1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 бойынша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долгу, не погашенному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борышқа қызмет көрсету бойынша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долга, не погашенного в 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1қарыз қаражатының келесі айда және жылдың соңына дейін игерілу болжамы көрсетіледі (4-бағанда көрсетілген соманы есептемегенде)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1отражается прогноз освоения средств займа в следующем месяце и до конца года (без учета сумм, отраженных в графе 4)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жағдайда) қолы, телефоны (орындаушының)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обязанности_________________________</w:t>
      </w:r>
    </w:p>
    <w:bookmarkEnd w:id="73"/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20___ жылғы мемлекет кепілдік берген қарыз қаражаттарының игерілу талдамасы (валюта бірлігінде)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освоения средств гарантированных государством займов за _____________ 20___года (в единицах валют)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желісінің атауы, қарыз шартының нөмірі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игерілгені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күні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20_ жылғы ______бойынша мемлекет кепілдік берген борышты өтеу және қызмет көрсету төлемдерінің талдамасы (валюта бірлігінде)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платежей по погашению и обслуживанию гарантированного государством долга за _____________ 20___года (в единицах валют)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желісінің атауы, қарыз шартының нөмірі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түрі (мақсаты)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 Дата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Сумма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қаржыландыру көзі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 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за просрочку платежа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 жөніндегі комиссия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обработке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жарнасы Страховой взнос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бойынша комиссия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остаткам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комиссиялық төлемдер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комиссионные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болғанда жолды қосу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добавить строки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03"/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06"/>
    <w:p>
      <w:pPr>
        <w:spacing w:after="0"/>
        <w:ind w:left="0"/>
        <w:jc w:val="both"/>
      </w:pPr>
      <w:bookmarkStart w:name="z115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кепілгерлігімен берілетін қарыздарды игеру, өтеу және оларға қызмет көрсету туралы ақпарат (валюта бірлігінде)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освоении, погашении и обслуживании займов под поручительство государства (в единицах валют)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нөмірі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проспекта эмиссии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Игерілген қарыз қаражаты (түсуі)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 облигациялар сатып алынды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Выкуплено облигаций в отчетном месяце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негізгі борыштың қалдығы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өзге де төлемдер (пұл)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иных платежей (пени)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 бойынша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 погашенному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борышқа қызмет көрсету бойынша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 не погашенного в срок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37"/>
    <w:p>
      <w:pPr>
        <w:spacing w:after="0"/>
        <w:ind w:left="0"/>
        <w:jc w:val="both"/>
      </w:pPr>
      <w:bookmarkStart w:name="z147" w:id="138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40"/>
    <w:p>
      <w:pPr>
        <w:spacing w:after="0"/>
        <w:ind w:left="0"/>
        <w:jc w:val="both"/>
      </w:pPr>
      <w:bookmarkStart w:name="z150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3"/>
    <w:p>
      <w:pPr>
        <w:spacing w:after="0"/>
        <w:ind w:left="0"/>
        <w:jc w:val="both"/>
      </w:pPr>
      <w:bookmarkStart w:name="z153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20___ жылғы ______бойынша мемлекет кепілгерлігімен берілетін қарыз қаражаттарының игерілу талдамасы (валюта бірлігінде)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освоения средств займов под поручительство государства за ____________ 20___ года (в единицах валют)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проспектінің ұлттық сәйкестендіру нөмірі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проспекта эмиссии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шығарылым дардың (өтеуін төлеп алудың) жалпы көлемі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выпусков (выкупов)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(өтеуі төлеп алынған) күні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(выкупа)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(өтеуі төлеп алынған) инфрақұры-лымдық облигациялардың саны (дана)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(выкупленных) инфраструктурных облигаций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инфрақұры-лымдық облигацияның номиналды құны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шығары-лымның (өтеуін төленіп алынғанның) жалпы көлемі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выпуска (выкупа)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Шығарылым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Выпуск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Өтеуін төлеп алу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Выкуп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20___ жылғы ______бойынша мемлекет кепілгерлігімен берілетін борышты өтеу және қызмет көрсету төлемдерінің талдамасы (валюта бірлігінде)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платежей по погашению и обслуживанию долга под поручительство государства за ____________ 20___ года (в единицах валют)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ұлттық сәйкестендіру нөмірі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проспекта эмиссии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күні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түрі (мақсаты)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 дыру көзі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просрочку платежа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болғанда жолды қосу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добавить строки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79"/>
    <w:p>
      <w:pPr>
        <w:spacing w:after="0"/>
        <w:ind w:left="0"/>
        <w:jc w:val="both"/>
      </w:pPr>
      <w:bookmarkStart w:name="z189" w:id="180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82"/>
    <w:p>
      <w:pPr>
        <w:spacing w:after="0"/>
        <w:ind w:left="0"/>
        <w:jc w:val="both"/>
      </w:pPr>
      <w:bookmarkStart w:name="z192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      подпись</w:t>
      </w:r>
    </w:p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Инфрақұрылымдық облигациялардың шығарылым проспектісінің негізі сипаттамалары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проспекта выпуска инфраструктурных облигаций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Облигациялардың шығарылымы проспектісінің нөмірі және күні ______________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проспекта выпуска облигаций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инфрақұрылымдық облигациялар саны ________________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выпускаемых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инфрақұрылымдық облигацияның номиналдық құны ______________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сыйақы ________________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шарттары мен тәртібі ________________________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қамтамасыз ету ____________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айналымы және оларды өтеу туралы мәліметтер _____________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обращении и погашении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 шартының деректемелері ____________________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мемлекет кепілгерлігін беру туралы қаулысының деректемелері _____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постановления Правительства Республики Казахстан о предоставлении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ұстаушылар өкілі туралы мәліметтер _________________________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представителе держателей облигаций </w:t>
            </w: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96"/>
    <w:p>
      <w:pPr>
        <w:spacing w:after="0"/>
        <w:ind w:left="0"/>
        <w:jc w:val="both"/>
      </w:pPr>
      <w:bookmarkStart w:name="z206" w:id="197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 және әкесінің аты (ол болған жағдайда)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(орындаушының) фамилия, имя и отчество (при его наличии)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 (исполнителя)</w:t>
      </w:r>
    </w:p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99"/>
    <w:p>
      <w:pPr>
        <w:spacing w:after="0"/>
        <w:ind w:left="0"/>
        <w:jc w:val="both"/>
      </w:pPr>
      <w:bookmarkStart w:name="z209" w:id="2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 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</w:p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 __________________________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Телефон(респондента) ________________________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ұялы  стационарный мобильный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статистикалық деректерді таратуға келісеміз Согласны на распространение первичных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статистикалық деректерді таратуға келіспейміз Не согласны на распространение первичных статистических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15"/>
    <w:p>
      <w:pPr>
        <w:spacing w:after="0"/>
        <w:ind w:left="0"/>
        <w:jc w:val="both"/>
      </w:pPr>
      <w:bookmarkStart w:name="z225" w:id="216"/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жағдайда) қолы, телефоны (орындаушының)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(исполнителя)</w:t>
      </w:r>
    </w:p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оның міндетін атқарушы тұлға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218"/>
    <w:p>
      <w:pPr>
        <w:spacing w:after="0"/>
        <w:ind w:left="0"/>
        <w:jc w:val="both"/>
      </w:pPr>
      <w:bookmarkStart w:name="z228" w:id="2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 және әкесінің аты (ол болған жағдайда)                 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фамилия, имя и отчество (при его наличии)                   подпись</w:t>
      </w:r>
    </w:p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</w:t>
      </w:r>
    </w:p>
    <w:bookmarkEnd w:id="222"/>
    <w:p>
      <w:pPr>
        <w:spacing w:after="0"/>
        <w:ind w:left="0"/>
        <w:jc w:val="both"/>
      </w:pPr>
      <w:bookmarkStart w:name="z232" w:id="223"/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жағдайда)             қолы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об освоении и погашении гарантированных государством займов и займов под поручительство государства" (индекс 1-ОПЗ, периодичность месячная)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об освоении и погашении гарантированных государством займов и займов под поручительство государства" (индекс 1-ОПЗ, периодичность месячная) (далее – Инструкция) разработана в соответствии с подпунктом 2-1) статьи 13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об освоении и погашении гарантированных государством займов и займов под поручительство государства" (индекс 1-ОПЗ, периодичность месячная) (далее – статистическая форма).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статистическая форма предназначена для сбора первичных статистических данных по: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займам, привлеченным резидентами Республики Казахстан и обеспеченными поручительствами государства.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1. "Информация об освоении, погашении и обслуживании гарантированных государством займов" (далее – раздел 1) заполняется отдельно по каждой строке с указанием символа и названия строки в разрезе кредитных линий в валюте займа.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указывается наименование кредитной линии и период ее действия (дата начала освоения и конечного срока погашения), номер договора займа.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наименование заемщика, графе Г – наименование кредитора, графе Д – наименование валюты займа, в соответствии с национальным классификатором Республики Казахстан НК РК 07 ISO 4217 "Коды для представления валют и фондов".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договором займа.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отражается освоение (поступление) средств займа, в графе 2 – общая сумма освоенных средств на начало отчетного месяца, в графе 3 указывается сумма освоения средств займа в отчетном месяце.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5 отражается прогноз освоения средств займа в следующем месяце и до конца года (без учета сумм, отраженных в графе 4). При заполнении отчета за одиннадцатый месяц отчетного года в графе 4 указывается прогноз освоения в двенадцатом месяце, а в графе 5 – прогноз на год, следующий за отчетным годом.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аннулированная сумма займа.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 8 отражаются фактические платежи по погашению основного долга. В графе 7 указывается сумма погашения основного долга на начало отчетного месяца (с начала действия займа), в графе 8 – сумма платежа в отчетном месяце.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остаток основного долга по займу на конец отчетного месяца.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фактические платежи по вознаграждению.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сумма платежей по вознаграждению на начало отчетного месяца (с начала действия займа), в графе 11 – сумма платежа в отчетном месяце.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отражаются суммы выплаченных сопутствующих платежей (единовременная комиссия, комиссия по остаткам, пеня, штрафы). В графе 12 указывается сумма сопутствующих платежей на начало отчетного месяца (с начала действия займа), в графе 13 – сумма платежа в отчетном месяце.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15 отражаются прогнозируемые общие суммы платежей по погашению и обслуживанию долга, подлежащих оплате в следующем месяце и до конца года (без учета сумм, отраженных в графе 14). При заполнении отчета за одиннадцатый месяц отчетного года в графе 14 указывается прогноз платежей в двенадцатом месяце, а в графе 15 – прогноз на год, следующий за отчетным годом.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16-19 отражаются суммы задолженности, непогашенной в срок, по основному долгу и обслуживанию долга.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долларах Соединенных Штатов Америки (далее – США). Приведение показателей к доллару США производится по официальному курсу национальной валюты, установленному на последний календарный день отчетного месяца.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1, подлежат расшифровке по датам освоения средств займов в подразделе 1.1.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8, 11, 13 раздела 1, подлежат расшифровке по видам и датам платежей в подразделе 1.2.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1.1 и 1.2 подписываются ответственным исполнителем и главным бухгалтером.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"Информация об освоении, погашении и обслуживании займов под поручительство государства" (далее – раздел 2) заполняется представителями держателей инфраструктурных облигаций.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раздела 2 указывается наименование проекта, в графе В – национальный идентификационный номер и дата проспекта эмиссии, в графе Г – наименование заемщика, графе Д – наименование валюты займа, в соответствии с национальным классификатором Республики Казахстан НК РК 07 ISO 4217 "Коды для представления валют и фондов".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условиями размещения инфраструктурных облигаций.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отражается освоение (поступление) средств займа, в графе 2 – общая сумма освоенных средств на начало отчетного месяца (с учетом выкупа), в графе 3 отражается сумма освоения средств займа в отчетном месяце.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сумма, выкупленных в отчетном месяце облигаций.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остаток основного долга на конец отчетного месяца.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отражаются фактические платежи по вознаграждению.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платежей по вознаграждению на начало отчетного месяца (с начала действия займа), в графе 7 – сумма платежа в отчетном месяце.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отражаются суммы выплаченных иных платежей (пени). В графе 8 указывается сумма иных платежей (пени) на начало отчетного месяца (с начала действия займа), в графе 9 – сумма платежа в отчетном месяце.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прогнозируемые общие суммы платежей по погашению и обслуживанию долга, подлежащих к оплате в следующем месяце и до конца года (без учета сумм, отраженных в графе 10). При заполнении отчета за одиннадцатый месяц года в графе 10 указывается прогноз платежей в двенадцатом месяце, а в графе 11 – прогноз на год, следующий за отчетным годом.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отражаются суммы задолженности, непогашенной в срок, по основному долгу и обслуживанию долга (в том числе пеня).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информация указывается в долларах США. Приведение показателей к доллару США производится по официальному курсу национальной валюты, установленному на последний календарный день отчетного месяца.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2, подлежат расшифровке по датам выпуска и выкупа облигаций в подразделе 2.1.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5, 7 раздела 2, подлежат расшифровке по видам и датам платежей в подразделе 2.2.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2.1 и 2.2 подписываются ответственными исполнителями и главным бухгалтером.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"Основные характеристики проспекта выпуска инфраструктурных облигаций" (далее – подраздел 2.3) представляется один раз при первичном заполнении раздела 2 отчета с обязательным указанием основных характеристик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подписывается ответственным исполнителем и главным бухгалтером.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заполняется.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 + графа 3 – графа 7 – графа 8 для каждой строки.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2 + графа 3 – графа 4 для каждой строки.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2.1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3 * графа 4 для каждой строки.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