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4a00" w14:textId="d134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конкурсной документации по приобретению услуги по предоставлению права на сообщение для всеобщего сведения по кабелю или передачи в эфир объектов авторского права и (или) смежных прав</w:t>
      </w:r>
    </w:p>
    <w:p>
      <w:pPr>
        <w:spacing w:after="0"/>
        <w:ind w:left="0"/>
        <w:jc w:val="both"/>
      </w:pPr>
      <w:r>
        <w:rPr>
          <w:rFonts w:ascii="Times New Roman"/>
          <w:b w:val="false"/>
          <w:i w:val="false"/>
          <w:color w:val="000000"/>
          <w:sz w:val="28"/>
        </w:rPr>
        <w:t>Приказ Министра юстиции Республики Казахстан от 17 февраля 2026 года № 168. Зарегистрирован в Министерстве юстиции Республики Казахстан 18 февраля 2026 года № 38001</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 Закона Республики Казахстан "О государственных закупках" ПРИКАЗЫВАЮ:</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прилагаемую </w:t>
      </w:r>
      <w:r>
        <w:rPr>
          <w:rFonts w:ascii="Times New Roman"/>
          <w:b w:val="false"/>
          <w:i w:val="false"/>
          <w:color w:val="000000"/>
          <w:sz w:val="28"/>
        </w:rPr>
        <w:t>типовую конкурсную документацию</w:t>
      </w:r>
      <w:r>
        <w:rPr>
          <w:rFonts w:ascii="Times New Roman"/>
          <w:b w:val="false"/>
          <w:i w:val="false"/>
          <w:color w:val="000000"/>
          <w:sz w:val="28"/>
        </w:rPr>
        <w:t xml:space="preserve"> по приобретению услуги по предоставлению права на сообщение для всеобщего сведения по кабелю или передачи в эфир объектов авторского права и (или) смежных прав.</w:t>
      </w:r>
      <w:r>
        <w:br/>
      </w:r>
      <w:r>
        <w:rPr>
          <w:rFonts w:ascii="Times New Roman"/>
          <w:b w:val="false"/>
          <w:i w:val="false"/>
          <w:color w:val="000000"/>
          <w:sz w:val="28"/>
        </w:rPr>
        <w:t xml:space="preserve">
      </w:t>
      </w:r>
      <w:r>
        <w:rPr>
          <w:rFonts w:ascii="Times New Roman"/>
          <w:b w:val="false"/>
          <w:i w:val="false"/>
          <w:color w:val="000000"/>
          <w:sz w:val="28"/>
        </w:rPr>
        <w:t>2. Комитету по правам интеллектуальной собственности Министерства юстиции Республики Казахстан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приказа на интернет-ресурсе Министерства юстиции Республики Казахстан после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курирующего вице-министра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приказом</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2026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(полное наименование заказчика</w:t>
            </w:r>
            <w:r>
              <w:br/>
            </w:r>
            <w:r>
              <w:rPr>
                <w:rFonts w:ascii="Times New Roman"/>
                <w:b w:val="false"/>
                <w:i w:val="false"/>
                <w:color w:val="000000"/>
                <w:sz w:val="20"/>
              </w:rPr>
              <w:t>(единого организатора)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утвердившего конкурсную</w:t>
            </w:r>
            <w:r>
              <w:br/>
            </w:r>
            <w:r>
              <w:rPr>
                <w:rFonts w:ascii="Times New Roman"/>
                <w:b w:val="false"/>
                <w:i w:val="false"/>
                <w:color w:val="000000"/>
                <w:sz w:val="20"/>
              </w:rPr>
              <w:t>документацию)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w:t>
            </w:r>
            <w:r>
              <w:br/>
            </w:r>
            <w:r>
              <w:rPr>
                <w:rFonts w:ascii="Times New Roman"/>
                <w:b w:val="false"/>
                <w:i w:val="false"/>
                <w:color w:val="000000"/>
                <w:sz w:val="20"/>
              </w:rPr>
              <w:t>№ ___ дата _____</w:t>
            </w:r>
          </w:p>
        </w:tc>
      </w:tr>
    </w:tbl>
    <w:bookmarkStart w:name="z16" w:id="0"/>
    <w:p>
      <w:pPr>
        <w:spacing w:after="0"/>
        <w:ind w:left="0"/>
        <w:jc w:val="left"/>
      </w:pPr>
      <w:r>
        <w:rPr>
          <w:rFonts w:ascii="Times New Roman"/>
          <w:b/>
          <w:i w:val="false"/>
          <w:color w:val="000000"/>
        </w:rPr>
        <w:t xml:space="preserve"> Типовая конкурсная документация по приобретению услуги по предоставлению права</w:t>
      </w:r>
      <w:r>
        <w:br/>
      </w:r>
      <w:r>
        <w:rPr>
          <w:rFonts w:ascii="Times New Roman"/>
          <w:b/>
          <w:i w:val="false"/>
          <w:color w:val="000000"/>
        </w:rPr>
        <w:t>на сообщение для всеобщего сведения по кабелю или передачи в эфир объектов</w:t>
      </w:r>
      <w:r>
        <w:br/>
      </w:r>
      <w:r>
        <w:rPr>
          <w:rFonts w:ascii="Times New Roman"/>
          <w:b/>
          <w:i w:val="false"/>
          <w:color w:val="000000"/>
        </w:rPr>
        <w:t>авторского права и (или) смежных прав</w:t>
      </w:r>
    </w:p>
    <w:bookmarkEnd w:id="0"/>
    <w:bookmarkStart w:name="z17"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(вид предмета закупок)</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(наименование конкурса)</w:t>
      </w:r>
      <w:r>
        <w:br/>
      </w:r>
      <w:r>
        <w:rPr>
          <w:rFonts w:ascii="Times New Roman"/>
          <w:b w:val="false"/>
          <w:i w:val="false"/>
          <w:color w:val="000000"/>
          <w:sz w:val="28"/>
        </w:rPr>
        <w:t>Заказчик (не указывается для организаторов, выступающих в одном лице</w:t>
      </w:r>
      <w:r>
        <w:br/>
      </w:r>
      <w:r>
        <w:rPr>
          <w:rFonts w:ascii="Times New Roman"/>
          <w:b w:val="false"/>
          <w:i w:val="false"/>
          <w:color w:val="000000"/>
          <w:sz w:val="28"/>
        </w:rPr>
        <w:t>с заказчиком) ________________________________________________________</w:t>
      </w:r>
      <w:r>
        <w:br/>
      </w:r>
      <w:r>
        <w:rPr>
          <w:rFonts w:ascii="Times New Roman"/>
          <w:b w:val="false"/>
          <w:i w:val="false"/>
          <w:color w:val="000000"/>
          <w:sz w:val="28"/>
        </w:rPr>
        <w:t>(указывается наименование, местонахождение, БИН)</w:t>
      </w:r>
      <w:r>
        <w:br/>
      </w:r>
      <w:r>
        <w:rPr>
          <w:rFonts w:ascii="Times New Roman"/>
          <w:b w:val="false"/>
          <w:i w:val="false"/>
          <w:color w:val="000000"/>
          <w:sz w:val="28"/>
        </w:rPr>
        <w:t>Представитель заказчика (не указывается для организаторов, выступающих в одном</w:t>
      </w:r>
      <w:r>
        <w:br/>
      </w:r>
      <w:r>
        <w:rPr>
          <w:rFonts w:ascii="Times New Roman"/>
          <w:b w:val="false"/>
          <w:i w:val="false"/>
          <w:color w:val="000000"/>
          <w:sz w:val="28"/>
        </w:rPr>
        <w:t>лице с заказчиком) ___________________________________________________</w:t>
      </w:r>
      <w:r>
        <w:br/>
      </w:r>
      <w:r>
        <w:rPr>
          <w:rFonts w:ascii="Times New Roman"/>
          <w:b w:val="false"/>
          <w:i w:val="false"/>
          <w:color w:val="000000"/>
          <w:sz w:val="28"/>
        </w:rPr>
        <w:t>(указывается Ф.И.О. (при его наличии), ИИН, должность, телефон, e-mail)</w:t>
      </w:r>
      <w:r>
        <w:br/>
      </w:r>
      <w:r>
        <w:rPr>
          <w:rFonts w:ascii="Times New Roman"/>
          <w:b w:val="false"/>
          <w:i w:val="false"/>
          <w:color w:val="000000"/>
          <w:sz w:val="28"/>
        </w:rPr>
        <w:t>Организатор (единый организатор) 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(указывается наименование, местонахождение, БИН)</w:t>
      </w:r>
      <w:r>
        <w:br/>
      </w:r>
      <w:r>
        <w:rPr>
          <w:rFonts w:ascii="Times New Roman"/>
          <w:b w:val="false"/>
          <w:i w:val="false"/>
          <w:color w:val="000000"/>
          <w:sz w:val="28"/>
        </w:rPr>
        <w:t>Представитель организатора (единого организатора)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(указывается Ф.И.О. (при его наличии), ИИН, должность, телефон, e-mail)</w:t>
      </w:r>
      <w:r>
        <w:br/>
      </w:r>
      <w:r>
        <w:rPr>
          <w:rFonts w:ascii="Times New Roman"/>
          <w:b w:val="false"/>
          <w:i w:val="false"/>
          <w:color w:val="000000"/>
          <w:sz w:val="28"/>
        </w:rPr>
        <w:t>Секретарь конкурсной комиссии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(указывается Ф.И.О. (при его наличии), должность, телефон, e-mail)</w:t>
      </w:r>
      <w:r>
        <w:br/>
      </w:r>
      <w:r>
        <w:rPr>
          <w:rFonts w:ascii="Times New Roman"/>
          <w:b w:val="false"/>
          <w:i w:val="false"/>
          <w:color w:val="000000"/>
          <w:sz w:val="28"/>
        </w:rPr>
        <w:t xml:space="preserve">
      </w:t>
      </w:r>
      <w:r>
        <w:rPr>
          <w:rFonts w:ascii="Times New Roman"/>
          <w:b w:val="false"/>
          <w:i w:val="false"/>
          <w:color w:val="000000"/>
          <w:sz w:val="28"/>
        </w:rPr>
        <w:t>1. Конкурс проводится с целью выбора поставщика(-ов) в соответствии с прилагаемым перечнем лотов.</w:t>
      </w:r>
      <w:r>
        <w:br/>
      </w:r>
      <w:r>
        <w:rPr>
          <w:rFonts w:ascii="Times New Roman"/>
          <w:b w:val="false"/>
          <w:i w:val="false"/>
          <w:color w:val="000000"/>
          <w:sz w:val="28"/>
        </w:rPr>
        <w:t xml:space="preserve">
      </w:t>
      </w:r>
      <w:r>
        <w:rPr>
          <w:rFonts w:ascii="Times New Roman"/>
          <w:b w:val="false"/>
          <w:i w:val="false"/>
          <w:color w:val="000000"/>
          <w:sz w:val="28"/>
        </w:rPr>
        <w:t>2. Настоящая Типовая конкурсная документация (далее – КД) включает в себя:</w:t>
      </w:r>
      <w:r>
        <w:br/>
      </w:r>
      <w:r>
        <w:rPr>
          <w:rFonts w:ascii="Times New Roman"/>
          <w:b w:val="false"/>
          <w:i w:val="false"/>
          <w:color w:val="000000"/>
          <w:sz w:val="28"/>
        </w:rPr>
        <w:t xml:space="preserve">
      </w:t>
      </w:r>
      <w:r>
        <w:rPr>
          <w:rFonts w:ascii="Times New Roman"/>
          <w:b w:val="false"/>
          <w:i w:val="false"/>
          <w:color w:val="000000"/>
          <w:sz w:val="28"/>
        </w:rPr>
        <w:t xml:space="preserve">1) перечень лотов и условия приобретения услуг согласно годовому плану государственных закупок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КД;</w:t>
      </w:r>
      <w:r>
        <w:br/>
      </w:r>
      <w:r>
        <w:rPr>
          <w:rFonts w:ascii="Times New Roman"/>
          <w:b w:val="false"/>
          <w:i w:val="false"/>
          <w:color w:val="000000"/>
          <w:sz w:val="28"/>
        </w:rPr>
        <w:t xml:space="preserve">
      </w:t>
      </w:r>
      <w:r>
        <w:rPr>
          <w:rFonts w:ascii="Times New Roman"/>
          <w:b w:val="false"/>
          <w:i w:val="false"/>
          <w:color w:val="000000"/>
          <w:sz w:val="28"/>
        </w:rPr>
        <w:t xml:space="preserve">2) соглашение об участии в конкурсе, утвержденное </w:t>
      </w:r>
      <w:r>
        <w:rPr>
          <w:rFonts w:ascii="Times New Roman"/>
          <w:b w:val="false"/>
          <w:i w:val="false"/>
          <w:color w:val="000000"/>
          <w:sz w:val="28"/>
        </w:rPr>
        <w:t>приложением 4</w:t>
      </w:r>
      <w:r>
        <w:rPr>
          <w:rFonts w:ascii="Times New Roman"/>
          <w:b w:val="false"/>
          <w:i w:val="false"/>
          <w:color w:val="000000"/>
          <w:sz w:val="28"/>
        </w:rPr>
        <w:t xml:space="preserve"> Правил осуществления государственных закупок, утвержденных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(далее – Правила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 xml:space="preserve">3) форму конкурсного ценового предложения потенциального поставщика, утвержденной </w:t>
      </w:r>
      <w:r>
        <w:rPr>
          <w:rFonts w:ascii="Times New Roman"/>
          <w:b w:val="false"/>
          <w:i w:val="false"/>
          <w:color w:val="000000"/>
          <w:sz w:val="28"/>
        </w:rPr>
        <w:t>приложением 4</w:t>
      </w:r>
      <w:r>
        <w:rPr>
          <w:rFonts w:ascii="Times New Roman"/>
          <w:b w:val="false"/>
          <w:i w:val="false"/>
          <w:color w:val="000000"/>
          <w:sz w:val="28"/>
        </w:rPr>
        <w:t xml:space="preserve"> Правил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 xml:space="preserve">4) форму квалификационных требований, предъявляемых к потенциальному поставщику при осуществлении государственных закупок услуг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r>
        <w:br/>
      </w:r>
      <w:r>
        <w:rPr>
          <w:rFonts w:ascii="Times New Roman"/>
          <w:b w:val="false"/>
          <w:i w:val="false"/>
          <w:color w:val="000000"/>
          <w:sz w:val="28"/>
        </w:rPr>
        <w:t xml:space="preserve">
      </w:t>
      </w:r>
      <w:r>
        <w:rPr>
          <w:rFonts w:ascii="Times New Roman"/>
          <w:b w:val="false"/>
          <w:i w:val="false"/>
          <w:color w:val="000000"/>
          <w:sz w:val="28"/>
        </w:rPr>
        <w:t xml:space="preserve">5) форму сведений о квалификации потенциального поставщика для оказания услуг, утвержденной </w:t>
      </w:r>
      <w:r>
        <w:rPr>
          <w:rFonts w:ascii="Times New Roman"/>
          <w:b w:val="false"/>
          <w:i w:val="false"/>
          <w:color w:val="000000"/>
          <w:sz w:val="28"/>
        </w:rPr>
        <w:t>приложением 4</w:t>
      </w:r>
      <w:r>
        <w:rPr>
          <w:rFonts w:ascii="Times New Roman"/>
          <w:b w:val="false"/>
          <w:i w:val="false"/>
          <w:color w:val="000000"/>
          <w:sz w:val="28"/>
        </w:rPr>
        <w:t xml:space="preserve"> Правил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 xml:space="preserve">6) форму технической спецификации по приобретению услуг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r>
        <w:br/>
      </w:r>
      <w:r>
        <w:rPr>
          <w:rFonts w:ascii="Times New Roman"/>
          <w:b w:val="false"/>
          <w:i w:val="false"/>
          <w:color w:val="000000"/>
          <w:sz w:val="28"/>
        </w:rPr>
        <w:t xml:space="preserve">
      </w:t>
      </w:r>
      <w:r>
        <w:rPr>
          <w:rFonts w:ascii="Times New Roman"/>
          <w:b w:val="false"/>
          <w:i w:val="false"/>
          <w:color w:val="000000"/>
          <w:sz w:val="28"/>
        </w:rPr>
        <w:t xml:space="preserve">7) форму сведений о субподрядчиках по оказанию услуг (соисполнителях при оказании услуг), а также виды услуг, передаваемых потенциальным поставщиком соисполнителям, утвержденной </w:t>
      </w:r>
      <w:r>
        <w:rPr>
          <w:rFonts w:ascii="Times New Roman"/>
          <w:b w:val="false"/>
          <w:i w:val="false"/>
          <w:color w:val="000000"/>
          <w:sz w:val="28"/>
        </w:rPr>
        <w:t>приложением 4</w:t>
      </w:r>
      <w:r>
        <w:rPr>
          <w:rFonts w:ascii="Times New Roman"/>
          <w:b w:val="false"/>
          <w:i w:val="false"/>
          <w:color w:val="000000"/>
          <w:sz w:val="28"/>
        </w:rPr>
        <w:t xml:space="preserve"> Правил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 xml:space="preserve">8) типовые формы: </w:t>
      </w:r>
      <w:r>
        <w:br/>
      </w:r>
      <w:r>
        <w:rPr>
          <w:rFonts w:ascii="Times New Roman"/>
          <w:b w:val="false"/>
          <w:i w:val="false"/>
          <w:color w:val="000000"/>
          <w:sz w:val="28"/>
        </w:rPr>
        <w:t xml:space="preserve">
      </w:t>
      </w:r>
      <w:r>
        <w:rPr>
          <w:rFonts w:ascii="Times New Roman"/>
          <w:b w:val="false"/>
          <w:i w:val="false"/>
          <w:color w:val="000000"/>
          <w:sz w:val="28"/>
        </w:rPr>
        <w:t xml:space="preserve">договора о государственных закупках услуг по предоставлению права на сообщение для всеобщего сведения по кабелю или передачи в эфир объектов авторского права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КД;</w:t>
      </w:r>
      <w:r>
        <w:br/>
      </w:r>
      <w:r>
        <w:rPr>
          <w:rFonts w:ascii="Times New Roman"/>
          <w:b w:val="false"/>
          <w:i w:val="false"/>
          <w:color w:val="000000"/>
          <w:sz w:val="28"/>
        </w:rPr>
        <w:t xml:space="preserve">
      </w:t>
      </w:r>
      <w:r>
        <w:rPr>
          <w:rFonts w:ascii="Times New Roman"/>
          <w:b w:val="false"/>
          <w:i w:val="false"/>
          <w:color w:val="000000"/>
          <w:sz w:val="28"/>
        </w:rPr>
        <w:t xml:space="preserve">договора о государственных закупках услуг по предоставлению права на сообщение для всеобщего сведения по кабелю или передачи в эфир объектов смежных прав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КД.</w:t>
      </w:r>
      <w:r>
        <w:br/>
      </w:r>
      <w:r>
        <w:rPr>
          <w:rFonts w:ascii="Times New Roman"/>
          <w:b w:val="false"/>
          <w:i w:val="false"/>
          <w:color w:val="000000"/>
          <w:sz w:val="28"/>
        </w:rPr>
        <w:t xml:space="preserve">
      </w:t>
      </w:r>
      <w:r>
        <w:rPr>
          <w:rFonts w:ascii="Times New Roman"/>
          <w:b w:val="false"/>
          <w:i w:val="false"/>
          <w:color w:val="000000"/>
          <w:sz w:val="28"/>
        </w:rPr>
        <w:t>3. Сумма, выделенная для данного конкурса по государственным закупкам услуг, составляет _______________________________________тенге. Сумма, выделенная для данного конкурса, в разрезе лотов составляет: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лота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выделенная по лоту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лота)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______ выделенная __ по лоту)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лота)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_______ выделенная __ по лоту)</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Обеспечение заявки на участие в конкурсе и исполнение договора не требуется.</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Глава 2. Предварительное обсуждение проекта конкурсной документации,</w:t>
      </w:r>
      <w:r>
        <w:br/>
      </w:r>
      <w:r>
        <w:rPr>
          <w:rFonts w:ascii="Times New Roman"/>
          <w:b/>
          <w:i w:val="false"/>
          <w:color w:val="000000"/>
        </w:rPr>
        <w:t>разъяснение положений конкурсной документации организатором или заказчиком</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Замечания к проекту КД, а также запросы о разъяснении положений КД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закупках.</w:t>
      </w:r>
      <w:r>
        <w:br/>
      </w:r>
      <w:r>
        <w:rPr>
          <w:rFonts w:ascii="Times New Roman"/>
          <w:b w:val="false"/>
          <w:i w:val="false"/>
          <w:color w:val="000000"/>
          <w:sz w:val="28"/>
        </w:rPr>
        <w:t xml:space="preserve">
      </w:t>
      </w:r>
      <w:r>
        <w:rPr>
          <w:rFonts w:ascii="Times New Roman"/>
          <w:b w:val="false"/>
          <w:i w:val="false"/>
          <w:color w:val="000000"/>
          <w:sz w:val="28"/>
        </w:rPr>
        <w:t>6. При отсутствии замечаний к проекту КД, а также запросов о разъяснении положений КД в течение двух рабочих дней со дня размещения объявления об осуществлении государственных закупок КД считается утвержденной.</w:t>
      </w:r>
      <w:r>
        <w:br/>
      </w:r>
      <w:r>
        <w:rPr>
          <w:rFonts w:ascii="Times New Roman"/>
          <w:b w:val="false"/>
          <w:i w:val="false"/>
          <w:color w:val="000000"/>
          <w:sz w:val="28"/>
        </w:rPr>
        <w:t xml:space="preserve">
      </w:t>
      </w:r>
      <w:r>
        <w:rPr>
          <w:rFonts w:ascii="Times New Roman"/>
          <w:b w:val="false"/>
          <w:i w:val="false"/>
          <w:color w:val="000000"/>
          <w:sz w:val="28"/>
        </w:rPr>
        <w:t>7. При наличии замечаний, а также запросов о разъяснении положений КД заказчик, организатор в течение двух рабочих дней со дня истечения срока предварительного обсуждения КД принимают одно из следующих решений:</w:t>
      </w:r>
      <w:r>
        <w:br/>
      </w:r>
      <w:r>
        <w:rPr>
          <w:rFonts w:ascii="Times New Roman"/>
          <w:b w:val="false"/>
          <w:i w:val="false"/>
          <w:color w:val="000000"/>
          <w:sz w:val="28"/>
        </w:rPr>
        <w:t xml:space="preserve">
      </w:t>
      </w:r>
      <w:r>
        <w:rPr>
          <w:rFonts w:ascii="Times New Roman"/>
          <w:b w:val="false"/>
          <w:i w:val="false"/>
          <w:color w:val="000000"/>
          <w:sz w:val="28"/>
        </w:rPr>
        <w:t>1) вносят изменения и (или) дополнения в проект КД;</w:t>
      </w:r>
      <w:r>
        <w:br/>
      </w:r>
      <w:r>
        <w:rPr>
          <w:rFonts w:ascii="Times New Roman"/>
          <w:b w:val="false"/>
          <w:i w:val="false"/>
          <w:color w:val="000000"/>
          <w:sz w:val="28"/>
        </w:rPr>
        <w:t xml:space="preserve">
      </w:t>
      </w:r>
      <w:r>
        <w:rPr>
          <w:rFonts w:ascii="Times New Roman"/>
          <w:b w:val="false"/>
          <w:i w:val="false"/>
          <w:color w:val="000000"/>
          <w:sz w:val="28"/>
        </w:rPr>
        <w:t>2) отклоняют замечания к проекту КД с указанием обоснований причин их отклонения;</w:t>
      </w:r>
      <w:r>
        <w:br/>
      </w:r>
      <w:r>
        <w:rPr>
          <w:rFonts w:ascii="Times New Roman"/>
          <w:b w:val="false"/>
          <w:i w:val="false"/>
          <w:color w:val="000000"/>
          <w:sz w:val="28"/>
        </w:rPr>
        <w:t xml:space="preserve">
      </w:t>
      </w:r>
      <w:r>
        <w:rPr>
          <w:rFonts w:ascii="Times New Roman"/>
          <w:b w:val="false"/>
          <w:i w:val="false"/>
          <w:color w:val="000000"/>
          <w:sz w:val="28"/>
        </w:rPr>
        <w:t>3) дают разъяснения положений КД.</w:t>
      </w:r>
      <w:r>
        <w:br/>
      </w:r>
      <w:r>
        <w:rPr>
          <w:rFonts w:ascii="Times New Roman"/>
          <w:b w:val="false"/>
          <w:i w:val="false"/>
          <w:color w:val="000000"/>
          <w:sz w:val="28"/>
        </w:rPr>
        <w:t xml:space="preserve">
      </w:t>
      </w:r>
      <w:r>
        <w:rPr>
          <w:rFonts w:ascii="Times New Roman"/>
          <w:b w:val="false"/>
          <w:i w:val="false"/>
          <w:color w:val="000000"/>
          <w:sz w:val="28"/>
        </w:rPr>
        <w:t>В случае внесения изменений и (или) дополнений в проект КД принимается решение об утверждении измененной КД на веб-портале в том же порядке, что и утверждение КД.</w:t>
      </w:r>
      <w:r>
        <w:br/>
      </w:r>
      <w:r>
        <w:rPr>
          <w:rFonts w:ascii="Times New Roman"/>
          <w:b w:val="false"/>
          <w:i w:val="false"/>
          <w:color w:val="000000"/>
          <w:sz w:val="28"/>
        </w:rPr>
        <w:t xml:space="preserve">
      </w:t>
      </w:r>
      <w:r>
        <w:rPr>
          <w:rFonts w:ascii="Times New Roman"/>
          <w:b w:val="false"/>
          <w:i w:val="false"/>
          <w:color w:val="000000"/>
          <w:sz w:val="28"/>
        </w:rPr>
        <w:t>Со дня принятия решений, предусмотренных подпунктами 2) и 3) настоящего пункта, КД считается утвержденной.</w:t>
      </w:r>
      <w:r>
        <w:br/>
      </w:r>
      <w:r>
        <w:rPr>
          <w:rFonts w:ascii="Times New Roman"/>
          <w:b w:val="false"/>
          <w:i w:val="false"/>
          <w:color w:val="000000"/>
          <w:sz w:val="28"/>
        </w:rPr>
        <w:t xml:space="preserve">
      </w:t>
      </w:r>
      <w:r>
        <w:rPr>
          <w:rFonts w:ascii="Times New Roman"/>
          <w:b w:val="false"/>
          <w:i w:val="false"/>
          <w:color w:val="000000"/>
          <w:sz w:val="28"/>
        </w:rPr>
        <w:t>8. Организатор, не позднее одного рабочего дня со дня утверждения КД, размещает на веб-портале протокол предварительного обсуждения проекта КД.</w:t>
      </w:r>
      <w:r>
        <w:br/>
      </w:r>
      <w:r>
        <w:rPr>
          <w:rFonts w:ascii="Times New Roman"/>
          <w:b w:val="false"/>
          <w:i w:val="false"/>
          <w:color w:val="000000"/>
          <w:sz w:val="28"/>
        </w:rPr>
        <w:t xml:space="preserve">
      </w:t>
      </w:r>
      <w:r>
        <w:rPr>
          <w:rFonts w:ascii="Times New Roman"/>
          <w:b w:val="false"/>
          <w:i w:val="false"/>
          <w:color w:val="000000"/>
          <w:sz w:val="28"/>
        </w:rPr>
        <w:t>В случае внесения изменений и (или) дополнений в проект КД, организатор, вместе с протоколом предварительного обсуждения КД размещает утвержденный текст КД, с автоматическим уведомлением потенциальных поставщиков-участников веб-портала, получивших проект КД.</w:t>
      </w:r>
      <w:r>
        <w:br/>
      </w:r>
      <w:r>
        <w:rPr>
          <w:rFonts w:ascii="Times New Roman"/>
          <w:b w:val="false"/>
          <w:i w:val="false"/>
          <w:color w:val="000000"/>
          <w:sz w:val="28"/>
        </w:rPr>
        <w:t xml:space="preserve">
      </w:t>
      </w:r>
      <w:r>
        <w:rPr>
          <w:rFonts w:ascii="Times New Roman"/>
          <w:b w:val="false"/>
          <w:i w:val="false"/>
          <w:color w:val="000000"/>
          <w:sz w:val="28"/>
        </w:rPr>
        <w:t>9. Протокол предварительного обсуждения проекта КД содержит информацию о поступивших замечаниях к проекту КД и принятых решениях по ним.</w:t>
      </w:r>
      <w:r>
        <w:br/>
      </w:r>
      <w:r>
        <w:rPr>
          <w:rFonts w:ascii="Times New Roman"/>
          <w:b w:val="false"/>
          <w:i w:val="false"/>
          <w:color w:val="000000"/>
          <w:sz w:val="28"/>
        </w:rPr>
        <w:t xml:space="preserve">
      </w:t>
      </w:r>
      <w:r>
        <w:rPr>
          <w:rFonts w:ascii="Times New Roman"/>
          <w:b w:val="false"/>
          <w:i w:val="false"/>
          <w:color w:val="000000"/>
          <w:sz w:val="28"/>
        </w:rPr>
        <w:t>10. В случае принятия решения об отклонении замечаний к проекту КД, подробное обоснование причин их отклонения указывается в протоколе предварительного обсуждения проекта КД.</w:t>
      </w:r>
      <w:r>
        <w:br/>
      </w:r>
      <w:r>
        <w:rPr>
          <w:rFonts w:ascii="Times New Roman"/>
          <w:b w:val="false"/>
          <w:i w:val="false"/>
          <w:color w:val="000000"/>
          <w:sz w:val="28"/>
        </w:rPr>
        <w:t xml:space="preserve">
      </w:t>
      </w:r>
      <w:r>
        <w:rPr>
          <w:rFonts w:ascii="Times New Roman"/>
          <w:b w:val="false"/>
          <w:i w:val="false"/>
          <w:color w:val="000000"/>
          <w:sz w:val="28"/>
        </w:rPr>
        <w:t>11. При поступлении запросов потенциальных поставщиков о разъяснении положений КД посредством веб-портала, текст разъяснения положений КД отражается в протоколе предварительного обсуждения проекта КД.</w:t>
      </w:r>
      <w:r>
        <w:br/>
      </w:r>
      <w:r>
        <w:rPr>
          <w:rFonts w:ascii="Times New Roman"/>
          <w:b w:val="false"/>
          <w:i w:val="false"/>
          <w:color w:val="000000"/>
          <w:sz w:val="28"/>
        </w:rPr>
        <w:t xml:space="preserve">
      </w:t>
      </w:r>
      <w:r>
        <w:rPr>
          <w:rFonts w:ascii="Times New Roman"/>
          <w:b w:val="false"/>
          <w:i w:val="false"/>
          <w:color w:val="000000"/>
          <w:sz w:val="28"/>
        </w:rPr>
        <w:t xml:space="preserve">12. Решение заказчика по результатам предварительного обсуждения может быть обжаловано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Глава 3. Требования к оформлению и представлению потенциальными поставщиками заявки на участие в конкурсе</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13.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конкурсе, осуществить оказание услуги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r>
        <w:br/>
      </w:r>
      <w:r>
        <w:rPr>
          <w:rFonts w:ascii="Times New Roman"/>
          <w:b w:val="false"/>
          <w:i w:val="false"/>
          <w:color w:val="000000"/>
          <w:sz w:val="28"/>
        </w:rPr>
        <w:t xml:space="preserve">
      </w:t>
      </w:r>
      <w:r>
        <w:rPr>
          <w:rFonts w:ascii="Times New Roman"/>
          <w:b w:val="false"/>
          <w:i w:val="false"/>
          <w:color w:val="000000"/>
          <w:sz w:val="28"/>
        </w:rPr>
        <w:t xml:space="preserve">14. Потенциальный поставщик перед формированием заявки принимает соглашение об участии в конкурсе, утвержденное </w:t>
      </w:r>
      <w:r>
        <w:rPr>
          <w:rFonts w:ascii="Times New Roman"/>
          <w:b w:val="false"/>
          <w:i w:val="false"/>
          <w:color w:val="000000"/>
          <w:sz w:val="28"/>
        </w:rPr>
        <w:t>Приложением 4</w:t>
      </w:r>
      <w:r>
        <w:rPr>
          <w:rFonts w:ascii="Times New Roman"/>
          <w:b w:val="false"/>
          <w:i w:val="false"/>
          <w:color w:val="000000"/>
          <w:sz w:val="28"/>
        </w:rPr>
        <w:t xml:space="preserve"> Правил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15. Заявка на участие в конкурсе содержит:</w:t>
      </w:r>
      <w:r>
        <w:br/>
      </w:r>
      <w:r>
        <w:rPr>
          <w:rFonts w:ascii="Times New Roman"/>
          <w:b w:val="false"/>
          <w:i w:val="false"/>
          <w:color w:val="000000"/>
          <w:sz w:val="28"/>
        </w:rPr>
        <w:t xml:space="preserve">
      </w:t>
      </w:r>
      <w:r>
        <w:rPr>
          <w:rFonts w:ascii="Times New Roman"/>
          <w:b w:val="false"/>
          <w:i w:val="false"/>
          <w:color w:val="000000"/>
          <w:sz w:val="28"/>
        </w:rPr>
        <w:t>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r>
        <w:br/>
      </w:r>
      <w:r>
        <w:rPr>
          <w:rFonts w:ascii="Times New Roman"/>
          <w:b w:val="false"/>
          <w:i w:val="false"/>
          <w:color w:val="000000"/>
          <w:sz w:val="28"/>
        </w:rPr>
        <w:t xml:space="preserve">
      </w:t>
      </w:r>
      <w:r>
        <w:rPr>
          <w:rFonts w:ascii="Times New Roman"/>
          <w:b w:val="false"/>
          <w:i w:val="false"/>
          <w:color w:val="000000"/>
          <w:sz w:val="28"/>
        </w:rPr>
        <w:t>свидетельства и другие документы, подтверждающие право потенциального поставщика на оказание услуг;</w:t>
      </w:r>
      <w:r>
        <w:br/>
      </w:r>
      <w:r>
        <w:rPr>
          <w:rFonts w:ascii="Times New Roman"/>
          <w:b w:val="false"/>
          <w:i w:val="false"/>
          <w:color w:val="000000"/>
          <w:sz w:val="28"/>
        </w:rPr>
        <w:t xml:space="preserve">
      </w:t>
      </w:r>
      <w:r>
        <w:rPr>
          <w:rFonts w:ascii="Times New Roman"/>
          <w:b w:val="false"/>
          <w:i w:val="false"/>
          <w:color w:val="000000"/>
          <w:sz w:val="28"/>
        </w:rPr>
        <w:t xml:space="preserve">сведения о квалификации для участия в процессе государственных закупок, утвержденные </w:t>
      </w:r>
      <w:r>
        <w:rPr>
          <w:rFonts w:ascii="Times New Roman"/>
          <w:b w:val="false"/>
          <w:i w:val="false"/>
          <w:color w:val="000000"/>
          <w:sz w:val="28"/>
        </w:rPr>
        <w:t>Приложением 4</w:t>
      </w:r>
      <w:r>
        <w:rPr>
          <w:rFonts w:ascii="Times New Roman"/>
          <w:b w:val="false"/>
          <w:i w:val="false"/>
          <w:color w:val="000000"/>
          <w:sz w:val="28"/>
        </w:rPr>
        <w:t xml:space="preserve"> Правил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 xml:space="preserve">сведения о субподрядчиках по оказанию услуг, являющихся предметом закупок на конкурсе, утвержденные </w:t>
      </w:r>
      <w:r>
        <w:rPr>
          <w:rFonts w:ascii="Times New Roman"/>
          <w:b w:val="false"/>
          <w:i w:val="false"/>
          <w:color w:val="000000"/>
          <w:sz w:val="28"/>
        </w:rPr>
        <w:t>Приложением 4</w:t>
      </w:r>
      <w:r>
        <w:rPr>
          <w:rFonts w:ascii="Times New Roman"/>
          <w:b w:val="false"/>
          <w:i w:val="false"/>
          <w:color w:val="000000"/>
          <w:sz w:val="28"/>
        </w:rPr>
        <w:t xml:space="preserve"> Правил государственных закупок, и условие запрета передачи потенциальным поставщиком соисполнителям на соисполнение в совокупности более тридцати процентов от общего объема услуг.</w:t>
      </w:r>
      <w:r>
        <w:br/>
      </w:r>
      <w:r>
        <w:rPr>
          <w:rFonts w:ascii="Times New Roman"/>
          <w:b w:val="false"/>
          <w:i w:val="false"/>
          <w:color w:val="000000"/>
          <w:sz w:val="28"/>
        </w:rPr>
        <w:t xml:space="preserve">
      </w:t>
      </w:r>
      <w:r>
        <w:rPr>
          <w:rFonts w:ascii="Times New Roman"/>
          <w:b w:val="false"/>
          <w:i w:val="false"/>
          <w:color w:val="000000"/>
          <w:sz w:val="28"/>
        </w:rPr>
        <w:t>В случае, если потенциальный поставщик предусматривает привлечь соисполнителей услуг, то потенциальный поставщик предоставляет организатору электронные копии документов, подтверждающие соответствие привлекаемых соисполнителей квалификационным требованиям;</w:t>
      </w:r>
      <w:r>
        <w:br/>
      </w:r>
      <w:r>
        <w:rPr>
          <w:rFonts w:ascii="Times New Roman"/>
          <w:b w:val="false"/>
          <w:i w:val="false"/>
          <w:color w:val="000000"/>
          <w:sz w:val="28"/>
        </w:rPr>
        <w:t xml:space="preserve">
      </w:t>
      </w:r>
      <w:r>
        <w:rPr>
          <w:rFonts w:ascii="Times New Roman"/>
          <w:b w:val="false"/>
          <w:i w:val="false"/>
          <w:color w:val="000000"/>
          <w:sz w:val="28"/>
        </w:rPr>
        <w:t xml:space="preserve">2) техническую спецификацию с указанием национальных стандартов, а в случае их отсутствия межгосударственных стандартов на закупаемые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услуги и наименование производителя, и иные характеристики по формам, утвержденные </w:t>
      </w:r>
      <w:r>
        <w:rPr>
          <w:rFonts w:ascii="Times New Roman"/>
          <w:b w:val="false"/>
          <w:i w:val="false"/>
          <w:color w:val="000000"/>
          <w:sz w:val="28"/>
        </w:rPr>
        <w:t>Приложением 4</w:t>
      </w:r>
      <w:r>
        <w:rPr>
          <w:rFonts w:ascii="Times New Roman"/>
          <w:b w:val="false"/>
          <w:i w:val="false"/>
          <w:color w:val="000000"/>
          <w:sz w:val="28"/>
        </w:rPr>
        <w:t xml:space="preserve"> Правил государственных закупок для услуг.</w:t>
      </w:r>
      <w:r>
        <w:br/>
      </w:r>
      <w:r>
        <w:rPr>
          <w:rFonts w:ascii="Times New Roman"/>
          <w:b w:val="false"/>
          <w:i w:val="false"/>
          <w:color w:val="000000"/>
          <w:sz w:val="28"/>
        </w:rPr>
        <w:t xml:space="preserve">
      </w:t>
      </w:r>
      <w:r>
        <w:rPr>
          <w:rFonts w:ascii="Times New Roman"/>
          <w:b w:val="false"/>
          <w:i w:val="false"/>
          <w:color w:val="000000"/>
          <w:sz w:val="28"/>
        </w:rPr>
        <w:t>При необходимости в технической спецификации указывается нормативно-техническая документация;</w:t>
      </w:r>
      <w:r>
        <w:br/>
      </w:r>
      <w:r>
        <w:rPr>
          <w:rFonts w:ascii="Times New Roman"/>
          <w:b w:val="false"/>
          <w:i w:val="false"/>
          <w:color w:val="000000"/>
          <w:sz w:val="28"/>
        </w:rPr>
        <w:t xml:space="preserve">
      </w:t>
      </w:r>
      <w:r>
        <w:rPr>
          <w:rFonts w:ascii="Times New Roman"/>
          <w:b w:val="false"/>
          <w:i w:val="false"/>
          <w:color w:val="000000"/>
          <w:sz w:val="28"/>
        </w:rPr>
        <w:t xml:space="preserve">3) конкурсное ценовое предложение в форме электронного документа, утвержденное </w:t>
      </w:r>
      <w:r>
        <w:rPr>
          <w:rFonts w:ascii="Times New Roman"/>
          <w:b w:val="false"/>
          <w:i w:val="false"/>
          <w:color w:val="000000"/>
          <w:sz w:val="28"/>
        </w:rPr>
        <w:t>Приложением 4</w:t>
      </w:r>
      <w:r>
        <w:rPr>
          <w:rFonts w:ascii="Times New Roman"/>
          <w:b w:val="false"/>
          <w:i w:val="false"/>
          <w:color w:val="000000"/>
          <w:sz w:val="28"/>
        </w:rPr>
        <w:t xml:space="preserve"> Правил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16. Срок действия конкурсной заявки, составляет не менее шестидесяти календарных дней с даты вскрытия конкурсных заявок.</w:t>
      </w:r>
      <w:r>
        <w:br/>
      </w:r>
      <w:r>
        <w:rPr>
          <w:rFonts w:ascii="Times New Roman"/>
          <w:b w:val="false"/>
          <w:i w:val="false"/>
          <w:color w:val="000000"/>
          <w:sz w:val="28"/>
        </w:rPr>
        <w:t xml:space="preserve">
      </w:t>
      </w:r>
      <w:r>
        <w:rPr>
          <w:rFonts w:ascii="Times New Roman"/>
          <w:b w:val="false"/>
          <w:i w:val="false"/>
          <w:color w:val="000000"/>
          <w:sz w:val="28"/>
        </w:rPr>
        <w:t>17. Электронные копии документов, содержащиеся в заявке на участие в конкурсе, должны быть четкими и разборчивыми, независимо от цвета изображения.</w:t>
      </w:r>
      <w:r>
        <w:br/>
      </w:r>
      <w:r>
        <w:rPr>
          <w:rFonts w:ascii="Times New Roman"/>
          <w:b w:val="false"/>
          <w:i w:val="false"/>
          <w:color w:val="000000"/>
          <w:sz w:val="28"/>
        </w:rPr>
        <w:t xml:space="preserve">
      </w:t>
      </w:r>
      <w:r>
        <w:rPr>
          <w:rFonts w:ascii="Times New Roman"/>
          <w:b w:val="false"/>
          <w:i w:val="false"/>
          <w:color w:val="000000"/>
          <w:sz w:val="28"/>
        </w:rPr>
        <w:t>18. Заявка на участие в конкурсе,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r>
        <w:br/>
      </w:r>
      <w:r>
        <w:rPr>
          <w:rFonts w:ascii="Times New Roman"/>
          <w:b w:val="false"/>
          <w:i w:val="false"/>
          <w:color w:val="000000"/>
          <w:sz w:val="28"/>
        </w:rPr>
        <w:t xml:space="preserve">
      </w:t>
      </w:r>
      <w:r>
        <w:rPr>
          <w:rFonts w:ascii="Times New Roman"/>
          <w:b w:val="false"/>
          <w:i w:val="false"/>
          <w:color w:val="000000"/>
          <w:sz w:val="28"/>
        </w:rPr>
        <w:t>В случае их составления и представления потенциальным поставщиком на другом языке, к ним прилагается точный (нотариально заверенный) перевод.</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Глава 4. Порядок представления заявки на участие в конкурсе</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 Заявка на участие в конкурсе представляется потенциальным поставщиком организатору посредством веб-портала.</w:t>
      </w:r>
      <w:r>
        <w:br/>
      </w:r>
      <w:r>
        <w:rPr>
          <w:rFonts w:ascii="Times New Roman"/>
          <w:b w:val="false"/>
          <w:i w:val="false"/>
          <w:color w:val="000000"/>
          <w:sz w:val="28"/>
        </w:rPr>
        <w:t xml:space="preserve">
      </w:t>
      </w:r>
      <w:r>
        <w:rPr>
          <w:rFonts w:ascii="Times New Roman"/>
          <w:b w:val="false"/>
          <w:i w:val="false"/>
          <w:color w:val="000000"/>
          <w:sz w:val="28"/>
        </w:rPr>
        <w:t>20. Представленные потенциальными поставщиками заявки на участие в конкурсе автоматически регистрируются на веб-портале.</w:t>
      </w:r>
      <w:r>
        <w:br/>
      </w:r>
      <w:r>
        <w:rPr>
          <w:rFonts w:ascii="Times New Roman"/>
          <w:b w:val="false"/>
          <w:i w:val="false"/>
          <w:color w:val="000000"/>
          <w:sz w:val="28"/>
        </w:rPr>
        <w:t xml:space="preserve">
      </w:t>
      </w:r>
      <w:r>
        <w:rPr>
          <w:rFonts w:ascii="Times New Roman"/>
          <w:b w:val="false"/>
          <w:i w:val="false"/>
          <w:color w:val="000000"/>
          <w:sz w:val="28"/>
        </w:rPr>
        <w:t>21.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22. Заявка на участие в конкурсе потенциального поставщика автоматически отклоняется веб-порталом в следующих случаях:</w:t>
      </w:r>
      <w:r>
        <w:br/>
      </w:r>
      <w:r>
        <w:rPr>
          <w:rFonts w:ascii="Times New Roman"/>
          <w:b w:val="false"/>
          <w:i w:val="false"/>
          <w:color w:val="000000"/>
          <w:sz w:val="28"/>
        </w:rPr>
        <w:t xml:space="preserve">
      </w:t>
      </w:r>
      <w:r>
        <w:rPr>
          <w:rFonts w:ascii="Times New Roman"/>
          <w:b w:val="false"/>
          <w:i w:val="false"/>
          <w:color w:val="000000"/>
          <w:sz w:val="28"/>
        </w:rPr>
        <w:t>1) потенциальным поставщиком ранее представлена заявка на участие в данном конкурсе;</w:t>
      </w:r>
      <w:r>
        <w:br/>
      </w:r>
      <w:r>
        <w:rPr>
          <w:rFonts w:ascii="Times New Roman"/>
          <w:b w:val="false"/>
          <w:i w:val="false"/>
          <w:color w:val="000000"/>
          <w:sz w:val="28"/>
        </w:rPr>
        <w:t xml:space="preserve">
      </w:t>
      </w:r>
      <w:r>
        <w:rPr>
          <w:rFonts w:ascii="Times New Roman"/>
          <w:b w:val="false"/>
          <w:i w:val="false"/>
          <w:color w:val="000000"/>
          <w:sz w:val="28"/>
        </w:rPr>
        <w:t>2) заявка на участие в конкурсе поступила на веб-портал после истечения окончательного срока приема заявок на участие в данном конкурсе;</w:t>
      </w:r>
      <w:r>
        <w:br/>
      </w:r>
      <w:r>
        <w:rPr>
          <w:rFonts w:ascii="Times New Roman"/>
          <w:b w:val="false"/>
          <w:i w:val="false"/>
          <w:color w:val="000000"/>
          <w:sz w:val="28"/>
        </w:rPr>
        <w:t xml:space="preserve">
      </w:t>
      </w:r>
      <w:r>
        <w:rPr>
          <w:rFonts w:ascii="Times New Roman"/>
          <w:b w:val="false"/>
          <w:i w:val="false"/>
          <w:color w:val="000000"/>
          <w:sz w:val="28"/>
        </w:rPr>
        <w:t>3) конкурсное ценовое предложение превышает сумму, выделенную для приобретения данных услуг;</w:t>
      </w:r>
      <w:r>
        <w:br/>
      </w:r>
      <w:r>
        <w:rPr>
          <w:rFonts w:ascii="Times New Roman"/>
          <w:b w:val="false"/>
          <w:i w:val="false"/>
          <w:color w:val="000000"/>
          <w:sz w:val="28"/>
        </w:rPr>
        <w:t xml:space="preserve">
      </w:t>
      </w:r>
      <w:r>
        <w:rPr>
          <w:rFonts w:ascii="Times New Roman"/>
          <w:b w:val="false"/>
          <w:i w:val="false"/>
          <w:color w:val="000000"/>
          <w:sz w:val="28"/>
        </w:rPr>
        <w:t xml:space="preserve">4) предусмотренных подпунктами 1), 3), 4), 5), 6) и 8) пункта 1 </w:t>
      </w:r>
      <w:r>
        <w:rPr>
          <w:rFonts w:ascii="Times New Roman"/>
          <w:b w:val="false"/>
          <w:i w:val="false"/>
          <w:color w:val="000000"/>
          <w:sz w:val="28"/>
        </w:rPr>
        <w:t>статьи 7</w:t>
      </w:r>
      <w:r>
        <w:rPr>
          <w:rFonts w:ascii="Times New Roman"/>
          <w:b w:val="false"/>
          <w:i w:val="false"/>
          <w:color w:val="000000"/>
          <w:sz w:val="28"/>
        </w:rPr>
        <w:t xml:space="preserve"> Закона.</w:t>
      </w:r>
      <w:r>
        <w:br/>
      </w:r>
      <w:r>
        <w:rPr>
          <w:rFonts w:ascii="Times New Roman"/>
          <w:b w:val="false"/>
          <w:i w:val="false"/>
          <w:color w:val="000000"/>
          <w:sz w:val="28"/>
        </w:rPr>
        <w:t xml:space="preserve">
      </w:t>
      </w:r>
      <w:r>
        <w:rPr>
          <w:rFonts w:ascii="Times New Roman"/>
          <w:b w:val="false"/>
          <w:i w:val="false"/>
          <w:color w:val="000000"/>
          <w:sz w:val="28"/>
        </w:rPr>
        <w:t>23. Конкурсное ценовое предложение потенциального поставщика выражается в тенге.</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Глава 5. Изменение заявок на участие в конкурсе и их отзыв</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Потенциальный поставщик не позднее окончания срока представления заявок на участие в конкурсе может изменить и (или) дополнить, а также отозвать внесенную заявку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25.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26.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конкурса.</w:t>
      </w:r>
      <w:r>
        <w:br/>
      </w:r>
      <w:r>
        <w:rPr>
          <w:rFonts w:ascii="Times New Roman"/>
          <w:b w:val="false"/>
          <w:i w:val="false"/>
          <w:color w:val="000000"/>
          <w:sz w:val="28"/>
        </w:rPr>
        <w:t>
</w:t>
      </w:r>
    </w:p>
    <w:bookmarkStart w:name="z78" w:id="6"/>
    <w:p>
      <w:pPr>
        <w:spacing w:after="0"/>
        <w:ind w:left="0"/>
        <w:jc w:val="left"/>
      </w:pPr>
      <w:r>
        <w:rPr>
          <w:rFonts w:ascii="Times New Roman"/>
          <w:b/>
          <w:i w:val="false"/>
          <w:color w:val="000000"/>
        </w:rPr>
        <w:t xml:space="preserve"> Глава 6. Вскрытие заявок на участие в конкурсе</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В случае, если на конкурс (лот) представлена только одна заявка на участие в конкурсе (лоте), то такая заявка также вскрывается и рассматривается.</w:t>
      </w:r>
      <w:r>
        <w:br/>
      </w:r>
      <w:r>
        <w:rPr>
          <w:rFonts w:ascii="Times New Roman"/>
          <w:b w:val="false"/>
          <w:i w:val="false"/>
          <w:color w:val="000000"/>
          <w:sz w:val="28"/>
        </w:rPr>
        <w:t xml:space="preserve">
      </w:t>
      </w:r>
      <w:r>
        <w:rPr>
          <w:rFonts w:ascii="Times New Roman"/>
          <w:b w:val="false"/>
          <w:i w:val="false"/>
          <w:color w:val="000000"/>
          <w:sz w:val="28"/>
        </w:rPr>
        <w:t xml:space="preserve">28. Протокол вскрытия заявок на участие в конкурсе размещается веб-порталом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 в соответствии с </w:t>
      </w:r>
      <w:r>
        <w:rPr>
          <w:rFonts w:ascii="Times New Roman"/>
          <w:b w:val="false"/>
          <w:i w:val="false"/>
          <w:color w:val="000000"/>
          <w:sz w:val="28"/>
        </w:rPr>
        <w:t>приложением 20</w:t>
      </w:r>
      <w:r>
        <w:rPr>
          <w:rFonts w:ascii="Times New Roman"/>
          <w:b w:val="false"/>
          <w:i w:val="false"/>
          <w:color w:val="000000"/>
          <w:sz w:val="28"/>
        </w:rPr>
        <w:t xml:space="preserve"> к Правилам государственных закупок.</w:t>
      </w:r>
      <w:r>
        <w:br/>
      </w:r>
      <w:r>
        <w:rPr>
          <w:rFonts w:ascii="Times New Roman"/>
          <w:b w:val="false"/>
          <w:i w:val="false"/>
          <w:color w:val="000000"/>
          <w:sz w:val="28"/>
        </w:rPr>
        <w:t>
</w:t>
      </w:r>
    </w:p>
    <w:bookmarkStart w:name="z82" w:id="7"/>
    <w:p>
      <w:pPr>
        <w:spacing w:after="0"/>
        <w:ind w:left="0"/>
        <w:jc w:val="left"/>
      </w:pPr>
      <w:r>
        <w:rPr>
          <w:rFonts w:ascii="Times New Roman"/>
          <w:b/>
          <w:i w:val="false"/>
          <w:color w:val="000000"/>
        </w:rPr>
        <w:t xml:space="preserve"> Глава 7. Рассмотрение заявок на участие в конкурсе</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r>
        <w:br/>
      </w:r>
      <w:r>
        <w:rPr>
          <w:rFonts w:ascii="Times New Roman"/>
          <w:b w:val="false"/>
          <w:i w:val="false"/>
          <w:color w:val="000000"/>
          <w:sz w:val="28"/>
        </w:rPr>
        <w:t xml:space="preserve">
      </w:t>
      </w:r>
      <w:r>
        <w:rPr>
          <w:rFonts w:ascii="Times New Roman"/>
          <w:b w:val="false"/>
          <w:i w:val="false"/>
          <w:color w:val="000000"/>
          <w:sz w:val="28"/>
        </w:rPr>
        <w:t>30. Конкурсная комиссия:</w:t>
      </w:r>
      <w:r>
        <w:br/>
      </w:r>
      <w:r>
        <w:rPr>
          <w:rFonts w:ascii="Times New Roman"/>
          <w:b w:val="false"/>
          <w:i w:val="false"/>
          <w:color w:val="000000"/>
          <w:sz w:val="28"/>
        </w:rPr>
        <w:t xml:space="preserve">
      </w:t>
      </w:r>
      <w:r>
        <w:rPr>
          <w:rFonts w:ascii="Times New Roman"/>
          <w:b w:val="false"/>
          <w:i w:val="false"/>
          <w:color w:val="000000"/>
          <w:sz w:val="28"/>
        </w:rPr>
        <w:t>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31. По итогам рассмотрения заявок на участие в конкурсе конкурсная комиссия оформляет протокол об итогах.</w:t>
      </w:r>
      <w:r>
        <w:br/>
      </w:r>
      <w:r>
        <w:rPr>
          <w:rFonts w:ascii="Times New Roman"/>
          <w:b w:val="false"/>
          <w:i w:val="false"/>
          <w:color w:val="000000"/>
          <w:sz w:val="28"/>
        </w:rPr>
        <w:t xml:space="preserve">
      </w:t>
      </w:r>
      <w:r>
        <w:rPr>
          <w:rFonts w:ascii="Times New Roman"/>
          <w:b w:val="false"/>
          <w:i w:val="false"/>
          <w:color w:val="000000"/>
          <w:sz w:val="28"/>
        </w:rPr>
        <w:t>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32. Потенциальный поставщик не допускается к участию в конкурсе (признан участником конкурса), если:</w:t>
      </w:r>
      <w:r>
        <w:br/>
      </w:r>
      <w:r>
        <w:rPr>
          <w:rFonts w:ascii="Times New Roman"/>
          <w:b w:val="false"/>
          <w:i w:val="false"/>
          <w:color w:val="000000"/>
          <w:sz w:val="28"/>
        </w:rPr>
        <w:t xml:space="preserve">
      </w:t>
      </w:r>
      <w:r>
        <w:rPr>
          <w:rFonts w:ascii="Times New Roman"/>
          <w:b w:val="false"/>
          <w:i w:val="false"/>
          <w:color w:val="000000"/>
          <w:sz w:val="28"/>
        </w:rPr>
        <w:t>1) он и (или) его соисполнитель определены не соответствующими квалификационным требованиям;</w:t>
      </w:r>
      <w:r>
        <w:br/>
      </w:r>
      <w:r>
        <w:rPr>
          <w:rFonts w:ascii="Times New Roman"/>
          <w:b w:val="false"/>
          <w:i w:val="false"/>
          <w:color w:val="000000"/>
          <w:sz w:val="28"/>
        </w:rPr>
        <w:t xml:space="preserve">
      </w:t>
      </w:r>
      <w:r>
        <w:rPr>
          <w:rFonts w:ascii="Times New Roman"/>
          <w:b w:val="false"/>
          <w:i w:val="false"/>
          <w:color w:val="000000"/>
          <w:sz w:val="28"/>
        </w:rPr>
        <w:t xml:space="preserve">2)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и 8) пункта 1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пункта 1 </w:t>
      </w:r>
      <w:r>
        <w:rPr>
          <w:rFonts w:ascii="Times New Roman"/>
          <w:b w:val="false"/>
          <w:i w:val="false"/>
          <w:color w:val="000000"/>
          <w:sz w:val="28"/>
        </w:rPr>
        <w:t>статьи 7</w:t>
      </w:r>
      <w:r>
        <w:rPr>
          <w:rFonts w:ascii="Times New Roman"/>
          <w:b w:val="false"/>
          <w:i w:val="false"/>
          <w:color w:val="000000"/>
          <w:sz w:val="28"/>
        </w:rPr>
        <w:t xml:space="preserve"> Закона, конкурсная комиссия рассматривает информацию на интернет-ресурсах соответствующих уполномоченных органов;</w:t>
      </w:r>
      <w:r>
        <w:br/>
      </w:r>
      <w:r>
        <w:rPr>
          <w:rFonts w:ascii="Times New Roman"/>
          <w:b w:val="false"/>
          <w:i w:val="false"/>
          <w:color w:val="000000"/>
          <w:sz w:val="28"/>
        </w:rPr>
        <w:t xml:space="preserve">
      </w:t>
      </w:r>
      <w:r>
        <w:rPr>
          <w:rFonts w:ascii="Times New Roman"/>
          <w:b w:val="false"/>
          <w:i w:val="false"/>
          <w:color w:val="000000"/>
          <w:sz w:val="28"/>
        </w:rPr>
        <w:t>3) его заявка на участие в конкурсе определена не соответствующей требованиям КД.</w:t>
      </w:r>
      <w:r>
        <w:br/>
      </w:r>
      <w:r>
        <w:rPr>
          <w:rFonts w:ascii="Times New Roman"/>
          <w:b w:val="false"/>
          <w:i w:val="false"/>
          <w:color w:val="000000"/>
          <w:sz w:val="28"/>
        </w:rPr>
        <w:t xml:space="preserve">
      </w:t>
      </w:r>
      <w:r>
        <w:rPr>
          <w:rFonts w:ascii="Times New Roman"/>
          <w:b w:val="false"/>
          <w:i w:val="false"/>
          <w:color w:val="000000"/>
          <w:sz w:val="28"/>
        </w:rPr>
        <w:t>33.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Правилах государственных закупок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r>
        <w:br/>
      </w:r>
      <w:r>
        <w:rPr>
          <w:rFonts w:ascii="Times New Roman"/>
          <w:b w:val="false"/>
          <w:i w:val="false"/>
          <w:color w:val="000000"/>
          <w:sz w:val="28"/>
        </w:rPr>
        <w:t xml:space="preserve">
      </w:t>
      </w:r>
      <w:r>
        <w:rPr>
          <w:rFonts w:ascii="Times New Roman"/>
          <w:b w:val="false"/>
          <w:i w:val="false"/>
          <w:color w:val="000000"/>
          <w:sz w:val="28"/>
        </w:rPr>
        <w:t>34. Порядок расчета критериев, влияющих на конкурсное ценовое предложение, определяется Правилами государственных закупок.</w:t>
      </w:r>
      <w:r>
        <w:br/>
      </w:r>
      <w:r>
        <w:rPr>
          <w:rFonts w:ascii="Times New Roman"/>
          <w:b w:val="false"/>
          <w:i w:val="false"/>
          <w:color w:val="000000"/>
          <w:sz w:val="28"/>
        </w:rPr>
        <w:t>
</w:t>
      </w:r>
    </w:p>
    <w:bookmarkStart w:name="z95" w:id="8"/>
    <w:p>
      <w:pPr>
        <w:spacing w:after="0"/>
        <w:ind w:left="0"/>
        <w:jc w:val="left"/>
      </w:pPr>
      <w:r>
        <w:rPr>
          <w:rFonts w:ascii="Times New Roman"/>
          <w:b/>
          <w:i w:val="false"/>
          <w:color w:val="000000"/>
        </w:rPr>
        <w:t xml:space="preserve"> Глава 8. Оценка и сопоставление конкурсных ценовых предложений и определение победителя конкурса</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35.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КД.</w:t>
      </w:r>
      <w:r>
        <w:br/>
      </w:r>
      <w:r>
        <w:rPr>
          <w:rFonts w:ascii="Times New Roman"/>
          <w:b w:val="false"/>
          <w:i w:val="false"/>
          <w:color w:val="000000"/>
          <w:sz w:val="28"/>
        </w:rPr>
        <w:t xml:space="preserve">
      </w:t>
      </w:r>
      <w:r>
        <w:rPr>
          <w:rFonts w:ascii="Times New Roman"/>
          <w:b w:val="false"/>
          <w:i w:val="false"/>
          <w:color w:val="000000"/>
          <w:sz w:val="28"/>
        </w:rPr>
        <w:t>36. Веб-порталом производятся автоматическая оценка и сопоставление конкурсных ценовых предложений участников конкурса:</w:t>
      </w:r>
      <w:r>
        <w:br/>
      </w:r>
      <w:r>
        <w:rPr>
          <w:rFonts w:ascii="Times New Roman"/>
          <w:b w:val="false"/>
          <w:i w:val="false"/>
          <w:color w:val="000000"/>
          <w:sz w:val="28"/>
        </w:rPr>
        <w:t xml:space="preserve">
      </w:t>
      </w:r>
      <w:r>
        <w:rPr>
          <w:rFonts w:ascii="Times New Roman"/>
          <w:b w:val="false"/>
          <w:i w:val="false"/>
          <w:color w:val="000000"/>
          <w:sz w:val="28"/>
        </w:rPr>
        <w:t>рассчитывается демпинговая цена, определяемая в соответствии с Правилами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r>
        <w:br/>
      </w:r>
      <w:r>
        <w:rPr>
          <w:rFonts w:ascii="Times New Roman"/>
          <w:b w:val="false"/>
          <w:i w:val="false"/>
          <w:color w:val="000000"/>
          <w:sz w:val="28"/>
        </w:rPr>
        <w:t xml:space="preserve">
      </w:t>
      </w:r>
      <w:r>
        <w:rPr>
          <w:rFonts w:ascii="Times New Roman"/>
          <w:b w:val="false"/>
          <w:i w:val="false"/>
          <w:color w:val="000000"/>
          <w:sz w:val="28"/>
        </w:rPr>
        <w:t>при равенстве условных цен конкурсных ценовых предложений победитель определяется в соответствии с Правилами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37. Результаты оценки и сопоставления конкурсных ценовых предложений размещаются в протоколе об итогах государственных закупок способом конкурса.</w:t>
      </w:r>
      <w:r>
        <w:br/>
      </w:r>
      <w:r>
        <w:rPr>
          <w:rFonts w:ascii="Times New Roman"/>
          <w:b w:val="false"/>
          <w:i w:val="false"/>
          <w:color w:val="000000"/>
          <w:sz w:val="28"/>
        </w:rPr>
        <w:t>
</w:t>
      </w:r>
    </w:p>
    <w:bookmarkStart w:name="z102" w:id="9"/>
    <w:p>
      <w:pPr>
        <w:spacing w:after="0"/>
        <w:ind w:left="0"/>
        <w:jc w:val="left"/>
      </w:pPr>
      <w:r>
        <w:rPr>
          <w:rFonts w:ascii="Times New Roman"/>
          <w:b/>
          <w:i w:val="false"/>
          <w:color w:val="000000"/>
        </w:rPr>
        <w:t xml:space="preserve"> Глава 9. Договор о государственных закупках</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38.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Правилами</w:t>
      </w:r>
      <w:r>
        <w:rPr>
          <w:rFonts w:ascii="Times New Roman"/>
          <w:b w:val="false"/>
          <w:i w:val="false"/>
          <w:color w:val="000000"/>
          <w:sz w:val="28"/>
        </w:rPr>
        <w:t xml:space="preserve">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 xml:space="preserve">39. Порядок и сроки направления проекта договора, заключения договора, а также иных условий к договору определяются </w:t>
      </w:r>
      <w:r>
        <w:rPr>
          <w:rFonts w:ascii="Times New Roman"/>
          <w:b w:val="false"/>
          <w:i w:val="false"/>
          <w:color w:val="000000"/>
          <w:sz w:val="28"/>
        </w:rPr>
        <w:t>Правилами</w:t>
      </w:r>
      <w:r>
        <w:rPr>
          <w:rFonts w:ascii="Times New Roman"/>
          <w:b w:val="false"/>
          <w:i w:val="false"/>
          <w:color w:val="000000"/>
          <w:sz w:val="28"/>
        </w:rPr>
        <w:t xml:space="preserve"> государственных закупок.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приобретению</w:t>
            </w:r>
            <w:r>
              <w:br/>
            </w:r>
            <w:r>
              <w:rPr>
                <w:rFonts w:ascii="Times New Roman"/>
                <w:b w:val="false"/>
                <w:i w:val="false"/>
                <w:color w:val="000000"/>
                <w:sz w:val="20"/>
              </w:rPr>
              <w:t>услуг по предоставлению права</w:t>
            </w:r>
            <w:r>
              <w:br/>
            </w:r>
            <w:r>
              <w:rPr>
                <w:rFonts w:ascii="Times New Roman"/>
                <w:b w:val="false"/>
                <w:i w:val="false"/>
                <w:color w:val="000000"/>
                <w:sz w:val="20"/>
              </w:rPr>
              <w:t>на сообщение для всеобщего</w:t>
            </w:r>
            <w:r>
              <w:br/>
            </w:r>
            <w:r>
              <w:rPr>
                <w:rFonts w:ascii="Times New Roman"/>
                <w:b w:val="false"/>
                <w:i w:val="false"/>
                <w:color w:val="000000"/>
                <w:sz w:val="20"/>
              </w:rPr>
              <w:t>сведения по кабелю</w:t>
            </w:r>
            <w:r>
              <w:br/>
            </w:r>
            <w:r>
              <w:rPr>
                <w:rFonts w:ascii="Times New Roman"/>
                <w:b w:val="false"/>
                <w:i w:val="false"/>
                <w:color w:val="000000"/>
                <w:sz w:val="20"/>
              </w:rPr>
              <w:t>или передачи в эфир объектов</w:t>
            </w:r>
            <w:r>
              <w:br/>
            </w:r>
            <w:r>
              <w:rPr>
                <w:rFonts w:ascii="Times New Roman"/>
                <w:b w:val="false"/>
                <w:i w:val="false"/>
                <w:color w:val="000000"/>
                <w:sz w:val="20"/>
              </w:rPr>
              <w:t>авторского права и (или)</w:t>
            </w:r>
            <w:r>
              <w:br/>
            </w:r>
            <w:r>
              <w:rPr>
                <w:rFonts w:ascii="Times New Roman"/>
                <w:b w:val="false"/>
                <w:i w:val="false"/>
                <w:color w:val="000000"/>
                <w:sz w:val="20"/>
              </w:rPr>
              <w:t>объектов смежных прав</w:t>
            </w:r>
          </w:p>
        </w:tc>
      </w:tr>
    </w:tbl>
    <w:bookmarkStart w:name="z106" w:id="10"/>
    <w:p>
      <w:pPr>
        <w:spacing w:after="0"/>
        <w:ind w:left="0"/>
        <w:jc w:val="left"/>
      </w:pPr>
      <w:r>
        <w:rPr>
          <w:rFonts w:ascii="Times New Roman"/>
          <w:b/>
          <w:i w:val="false"/>
          <w:color w:val="000000"/>
        </w:rPr>
        <w:t xml:space="preserve"> Перечень лотов и условия приобретения услуг по предоставлению права на сообщение для всеобщего сведения по кабелю или передачи в эфир объектов авторского права и (или) объектов смежных прав</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(формируется на основе утвержденного годового плана)</w:t>
      </w:r>
      <w:r>
        <w:br/>
      </w:r>
      <w:r>
        <w:rPr>
          <w:rFonts w:ascii="Times New Roman"/>
          <w:b w:val="false"/>
          <w:i w:val="false"/>
          <w:color w:val="000000"/>
          <w:sz w:val="28"/>
        </w:rPr>
        <w:t xml:space="preserve">
      </w:t>
      </w:r>
      <w:r>
        <w:rPr>
          <w:rFonts w:ascii="Times New Roman"/>
          <w:b w:val="false"/>
          <w:i w:val="false"/>
          <w:color w:val="000000"/>
          <w:sz w:val="28"/>
        </w:rPr>
        <w:t>№ конкурса _____________________________</w:t>
      </w:r>
      <w:r>
        <w:br/>
      </w:r>
      <w:r>
        <w:rPr>
          <w:rFonts w:ascii="Times New Roman"/>
          <w:b w:val="false"/>
          <w:i w:val="false"/>
          <w:color w:val="000000"/>
          <w:sz w:val="28"/>
        </w:rPr>
        <w:t>Наименование конкурса: Приобретение услуг по предоставлению права на сообщение</w:t>
      </w:r>
      <w:r>
        <w:br/>
      </w:r>
      <w:r>
        <w:rPr>
          <w:rFonts w:ascii="Times New Roman"/>
          <w:b w:val="false"/>
          <w:i w:val="false"/>
          <w:color w:val="000000"/>
          <w:sz w:val="28"/>
        </w:rPr>
        <w:t>для всеобщего сведения по кабелю или передачи в эфир объектов авторского права</w:t>
      </w:r>
      <w:r>
        <w:br/>
      </w:r>
      <w:r>
        <w:rPr>
          <w:rFonts w:ascii="Times New Roman"/>
          <w:b w:val="false"/>
          <w:i w:val="false"/>
          <w:color w:val="000000"/>
          <w:sz w:val="28"/>
        </w:rPr>
        <w:t>и (или) объектов смежных прав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Лота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заказчика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услуги*</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объем</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поставки (в соответствии с ИНКОТЕРМС 2010)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оказания услуг</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оказания услуг</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авансового платежа,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выделенная по лоту, тенге</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*Полное описание и характеристика услуги указываются в технической спецификации.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приобретению</w:t>
            </w:r>
            <w:r>
              <w:br/>
            </w:r>
            <w:r>
              <w:rPr>
                <w:rFonts w:ascii="Times New Roman"/>
                <w:b w:val="false"/>
                <w:i w:val="false"/>
                <w:color w:val="000000"/>
                <w:sz w:val="20"/>
              </w:rPr>
              <w:t>услуг по предоставлению права</w:t>
            </w:r>
            <w:r>
              <w:br/>
            </w:r>
            <w:r>
              <w:rPr>
                <w:rFonts w:ascii="Times New Roman"/>
                <w:b w:val="false"/>
                <w:i w:val="false"/>
                <w:color w:val="000000"/>
                <w:sz w:val="20"/>
              </w:rPr>
              <w:t>на сообщение для всеобщего</w:t>
            </w:r>
            <w:r>
              <w:br/>
            </w:r>
            <w:r>
              <w:rPr>
                <w:rFonts w:ascii="Times New Roman"/>
                <w:b w:val="false"/>
                <w:i w:val="false"/>
                <w:color w:val="000000"/>
                <w:sz w:val="20"/>
              </w:rPr>
              <w:t>сведения по кабелю</w:t>
            </w:r>
            <w:r>
              <w:br/>
            </w:r>
            <w:r>
              <w:rPr>
                <w:rFonts w:ascii="Times New Roman"/>
                <w:b w:val="false"/>
                <w:i w:val="false"/>
                <w:color w:val="000000"/>
                <w:sz w:val="20"/>
              </w:rPr>
              <w:t>или передачи в эфир объектов</w:t>
            </w:r>
            <w:r>
              <w:br/>
            </w:r>
            <w:r>
              <w:rPr>
                <w:rFonts w:ascii="Times New Roman"/>
                <w:b w:val="false"/>
                <w:i w:val="false"/>
                <w:color w:val="000000"/>
                <w:sz w:val="20"/>
              </w:rPr>
              <w:t>авторского права и (или)</w:t>
            </w:r>
            <w:r>
              <w:br/>
            </w:r>
            <w:r>
              <w:rPr>
                <w:rFonts w:ascii="Times New Roman"/>
                <w:b w:val="false"/>
                <w:i w:val="false"/>
                <w:color w:val="000000"/>
                <w:sz w:val="20"/>
              </w:rPr>
              <w:t>объектов смежных прав</w:t>
            </w:r>
          </w:p>
        </w:tc>
      </w:tr>
    </w:tbl>
    <w:bookmarkStart w:name="z111" w:id="11"/>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услуг (заполняется заказчиком)</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заказчика _______________________________________________</w:t>
      </w:r>
      <w:r>
        <w:br/>
      </w:r>
      <w:r>
        <w:rPr>
          <w:rFonts w:ascii="Times New Roman"/>
          <w:b w:val="false"/>
          <w:i w:val="false"/>
          <w:color w:val="000000"/>
          <w:sz w:val="28"/>
        </w:rPr>
        <w:t>Наименование организатора ____________________________________________</w:t>
      </w:r>
      <w:r>
        <w:br/>
      </w:r>
      <w:r>
        <w:rPr>
          <w:rFonts w:ascii="Times New Roman"/>
          <w:b w:val="false"/>
          <w:i w:val="false"/>
          <w:color w:val="000000"/>
          <w:sz w:val="28"/>
        </w:rPr>
        <w:t>№ конкурса __________________________________________________________</w:t>
      </w:r>
      <w:r>
        <w:br/>
      </w:r>
      <w:r>
        <w:rPr>
          <w:rFonts w:ascii="Times New Roman"/>
          <w:b w:val="false"/>
          <w:i w:val="false"/>
          <w:color w:val="000000"/>
          <w:sz w:val="28"/>
        </w:rPr>
        <w:t>Наименование конкурса: Приобретение услуг по предоставлению права на сообщение для всеобщего сведения по кабелю или передачи в эфир объектов авторского права и (или) объектов смежных прав</w:t>
      </w:r>
      <w:r>
        <w:br/>
      </w:r>
      <w:r>
        <w:rPr>
          <w:rFonts w:ascii="Times New Roman"/>
          <w:b w:val="false"/>
          <w:i w:val="false"/>
          <w:color w:val="000000"/>
          <w:sz w:val="28"/>
        </w:rPr>
        <w:t>№ лота ______________________________________________________________</w:t>
      </w:r>
      <w:r>
        <w:br/>
      </w:r>
      <w:r>
        <w:rPr>
          <w:rFonts w:ascii="Times New Roman"/>
          <w:b w:val="false"/>
          <w:i w:val="false"/>
          <w:color w:val="000000"/>
          <w:sz w:val="28"/>
        </w:rPr>
        <w:t>Наименование лота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Потенциальный поставщик должен соответствовать следующим квалификационным требованиям.</w:t>
      </w:r>
      <w:r>
        <w:br/>
      </w:r>
      <w:r>
        <w:rPr>
          <w:rFonts w:ascii="Times New Roman"/>
          <w:b w:val="false"/>
          <w:i w:val="false"/>
          <w:color w:val="000000"/>
          <w:sz w:val="28"/>
        </w:rPr>
        <w:t xml:space="preserve">
      </w:t>
      </w:r>
      <w:r>
        <w:rPr>
          <w:rFonts w:ascii="Times New Roman"/>
          <w:b w:val="false"/>
          <w:i w:val="false"/>
          <w:color w:val="000000"/>
          <w:sz w:val="28"/>
        </w:rPr>
        <w:t>1. Наличие свидетельства об аккредитации, выданного уполномоченным органом, на осуществление деятельности в сферах коллективного управления, срок действия которого соответствует сроку действия Договора о государственных закупках услуг по предоставлению права на сообщение до всеобщего сведения по кабелю или передачи в эфир объектов авторского права и (или) Договора о государственных закупках услуг по предоставлению права на сообщение до всеобщего сведения по кабелю или передачи в эфир объектов смежных прав.</w:t>
      </w:r>
      <w:r>
        <w:br/>
      </w:r>
      <w:r>
        <w:rPr>
          <w:rFonts w:ascii="Times New Roman"/>
          <w:b w:val="false"/>
          <w:i w:val="false"/>
          <w:color w:val="000000"/>
          <w:sz w:val="28"/>
        </w:rPr>
        <w:t xml:space="preserve">
      </w:t>
      </w:r>
      <w:r>
        <w:rPr>
          <w:rFonts w:ascii="Times New Roman"/>
          <w:b w:val="false"/>
          <w:i w:val="false"/>
          <w:color w:val="000000"/>
          <w:sz w:val="28"/>
        </w:rPr>
        <w:t>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3. Не подлежать процедуре банкротства либо ликвидации.</w:t>
      </w:r>
      <w:r>
        <w:br/>
      </w:r>
      <w:r>
        <w:rPr>
          <w:rFonts w:ascii="Times New Roman"/>
          <w:b w:val="false"/>
          <w:i w:val="false"/>
          <w:color w:val="000000"/>
          <w:sz w:val="28"/>
        </w:rPr>
        <w:t xml:space="preserve">
      </w:t>
      </w:r>
      <w:r>
        <w:rPr>
          <w:rFonts w:ascii="Times New Roman"/>
          <w:b w:val="false"/>
          <w:i w:val="false"/>
          <w:color w:val="000000"/>
          <w:sz w:val="28"/>
        </w:rPr>
        <w:t>4. Наличие необходимых материалов не требуются.</w:t>
      </w:r>
      <w:r>
        <w:br/>
      </w:r>
      <w:r>
        <w:rPr>
          <w:rFonts w:ascii="Times New Roman"/>
          <w:b w:val="false"/>
          <w:i w:val="false"/>
          <w:color w:val="000000"/>
          <w:sz w:val="28"/>
        </w:rPr>
        <w:t xml:space="preserve">
      </w:t>
      </w:r>
      <w:r>
        <w:rPr>
          <w:rFonts w:ascii="Times New Roman"/>
          <w:b w:val="false"/>
          <w:i w:val="false"/>
          <w:color w:val="000000"/>
          <w:sz w:val="28"/>
        </w:rPr>
        <w:t>Материальные ресурсы: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материальных ресурсов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Подтверждающие документы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доступа к Единой цифровой платформе в сфере коллективного управления правами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 об использовании единой цифровой платформы в сфере коллективного управления правами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Трудовые ресурсы: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трудовых ресурсов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требуются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приобретению</w:t>
            </w:r>
            <w:r>
              <w:br/>
            </w:r>
            <w:r>
              <w:rPr>
                <w:rFonts w:ascii="Times New Roman"/>
                <w:b w:val="false"/>
                <w:i w:val="false"/>
                <w:color w:val="000000"/>
                <w:sz w:val="20"/>
              </w:rPr>
              <w:t>услуг по предоставлению права</w:t>
            </w:r>
            <w:r>
              <w:br/>
            </w:r>
            <w:r>
              <w:rPr>
                <w:rFonts w:ascii="Times New Roman"/>
                <w:b w:val="false"/>
                <w:i w:val="false"/>
                <w:color w:val="000000"/>
                <w:sz w:val="20"/>
              </w:rPr>
              <w:t>на сообщение для всеобщего</w:t>
            </w:r>
            <w:r>
              <w:br/>
            </w:r>
            <w:r>
              <w:rPr>
                <w:rFonts w:ascii="Times New Roman"/>
                <w:b w:val="false"/>
                <w:i w:val="false"/>
                <w:color w:val="000000"/>
                <w:sz w:val="20"/>
              </w:rPr>
              <w:t>сведения по кабелю или</w:t>
            </w:r>
            <w:r>
              <w:br/>
            </w:r>
            <w:r>
              <w:rPr>
                <w:rFonts w:ascii="Times New Roman"/>
                <w:b w:val="false"/>
                <w:i w:val="false"/>
                <w:color w:val="000000"/>
                <w:sz w:val="20"/>
              </w:rPr>
              <w:t>передачи в эфир объектов</w:t>
            </w:r>
            <w:r>
              <w:br/>
            </w:r>
            <w:r>
              <w:rPr>
                <w:rFonts w:ascii="Times New Roman"/>
                <w:b w:val="false"/>
                <w:i w:val="false"/>
                <w:color w:val="000000"/>
                <w:sz w:val="20"/>
              </w:rPr>
              <w:t>авторского права и (или)</w:t>
            </w:r>
            <w:r>
              <w:br/>
            </w:r>
            <w:r>
              <w:rPr>
                <w:rFonts w:ascii="Times New Roman"/>
                <w:b w:val="false"/>
                <w:i w:val="false"/>
                <w:color w:val="000000"/>
                <w:sz w:val="20"/>
              </w:rPr>
              <w:t>объектов смежных прав</w:t>
            </w:r>
          </w:p>
        </w:tc>
      </w:tr>
    </w:tbl>
    <w:bookmarkStart w:name="z121" w:id="12"/>
    <w:p>
      <w:pPr>
        <w:spacing w:after="0"/>
        <w:ind w:left="0"/>
        <w:jc w:val="left"/>
      </w:pPr>
      <w:r>
        <w:rPr>
          <w:rFonts w:ascii="Times New Roman"/>
          <w:b/>
          <w:i w:val="false"/>
          <w:color w:val="000000"/>
        </w:rPr>
        <w:t xml:space="preserve"> Техническая спецификация приобретаемых услуг</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(заполняется заказчиком)</w:t>
      </w:r>
      <w:r>
        <w:br/>
      </w:r>
      <w:r>
        <w:rPr>
          <w:rFonts w:ascii="Times New Roman"/>
          <w:b w:val="false"/>
          <w:i w:val="false"/>
          <w:color w:val="000000"/>
          <w:sz w:val="28"/>
        </w:rPr>
        <w:t>Наименование заказчика______________________________________________</w:t>
      </w:r>
      <w:r>
        <w:br/>
      </w:r>
      <w:r>
        <w:rPr>
          <w:rFonts w:ascii="Times New Roman"/>
          <w:b w:val="false"/>
          <w:i w:val="false"/>
          <w:color w:val="000000"/>
          <w:sz w:val="28"/>
        </w:rPr>
        <w:t>Наименование организатора ____________________________________________</w:t>
      </w:r>
      <w:r>
        <w:br/>
      </w:r>
      <w:r>
        <w:rPr>
          <w:rFonts w:ascii="Times New Roman"/>
          <w:b w:val="false"/>
          <w:i w:val="false"/>
          <w:color w:val="000000"/>
          <w:sz w:val="28"/>
        </w:rPr>
        <w:t>№ конкурса __________________________________________________________</w:t>
      </w:r>
      <w:r>
        <w:br/>
      </w:r>
      <w:r>
        <w:rPr>
          <w:rFonts w:ascii="Times New Roman"/>
          <w:b w:val="false"/>
          <w:i w:val="false"/>
          <w:color w:val="000000"/>
          <w:sz w:val="28"/>
        </w:rPr>
        <w:t>Наименование конкурса: Приобретение услуг по предоставлению права на сообщение</w:t>
      </w:r>
      <w:r>
        <w:br/>
      </w:r>
      <w:r>
        <w:rPr>
          <w:rFonts w:ascii="Times New Roman"/>
          <w:b w:val="false"/>
          <w:i w:val="false"/>
          <w:color w:val="000000"/>
          <w:sz w:val="28"/>
        </w:rPr>
        <w:t>для всеобщего сведения по кабелю или передачи в эфир объектов авторского права</w:t>
      </w:r>
      <w:r>
        <w:br/>
      </w:r>
      <w:r>
        <w:rPr>
          <w:rFonts w:ascii="Times New Roman"/>
          <w:b w:val="false"/>
          <w:i w:val="false"/>
          <w:color w:val="000000"/>
          <w:sz w:val="28"/>
        </w:rPr>
        <w:t>и (или) объектов смежных прав</w:t>
      </w:r>
      <w:r>
        <w:br/>
      </w:r>
      <w:r>
        <w:rPr>
          <w:rFonts w:ascii="Times New Roman"/>
          <w:b w:val="false"/>
          <w:i w:val="false"/>
          <w:color w:val="000000"/>
          <w:sz w:val="28"/>
        </w:rPr>
        <w:t>№ лота ______________________________________________________________</w:t>
      </w:r>
      <w:r>
        <w:br/>
      </w:r>
      <w:r>
        <w:rPr>
          <w:rFonts w:ascii="Times New Roman"/>
          <w:b w:val="false"/>
          <w:i w:val="false"/>
          <w:color w:val="000000"/>
          <w:sz w:val="28"/>
        </w:rPr>
        <w:t>Наименование лота____________________________________________________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кода Единого номенклатурного справочника услуг*</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услуг по предоставлению права на сообщение для всеобщего сведения по кабелю или передачи в эфир объектов авторского права и (или) объектов смежных прав (выбрать в зависимости от лота):</w:t>
            </w:r>
          </w:p>
          <w:p>
            <w:pPr>
              <w:spacing w:after="20"/>
              <w:ind w:left="20"/>
              <w:jc w:val="both"/>
            </w:pPr>
          </w:p>
          <w:p>
            <w:pPr>
              <w:spacing w:after="20"/>
              <w:ind w:left="20"/>
              <w:jc w:val="both"/>
            </w:pPr>
            <w:r>
              <w:rPr>
                <w:rFonts w:ascii="Times New Roman"/>
                <w:b w:val="false"/>
                <w:i w:val="false"/>
                <w:color w:val="000000"/>
                <w:sz w:val="20"/>
              </w:rPr>
              <w:t>1) предоставление права на сообщение для всеобщего сведения по кабелю или передачи в эфир объектов авторского права;</w:t>
            </w:r>
          </w:p>
          <w:p>
            <w:pPr>
              <w:spacing w:after="20"/>
              <w:ind w:left="20"/>
              <w:jc w:val="both"/>
            </w:pPr>
            <w:r>
              <w:rPr>
                <w:rFonts w:ascii="Times New Roman"/>
                <w:b w:val="false"/>
                <w:i w:val="false"/>
                <w:color w:val="000000"/>
                <w:sz w:val="20"/>
              </w:rPr>
              <w:t>2) предоставление права на сообщение для всеобщего сведения по кабелю или передачи в эфир объектов смежных прав.</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(объем)*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Цена за единицу, без учета налога на добавленную стоимость*</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сумма, выделенная для закупки, без учета налога на добавленную стоимость*</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оказания услуги*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требуемых характеристик, параметров и иных исходных данных:</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неуказание и непредставление указанных сведений не допускается)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Поставщик оказывает Заказчику комплекс связанных услуг по:</w:t>
            </w:r>
          </w:p>
          <w:p>
            <w:pPr>
              <w:spacing w:after="20"/>
              <w:ind w:left="20"/>
              <w:jc w:val="both"/>
            </w:pPr>
          </w:p>
          <w:p>
            <w:pPr>
              <w:spacing w:after="20"/>
              <w:ind w:left="20"/>
              <w:jc w:val="both"/>
            </w:pPr>
            <w:r>
              <w:rPr>
                <w:rFonts w:ascii="Times New Roman"/>
                <w:b w:val="false"/>
                <w:i w:val="false"/>
                <w:color w:val="000000"/>
                <w:sz w:val="20"/>
              </w:rPr>
              <w:t>предоставлению права на сообщение для всеобщего сведения по кабелю или передачи в эфир объектов авторского права и (или) смежных прав.</w:t>
            </w:r>
          </w:p>
          <w:p>
            <w:pPr>
              <w:spacing w:after="20"/>
              <w:ind w:left="20"/>
              <w:jc w:val="both"/>
            </w:pPr>
            <w:r>
              <w:rPr>
                <w:rFonts w:ascii="Times New Roman"/>
                <w:b w:val="false"/>
                <w:i w:val="false"/>
                <w:color w:val="000000"/>
                <w:sz w:val="20"/>
              </w:rPr>
              <w:t>2. Договор не распространяется на неимущественные права правообладателей.</w:t>
            </w:r>
          </w:p>
          <w:p>
            <w:pPr>
              <w:spacing w:after="20"/>
              <w:ind w:left="20"/>
              <w:jc w:val="both"/>
            </w:pPr>
            <w:r>
              <w:rPr>
                <w:rFonts w:ascii="Times New Roman"/>
                <w:b w:val="false"/>
                <w:i w:val="false"/>
                <w:color w:val="000000"/>
                <w:sz w:val="20"/>
              </w:rPr>
              <w:t>3. Место оказания услуг: __________________________________.</w:t>
            </w:r>
          </w:p>
          <w:p>
            <w:pPr>
              <w:spacing w:after="20"/>
              <w:ind w:left="20"/>
              <w:jc w:val="both"/>
            </w:pPr>
            <w:r>
              <w:rPr>
                <w:rFonts w:ascii="Times New Roman"/>
                <w:b w:val="false"/>
                <w:i w:val="false"/>
                <w:color w:val="000000"/>
                <w:sz w:val="20"/>
              </w:rPr>
              <w:t>4. Общий срок оказания услуг: _____________________________.</w:t>
            </w:r>
          </w:p>
          <w:p>
            <w:pPr>
              <w:spacing w:after="20"/>
              <w:ind w:left="20"/>
              <w:jc w:val="both"/>
            </w:pPr>
            <w:r>
              <w:rPr>
                <w:rFonts w:ascii="Times New Roman"/>
                <w:b w:val="false"/>
                <w:i w:val="false"/>
                <w:color w:val="000000"/>
                <w:sz w:val="20"/>
              </w:rPr>
              <w:t xml:space="preserve">5. Сумма по договору: вознаграждение, выплачиваемое за использование объектов авторского права и (или) смежных прав путем сообщения для всеобщего сведения по кабелю или передачи в эфир, должно быть не ниже ставки, установленной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от 22 июня 2023 года № 400 "Об утверждении минимальных ставок авторского вознаграждения за некоторые виды использования произведений" (зарегистрирован в Реестре государственной регистрации нормативных правовых актов под № 32874) и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от 22 июня 2023 года № 401 "Об утверждении минимальных ставок вознаграждения исполнителям и производителям фонограмм" (зарегистрирован в Реестре государственной регистрации нормативных правовых актов под № 32873).</w:t>
            </w:r>
          </w:p>
          <w:p>
            <w:pPr>
              <w:spacing w:after="20"/>
              <w:ind w:left="20"/>
              <w:jc w:val="both"/>
            </w:pPr>
            <w:r>
              <w:rPr>
                <w:rFonts w:ascii="Times New Roman"/>
                <w:b w:val="false"/>
                <w:i w:val="false"/>
                <w:color w:val="000000"/>
                <w:sz w:val="20"/>
              </w:rPr>
              <w:t>6. Поставщик гарантирует распределение и выплату вознаграждения, выплачиваемого Заказчиком, в соответствии с отчетом об использовании объектов авторского права и (или) объектов смежных прав.</w:t>
            </w:r>
          </w:p>
          <w:p>
            <w:pPr>
              <w:spacing w:after="20"/>
              <w:ind w:left="20"/>
              <w:jc w:val="both"/>
            </w:pPr>
            <w:r>
              <w:rPr>
                <w:rFonts w:ascii="Times New Roman"/>
                <w:b w:val="false"/>
                <w:i w:val="false"/>
                <w:color w:val="000000"/>
                <w:sz w:val="20"/>
              </w:rPr>
              <w:t>7. Поставщик сохраняет конфиденциальность сведений, полученных в связи с исполнением обязательств, и гарантирует, что имеет все меры для обеспечения неразглашения таких сведений.</w:t>
            </w:r>
          </w:p>
          <w:p>
            <w:pPr>
              <w:spacing w:after="20"/>
              <w:ind w:left="20"/>
              <w:jc w:val="both"/>
            </w:pPr>
            <w:r>
              <w:rPr>
                <w:rFonts w:ascii="Times New Roman"/>
                <w:b w:val="false"/>
                <w:i w:val="false"/>
                <w:color w:val="000000"/>
                <w:sz w:val="20"/>
              </w:rPr>
              <w:t xml:space="preserve">8. При оказании услуг потенциальный поставщик должен соблюдать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авторском праве и смежных правах".</w:t>
            </w:r>
          </w:p>
          <w:p>
            <w:pPr>
              <w:spacing w:after="20"/>
              <w:ind w:left="20"/>
              <w:jc w:val="both"/>
            </w:pPr>
            <w:r>
              <w:rPr>
                <w:rFonts w:ascii="Times New Roman"/>
                <w:b w:val="false"/>
                <w:i w:val="false"/>
                <w:color w:val="000000"/>
                <w:sz w:val="20"/>
              </w:rPr>
              <w:t>9. В части, неурегулированной Договором, Стороны руководствуются лицензионным договором, заключенным посредством единой цифровой платформы в сфере коллективного управления правами.</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сведения подтягиваются из плана государственных закупок (отображаются автоматически).</w:t>
      </w:r>
      <w:r>
        <w:br/>
      </w: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sz w:val="28"/>
        </w:rPr>
        <w:t>1. Каждые характеристики, параметры, исходные данные и дополнительные условия к исполнителю указываются отдельной строкой.</w:t>
      </w:r>
      <w:r>
        <w:br/>
      </w:r>
      <w:r>
        <w:rPr>
          <w:rFonts w:ascii="Times New Roman"/>
          <w:b w:val="false"/>
          <w:i w:val="false"/>
          <w:color w:val="000000"/>
          <w:sz w:val="28"/>
        </w:rPr>
        <w:t xml:space="preserve">
      </w:t>
      </w:r>
      <w:r>
        <w:rPr>
          <w:rFonts w:ascii="Times New Roman"/>
          <w:b w:val="false"/>
          <w:i w:val="false"/>
          <w:color w:val="000000"/>
          <w:sz w:val="28"/>
        </w:rPr>
        <w:t>2. Установление в технической спецификации квалификационных требований, предъявляемых к потенциальному поставщику, не допускается.</w:t>
      </w:r>
      <w:r>
        <w:br/>
      </w:r>
      <w:r>
        <w:rPr>
          <w:rFonts w:ascii="Times New Roman"/>
          <w:b w:val="false"/>
          <w:i w:val="false"/>
          <w:color w:val="000000"/>
          <w:sz w:val="28"/>
        </w:rPr>
        <w:t xml:space="preserve">
      </w:t>
      </w:r>
      <w:r>
        <w:rPr>
          <w:rFonts w:ascii="Times New Roman"/>
          <w:b w:val="false"/>
          <w:i w:val="false"/>
          <w:color w:val="000000"/>
          <w:sz w:val="28"/>
        </w:rPr>
        <w:t>3. Установление требований технической спецификации в иных документах не допускается.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приобретению</w:t>
            </w:r>
            <w:r>
              <w:br/>
            </w:r>
            <w:r>
              <w:rPr>
                <w:rFonts w:ascii="Times New Roman"/>
                <w:b w:val="false"/>
                <w:i w:val="false"/>
                <w:color w:val="000000"/>
                <w:sz w:val="20"/>
              </w:rPr>
              <w:t>услуг по предоставлению права</w:t>
            </w:r>
            <w:r>
              <w:br/>
            </w:r>
            <w:r>
              <w:rPr>
                <w:rFonts w:ascii="Times New Roman"/>
                <w:b w:val="false"/>
                <w:i w:val="false"/>
                <w:color w:val="000000"/>
                <w:sz w:val="20"/>
              </w:rPr>
              <w:t>на сообщение для всеобщего</w:t>
            </w:r>
            <w:r>
              <w:br/>
            </w:r>
            <w:r>
              <w:rPr>
                <w:rFonts w:ascii="Times New Roman"/>
                <w:b w:val="false"/>
                <w:i w:val="false"/>
                <w:color w:val="000000"/>
                <w:sz w:val="20"/>
              </w:rPr>
              <w:t>сведения по кабелю или</w:t>
            </w:r>
            <w:r>
              <w:br/>
            </w:r>
            <w:r>
              <w:rPr>
                <w:rFonts w:ascii="Times New Roman"/>
                <w:b w:val="false"/>
                <w:i w:val="false"/>
                <w:color w:val="000000"/>
                <w:sz w:val="20"/>
              </w:rPr>
              <w:t>передачи в эфир объектов</w:t>
            </w:r>
            <w:r>
              <w:br/>
            </w:r>
            <w:r>
              <w:rPr>
                <w:rFonts w:ascii="Times New Roman"/>
                <w:b w:val="false"/>
                <w:i w:val="false"/>
                <w:color w:val="000000"/>
                <w:sz w:val="20"/>
              </w:rPr>
              <w:t>авторского права и (или)</w:t>
            </w:r>
            <w:r>
              <w:br/>
            </w:r>
            <w:r>
              <w:rPr>
                <w:rFonts w:ascii="Times New Roman"/>
                <w:b w:val="false"/>
                <w:i w:val="false"/>
                <w:color w:val="000000"/>
                <w:sz w:val="20"/>
              </w:rPr>
              <w:t>объектов смежных прав</w:t>
            </w:r>
          </w:p>
        </w:tc>
      </w:tr>
    </w:tbl>
    <w:bookmarkStart w:name="z129" w:id="13"/>
    <w:p>
      <w:pPr>
        <w:spacing w:after="0"/>
        <w:ind w:left="0"/>
        <w:jc w:val="left"/>
      </w:pPr>
      <w:r>
        <w:rPr>
          <w:rFonts w:ascii="Times New Roman"/>
          <w:b/>
          <w:i w:val="false"/>
          <w:color w:val="000000"/>
        </w:rPr>
        <w:t xml:space="preserve"> ТИПОВАЯ ФОРМА ДОГОВОРА О ГОСУДАРСТВЕННЫХ ЗАКУПКАХ УСЛУГ</w:t>
      </w:r>
      <w:r>
        <w:br/>
      </w:r>
      <w:r>
        <w:rPr>
          <w:rFonts w:ascii="Times New Roman"/>
          <w:b/>
          <w:i w:val="false"/>
          <w:color w:val="000000"/>
        </w:rPr>
        <w:t>ПО ПРЕДОСТАВЛЕНИЮ ПРАВА НА СООБЩЕНИЕ ДЛЯ ВСЕОБЩЕГО СВЕДЕНИЯ</w:t>
      </w:r>
      <w:r>
        <w:br/>
      </w:r>
      <w:r>
        <w:rPr>
          <w:rFonts w:ascii="Times New Roman"/>
          <w:b/>
          <w:i w:val="false"/>
          <w:color w:val="000000"/>
        </w:rPr>
        <w:t>ПО КАБЕЛЮ ИЛИ ПЕРЕДАЧИ В ЭФИР ОБЪЕКТОВ АВТОРСКОГО ПРАВА</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Регион Заказчика Номер договора Дата подписания договора</w:t>
      </w:r>
      <w:r>
        <w:br/>
      </w: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Заказчика, именуемый(ое) (ая) в дальнейшем "Заказчик", от лица которого выступает должность Заказчика ФИО (при его наличии) Заказчика, действующий на основании (основание Заказчика), с одной стороны, и Полное наименование Поставщика, именуемый(ое) (ая) в дальнейшем "Поставщик", от лица которого выступает Должность Поставщика ФИО (при его наличии) Поставщика, действующий на основании (основание Поставщика),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способ закупки от дата итогов № номер итогов, заключили настоящий договор о государственных закупках работ (далее – Договор) и пришли к соглашению о нижеследующем:</w:t>
      </w:r>
      <w:r>
        <w:br/>
      </w:r>
      <w:r>
        <w:rPr>
          <w:rFonts w:ascii="Times New Roman"/>
          <w:b w:val="false"/>
          <w:i w:val="false"/>
          <w:color w:val="000000"/>
          <w:sz w:val="28"/>
        </w:rPr>
        <w:t>
</w:t>
      </w:r>
    </w:p>
    <w:bookmarkStart w:name="z132" w:id="14"/>
    <w:p>
      <w:pPr>
        <w:spacing w:after="0"/>
        <w:ind w:left="0"/>
        <w:jc w:val="left"/>
      </w:pPr>
      <w:r>
        <w:rPr>
          <w:rFonts w:ascii="Times New Roman"/>
          <w:b/>
          <w:i w:val="false"/>
          <w:color w:val="000000"/>
        </w:rPr>
        <w:t xml:space="preserve"> 1. Предмет договора</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r>
        <w:br/>
      </w:r>
      <w:r>
        <w:rPr>
          <w:rFonts w:ascii="Times New Roman"/>
          <w:b w:val="false"/>
          <w:i w:val="false"/>
          <w:color w:val="000000"/>
          <w:sz w:val="28"/>
        </w:rPr>
        <w:t xml:space="preserve">
      </w:t>
      </w:r>
      <w:r>
        <w:rPr>
          <w:rFonts w:ascii="Times New Roman"/>
          <w:b w:val="false"/>
          <w:i w:val="false"/>
          <w:color w:val="000000"/>
          <w:sz w:val="28"/>
        </w:rPr>
        <w:t>1.2. Перечисленные ниже документы и условия, оговоренные в них, образуют данный Договор и считаются его неотъемлемой частью, а именно:</w:t>
      </w:r>
      <w:r>
        <w:br/>
      </w:r>
      <w:r>
        <w:rPr>
          <w:rFonts w:ascii="Times New Roman"/>
          <w:b w:val="false"/>
          <w:i w:val="false"/>
          <w:color w:val="000000"/>
          <w:sz w:val="28"/>
        </w:rPr>
        <w:t xml:space="preserve">
      </w:t>
      </w:r>
      <w:r>
        <w:rPr>
          <w:rFonts w:ascii="Times New Roman"/>
          <w:b w:val="false"/>
          <w:i w:val="false"/>
          <w:color w:val="000000"/>
          <w:sz w:val="28"/>
        </w:rPr>
        <w:t>1) настоящий Договор;</w:t>
      </w:r>
      <w:r>
        <w:br/>
      </w:r>
      <w:r>
        <w:rPr>
          <w:rFonts w:ascii="Times New Roman"/>
          <w:b w:val="false"/>
          <w:i w:val="false"/>
          <w:color w:val="000000"/>
          <w:sz w:val="28"/>
        </w:rPr>
        <w:t xml:space="preserve">
      </w:t>
      </w:r>
      <w:r>
        <w:rPr>
          <w:rFonts w:ascii="Times New Roman"/>
          <w:b w:val="false"/>
          <w:i w:val="false"/>
          <w:color w:val="000000"/>
          <w:sz w:val="28"/>
        </w:rPr>
        <w:t>2) перечень лотов и условия оказания услуг (Приложение 1);</w:t>
      </w:r>
      <w:r>
        <w:br/>
      </w:r>
      <w:r>
        <w:rPr>
          <w:rFonts w:ascii="Times New Roman"/>
          <w:b w:val="false"/>
          <w:i w:val="false"/>
          <w:color w:val="000000"/>
          <w:sz w:val="28"/>
        </w:rPr>
        <w:t xml:space="preserve">
      </w:t>
      </w:r>
      <w:r>
        <w:rPr>
          <w:rFonts w:ascii="Times New Roman"/>
          <w:b w:val="false"/>
          <w:i w:val="false"/>
          <w:color w:val="000000"/>
          <w:sz w:val="28"/>
        </w:rPr>
        <w:t>3) техническая спецификация (Приложение 2).</w:t>
      </w:r>
      <w:r>
        <w:br/>
      </w:r>
      <w:r>
        <w:rPr>
          <w:rFonts w:ascii="Times New Roman"/>
          <w:b w:val="false"/>
          <w:i w:val="false"/>
          <w:color w:val="000000"/>
          <w:sz w:val="28"/>
        </w:rPr>
        <w:t>
</w:t>
      </w:r>
    </w:p>
    <w:bookmarkStart w:name="z138" w:id="15"/>
    <w:p>
      <w:pPr>
        <w:spacing w:after="0"/>
        <w:ind w:left="0"/>
        <w:jc w:val="left"/>
      </w:pPr>
      <w:r>
        <w:rPr>
          <w:rFonts w:ascii="Times New Roman"/>
          <w:b/>
          <w:i w:val="false"/>
          <w:color w:val="000000"/>
        </w:rPr>
        <w:t xml:space="preserve"> 2. Сумма договора и условия оплаты</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 Общая сумма Договора определяется Приложением 1 к настоящему Договору и составляет (сумма Договора) (сумма прописью)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тенге)/(без учета НДС) (далее – сумма Договора).</w:t>
      </w:r>
      <w:r>
        <w:br/>
      </w:r>
      <w:r>
        <w:rPr>
          <w:rFonts w:ascii="Times New Roman"/>
          <w:b w:val="false"/>
          <w:i w:val="false"/>
          <w:color w:val="000000"/>
          <w:sz w:val="28"/>
        </w:rPr>
        <w:t xml:space="preserve">
      </w:t>
      </w:r>
      <w:r>
        <w:rPr>
          <w:rFonts w:ascii="Times New Roman"/>
          <w:b w:val="false"/>
          <w:i w:val="false"/>
          <w:color w:val="000000"/>
          <w:sz w:val="28"/>
        </w:rPr>
        <w:t xml:space="preserve">2.2. Заказчик после вступления Договора в силу производит авансовый платеж в размере согласно Приложению 1. </w:t>
      </w:r>
      <w:r>
        <w:br/>
      </w:r>
      <w:r>
        <w:rPr>
          <w:rFonts w:ascii="Times New Roman"/>
          <w:b w:val="false"/>
          <w:i w:val="false"/>
          <w:color w:val="000000"/>
          <w:sz w:val="28"/>
        </w:rPr>
        <w:t xml:space="preserve">
      </w:t>
      </w:r>
      <w:r>
        <w:rPr>
          <w:rFonts w:ascii="Times New Roman"/>
          <w:b w:val="false"/>
          <w:i w:val="false"/>
          <w:color w:val="000000"/>
          <w:sz w:val="28"/>
        </w:rPr>
        <w:t>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r>
        <w:br/>
      </w:r>
      <w:r>
        <w:rPr>
          <w:rFonts w:ascii="Times New Roman"/>
          <w:b w:val="false"/>
          <w:i w:val="false"/>
          <w:color w:val="000000"/>
          <w:sz w:val="28"/>
        </w:rPr>
        <w:t xml:space="preserve">
      </w:t>
      </w:r>
      <w:r>
        <w:rPr>
          <w:rFonts w:ascii="Times New Roman"/>
          <w:b w:val="false"/>
          <w:i w:val="false"/>
          <w:color w:val="000000"/>
          <w:sz w:val="28"/>
        </w:rPr>
        <w:t>2.3.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r>
        <w:br/>
      </w:r>
      <w:r>
        <w:rPr>
          <w:rFonts w:ascii="Times New Roman"/>
          <w:b w:val="false"/>
          <w:i w:val="false"/>
          <w:color w:val="000000"/>
          <w:sz w:val="28"/>
        </w:rPr>
        <w:t xml:space="preserve">
      </w:t>
      </w:r>
      <w:r>
        <w:rPr>
          <w:rFonts w:ascii="Times New Roman"/>
          <w:b w:val="false"/>
          <w:i w:val="false"/>
          <w:color w:val="000000"/>
          <w:sz w:val="28"/>
        </w:rPr>
        <w:t>2.4. В случае изменения (корректировки) размера дохода Заказчика, сумма договора подлежит изменению путем заключения дополнительного соглашения к договору, без изменения предмета закупаемых Услуг.</w:t>
      </w:r>
      <w:r>
        <w:br/>
      </w:r>
      <w:r>
        <w:rPr>
          <w:rFonts w:ascii="Times New Roman"/>
          <w:b w:val="false"/>
          <w:i w:val="false"/>
          <w:color w:val="000000"/>
          <w:sz w:val="28"/>
        </w:rPr>
        <w:t xml:space="preserve">
      </w:t>
      </w:r>
      <w:r>
        <w:rPr>
          <w:rFonts w:ascii="Times New Roman"/>
          <w:b w:val="false"/>
          <w:i w:val="false"/>
          <w:color w:val="000000"/>
          <w:sz w:val="28"/>
        </w:rPr>
        <w:t>2.5. Объем оказываемых Услуг в количественном и стоимостном выражении оговорен в Приложении 1 к Договору.</w:t>
      </w:r>
      <w:r>
        <w:br/>
      </w:r>
      <w:r>
        <w:rPr>
          <w:rFonts w:ascii="Times New Roman"/>
          <w:b w:val="false"/>
          <w:i w:val="false"/>
          <w:color w:val="000000"/>
          <w:sz w:val="28"/>
        </w:rPr>
        <w:t xml:space="preserve">
      </w:t>
      </w:r>
      <w:r>
        <w:rPr>
          <w:rFonts w:ascii="Times New Roman"/>
          <w:b w:val="false"/>
          <w:i w:val="false"/>
          <w:color w:val="000000"/>
          <w:sz w:val="28"/>
        </w:rPr>
        <w:t>2.6. Необходимые документы, предшествующие оплате:</w:t>
      </w:r>
      <w:r>
        <w:br/>
      </w:r>
      <w:r>
        <w:rPr>
          <w:rFonts w:ascii="Times New Roman"/>
          <w:b w:val="false"/>
          <w:i w:val="false"/>
          <w:color w:val="000000"/>
          <w:sz w:val="28"/>
        </w:rPr>
        <w:t xml:space="preserve">
      </w:t>
      </w:r>
      <w:r>
        <w:rPr>
          <w:rFonts w:ascii="Times New Roman"/>
          <w:b w:val="false"/>
          <w:i w:val="false"/>
          <w:color w:val="000000"/>
          <w:sz w:val="28"/>
        </w:rPr>
        <w:t>1) подписанный Договор;</w:t>
      </w:r>
      <w:r>
        <w:br/>
      </w:r>
      <w:r>
        <w:rPr>
          <w:rFonts w:ascii="Times New Roman"/>
          <w:b w:val="false"/>
          <w:i w:val="false"/>
          <w:color w:val="000000"/>
          <w:sz w:val="28"/>
        </w:rPr>
        <w:t xml:space="preserve">
      </w:t>
      </w:r>
      <w:r>
        <w:rPr>
          <w:rFonts w:ascii="Times New Roman"/>
          <w:b w:val="false"/>
          <w:i w:val="false"/>
          <w:color w:val="000000"/>
          <w:sz w:val="28"/>
        </w:rPr>
        <w:t>2) акт(ы) оказанных Услуг;</w:t>
      </w:r>
      <w:r>
        <w:br/>
      </w:r>
      <w:r>
        <w:rPr>
          <w:rFonts w:ascii="Times New Roman"/>
          <w:b w:val="false"/>
          <w:i w:val="false"/>
          <w:color w:val="000000"/>
          <w:sz w:val="28"/>
        </w:rPr>
        <w:t xml:space="preserve">
      </w:t>
      </w:r>
      <w:r>
        <w:rPr>
          <w:rFonts w:ascii="Times New Roman"/>
          <w:b w:val="false"/>
          <w:i w:val="false"/>
          <w:color w:val="000000"/>
          <w:sz w:val="28"/>
        </w:rPr>
        <w:t>3) отчет о внутристрановой ценности в работах и услугах по форме согласно приложению 53 к Правилам осуществления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4) электронная счет-фактура с описанием, указанием общей суммы оказанных Услуг, предоставленная Поставщиком Заказчику.</w:t>
      </w:r>
      <w:r>
        <w:br/>
      </w:r>
      <w:r>
        <w:rPr>
          <w:rFonts w:ascii="Times New Roman"/>
          <w:b w:val="false"/>
          <w:i w:val="false"/>
          <w:color w:val="000000"/>
          <w:sz w:val="28"/>
        </w:rPr>
        <w:t>
</w:t>
      </w:r>
    </w:p>
    <w:bookmarkStart w:name="z150" w:id="16"/>
    <w:p>
      <w:pPr>
        <w:spacing w:after="0"/>
        <w:ind w:left="0"/>
        <w:jc w:val="left"/>
      </w:pPr>
      <w:r>
        <w:rPr>
          <w:rFonts w:ascii="Times New Roman"/>
          <w:b/>
          <w:i w:val="false"/>
          <w:color w:val="000000"/>
        </w:rPr>
        <w:t xml:space="preserve"> 3. Обязательства Сторон</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3.1. Поставщик обязуется:</w:t>
      </w:r>
      <w:r>
        <w:br/>
      </w:r>
      <w:r>
        <w:rPr>
          <w:rFonts w:ascii="Times New Roman"/>
          <w:b w:val="false"/>
          <w:i w:val="false"/>
          <w:color w:val="000000"/>
          <w:sz w:val="28"/>
        </w:rPr>
        <w:t xml:space="preserve">
      </w:t>
      </w:r>
      <w:r>
        <w:rPr>
          <w:rFonts w:ascii="Times New Roman"/>
          <w:b w:val="false"/>
          <w:i w:val="false"/>
          <w:color w:val="000000"/>
          <w:sz w:val="28"/>
        </w:rPr>
        <w:t>1) обеспечить полное и надлежащее исполнение взятых на себя обязательств по Договору;</w:t>
      </w:r>
      <w:r>
        <w:br/>
      </w:r>
      <w:r>
        <w:rPr>
          <w:rFonts w:ascii="Times New Roman"/>
          <w:b w:val="false"/>
          <w:i w:val="false"/>
          <w:color w:val="000000"/>
          <w:sz w:val="28"/>
        </w:rPr>
        <w:t xml:space="preserve">
      </w:t>
      </w:r>
      <w:r>
        <w:rPr>
          <w:rFonts w:ascii="Times New Roman"/>
          <w:b w:val="false"/>
          <w:i w:val="false"/>
          <w:color w:val="000000"/>
          <w:sz w:val="28"/>
        </w:rPr>
        <w:t>2)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r>
        <w:br/>
      </w:r>
      <w:r>
        <w:rPr>
          <w:rFonts w:ascii="Times New Roman"/>
          <w:b w:val="false"/>
          <w:i w:val="false"/>
          <w:color w:val="000000"/>
          <w:sz w:val="28"/>
        </w:rPr>
        <w:t xml:space="preserve">
      </w:t>
      </w:r>
      <w:r>
        <w:rPr>
          <w:rFonts w:ascii="Times New Roman"/>
          <w:b w:val="false"/>
          <w:i w:val="false"/>
          <w:color w:val="000000"/>
          <w:sz w:val="28"/>
        </w:rPr>
        <w:t>3) в течение 5 (пяти) рабочих дней со дня подписания Сторонами Договора заключить лицензионный договор посредством единой цифровой платформы в сфере коллективного управления правами с использованием электронных цифровых подписей;</w:t>
      </w:r>
      <w:r>
        <w:br/>
      </w:r>
      <w:r>
        <w:rPr>
          <w:rFonts w:ascii="Times New Roman"/>
          <w:b w:val="false"/>
          <w:i w:val="false"/>
          <w:color w:val="000000"/>
          <w:sz w:val="28"/>
        </w:rPr>
        <w:t xml:space="preserve">
      </w:t>
      </w:r>
      <w:r>
        <w:rPr>
          <w:rFonts w:ascii="Times New Roman"/>
          <w:b w:val="false"/>
          <w:i w:val="false"/>
          <w:color w:val="000000"/>
          <w:sz w:val="28"/>
        </w:rPr>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r>
        <w:br/>
      </w:r>
      <w:r>
        <w:rPr>
          <w:rFonts w:ascii="Times New Roman"/>
          <w:b w:val="false"/>
          <w:i w:val="false"/>
          <w:color w:val="000000"/>
          <w:sz w:val="28"/>
        </w:rPr>
        <w:t xml:space="preserve">
      </w:t>
      </w:r>
      <w:r>
        <w:rPr>
          <w:rFonts w:ascii="Times New Roman"/>
          <w:b w:val="false"/>
          <w:i w:val="false"/>
          <w:color w:val="000000"/>
          <w:sz w:val="28"/>
        </w:rPr>
        <w:t>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r>
        <w:br/>
      </w:r>
      <w:r>
        <w:rPr>
          <w:rFonts w:ascii="Times New Roman"/>
          <w:b w:val="false"/>
          <w:i w:val="false"/>
          <w:color w:val="000000"/>
          <w:sz w:val="28"/>
        </w:rPr>
        <w:t xml:space="preserve">
      </w:t>
      </w:r>
      <w:r>
        <w:rPr>
          <w:rFonts w:ascii="Times New Roman"/>
          <w:b w:val="false"/>
          <w:i w:val="false"/>
          <w:color w:val="000000"/>
          <w:sz w:val="28"/>
        </w:rPr>
        <w:t>6) по первому требованию Заказчика предоставлять информацию о ходе исполнения обязательств по Договору;</w:t>
      </w:r>
      <w:r>
        <w:br/>
      </w:r>
      <w:r>
        <w:rPr>
          <w:rFonts w:ascii="Times New Roman"/>
          <w:b w:val="false"/>
          <w:i w:val="false"/>
          <w:color w:val="000000"/>
          <w:sz w:val="28"/>
        </w:rPr>
        <w:t xml:space="preserve">
      </w:t>
      </w:r>
      <w:r>
        <w:rPr>
          <w:rFonts w:ascii="Times New Roman"/>
          <w:b w:val="false"/>
          <w:i w:val="false"/>
          <w:color w:val="000000"/>
          <w:sz w:val="28"/>
        </w:rPr>
        <w:t>7)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r>
        <w:br/>
      </w:r>
      <w:r>
        <w:rPr>
          <w:rFonts w:ascii="Times New Roman"/>
          <w:b w:val="false"/>
          <w:i w:val="false"/>
          <w:color w:val="000000"/>
          <w:sz w:val="28"/>
        </w:rPr>
        <w:t xml:space="preserve">
      </w:t>
      </w:r>
      <w:r>
        <w:rPr>
          <w:rFonts w:ascii="Times New Roman"/>
          <w:b w:val="false"/>
          <w:i w:val="false"/>
          <w:color w:val="000000"/>
          <w:sz w:val="28"/>
        </w:rPr>
        <w:t xml:space="preserve">8)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r>
        <w:br/>
      </w:r>
      <w:r>
        <w:rPr>
          <w:rFonts w:ascii="Times New Roman"/>
          <w:b w:val="false"/>
          <w:i w:val="false"/>
          <w:color w:val="000000"/>
          <w:sz w:val="28"/>
        </w:rPr>
        <w:t xml:space="preserve">
      </w:t>
      </w:r>
      <w:r>
        <w:rPr>
          <w:rFonts w:ascii="Times New Roman"/>
          <w:b w:val="false"/>
          <w:i w:val="false"/>
          <w:color w:val="000000"/>
          <w:sz w:val="28"/>
        </w:rPr>
        <w:t>3.2. Поставщик вправе:</w:t>
      </w:r>
      <w:r>
        <w:br/>
      </w:r>
      <w:r>
        <w:rPr>
          <w:rFonts w:ascii="Times New Roman"/>
          <w:b w:val="false"/>
          <w:i w:val="false"/>
          <w:color w:val="000000"/>
          <w:sz w:val="28"/>
        </w:rPr>
        <w:t xml:space="preserve">
      </w:t>
      </w:r>
      <w:r>
        <w:rPr>
          <w:rFonts w:ascii="Times New Roman"/>
          <w:b w:val="false"/>
          <w:i w:val="false"/>
          <w:color w:val="000000"/>
          <w:sz w:val="28"/>
        </w:rPr>
        <w:t>1) требовать от Заказчика оплату за оказанные Услуги по Договору;</w:t>
      </w:r>
      <w:r>
        <w:br/>
      </w:r>
      <w:r>
        <w:rPr>
          <w:rFonts w:ascii="Times New Roman"/>
          <w:b w:val="false"/>
          <w:i w:val="false"/>
          <w:color w:val="000000"/>
          <w:sz w:val="28"/>
        </w:rPr>
        <w:t xml:space="preserve">
      </w:t>
      </w:r>
      <w:r>
        <w:rPr>
          <w:rFonts w:ascii="Times New Roman"/>
          <w:b w:val="false"/>
          <w:i w:val="false"/>
          <w:color w:val="000000"/>
          <w:sz w:val="28"/>
        </w:rPr>
        <w:t>2) на досрочное оказание Услуг, указанных в Приложении 1 к Договору, заранее согласовав с Заказчиком сроки выполнения.</w:t>
      </w:r>
      <w:r>
        <w:br/>
      </w:r>
      <w:r>
        <w:rPr>
          <w:rFonts w:ascii="Times New Roman"/>
          <w:b w:val="false"/>
          <w:i w:val="false"/>
          <w:color w:val="000000"/>
          <w:sz w:val="28"/>
        </w:rPr>
        <w:t xml:space="preserve">
      </w:t>
      </w:r>
      <w:r>
        <w:rPr>
          <w:rFonts w:ascii="Times New Roman"/>
          <w:b w:val="false"/>
          <w:i w:val="false"/>
          <w:color w:val="000000"/>
          <w:sz w:val="28"/>
        </w:rPr>
        <w:t>3.3. Заказчик обязуется:</w:t>
      </w:r>
      <w:r>
        <w:br/>
      </w:r>
      <w:r>
        <w:rPr>
          <w:rFonts w:ascii="Times New Roman"/>
          <w:b w:val="false"/>
          <w:i w:val="false"/>
          <w:color w:val="000000"/>
          <w:sz w:val="28"/>
        </w:rPr>
        <w:t xml:space="preserve">
      </w:t>
      </w:r>
      <w:r>
        <w:rPr>
          <w:rFonts w:ascii="Times New Roman"/>
          <w:b w:val="false"/>
          <w:i w:val="false"/>
          <w:color w:val="000000"/>
          <w:sz w:val="28"/>
        </w:rPr>
        <w:t>1) в течение 5 (пяти) рабочих дней со дня подписания Сторонами Договора заключить лицензионный договор посредством единой цифровой платформы в сфере коллективного управления правами с использованием электронных цифровых подписей;</w:t>
      </w:r>
      <w:r>
        <w:br/>
      </w:r>
      <w:r>
        <w:rPr>
          <w:rFonts w:ascii="Times New Roman"/>
          <w:b w:val="false"/>
          <w:i w:val="false"/>
          <w:color w:val="000000"/>
          <w:sz w:val="28"/>
        </w:rPr>
        <w:t xml:space="preserve">
      </w:t>
      </w:r>
      <w:r>
        <w:rPr>
          <w:rFonts w:ascii="Times New Roman"/>
          <w:b w:val="false"/>
          <w:i w:val="false"/>
          <w:color w:val="000000"/>
          <w:sz w:val="28"/>
        </w:rPr>
        <w:t>2) обеспечить доступ специалистов Поставщика для оказания Услуг;</w:t>
      </w:r>
      <w:r>
        <w:br/>
      </w:r>
      <w:r>
        <w:rPr>
          <w:rFonts w:ascii="Times New Roman"/>
          <w:b w:val="false"/>
          <w:i w:val="false"/>
          <w:color w:val="000000"/>
          <w:sz w:val="28"/>
        </w:rPr>
        <w:t xml:space="preserve">
      </w:t>
      </w:r>
      <w:r>
        <w:rPr>
          <w:rFonts w:ascii="Times New Roman"/>
          <w:b w:val="false"/>
          <w:i w:val="false"/>
          <w:color w:val="000000"/>
          <w:sz w:val="28"/>
        </w:rPr>
        <w:t>3) при выявлении несоответствий оказанных Услуг незамедлительно письменно уведомить Поставщика;</w:t>
      </w:r>
      <w:r>
        <w:br/>
      </w:r>
      <w:r>
        <w:rPr>
          <w:rFonts w:ascii="Times New Roman"/>
          <w:b w:val="false"/>
          <w:i w:val="false"/>
          <w:color w:val="000000"/>
          <w:sz w:val="28"/>
        </w:rPr>
        <w:t xml:space="preserve">
      </w:t>
      </w:r>
      <w:r>
        <w:rPr>
          <w:rFonts w:ascii="Times New Roman"/>
          <w:b w:val="false"/>
          <w:i w:val="false"/>
          <w:color w:val="000000"/>
          <w:sz w:val="28"/>
        </w:rPr>
        <w:t xml:space="preserve">4)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w:t>
      </w:r>
      <w:r>
        <w:rPr>
          <w:rFonts w:ascii="Times New Roman"/>
          <w:b w:val="false"/>
          <w:i w:val="false"/>
          <w:color w:val="000000"/>
          <w:sz w:val="28"/>
        </w:rPr>
        <w:t>пунктом 587</w:t>
      </w:r>
      <w:r>
        <w:rPr>
          <w:rFonts w:ascii="Times New Roman"/>
          <w:b w:val="false"/>
          <w:i w:val="false"/>
          <w:color w:val="000000"/>
          <w:sz w:val="28"/>
        </w:rPr>
        <w:t xml:space="preserve"> Правил осуществления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5)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r>
        <w:br/>
      </w:r>
      <w:r>
        <w:rPr>
          <w:rFonts w:ascii="Times New Roman"/>
          <w:b w:val="false"/>
          <w:i w:val="false"/>
          <w:color w:val="000000"/>
          <w:sz w:val="28"/>
        </w:rPr>
        <w:t xml:space="preserve">
      </w:t>
      </w:r>
      <w:r>
        <w:rPr>
          <w:rFonts w:ascii="Times New Roman"/>
          <w:b w:val="false"/>
          <w:i w:val="false"/>
          <w:color w:val="000000"/>
          <w:sz w:val="28"/>
        </w:rPr>
        <w:t>6) произвести оплату в порядке и сроки, установленные настоящим Договором;</w:t>
      </w:r>
      <w:r>
        <w:br/>
      </w:r>
      <w:r>
        <w:rPr>
          <w:rFonts w:ascii="Times New Roman"/>
          <w:b w:val="false"/>
          <w:i w:val="false"/>
          <w:color w:val="000000"/>
          <w:sz w:val="28"/>
        </w:rPr>
        <w:t xml:space="preserve">
      </w:t>
      </w:r>
      <w:r>
        <w:rPr>
          <w:rFonts w:ascii="Times New Roman"/>
          <w:b w:val="false"/>
          <w:i w:val="false"/>
          <w:color w:val="000000"/>
          <w:sz w:val="28"/>
        </w:rPr>
        <w:t xml:space="preserve">7) за использование объектов авторского права по лицензионному договору, заключенному посредством единой цифровой платформы в сфере коллективного управления правами с использованием электронных цифровых подписей, Заказчик ежеквартально выплачивает Поставщику авторское вознаграждение по ставкам, утвержденным Поставщиком, но не менее размера ставки, устанавливаемой в соответствии с минимальными ставками авторского вознаграждения и вознаграждения исполнителям и производителям фонограмм,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22 июня 2023 года № 400 "Об утверждении минимальных ставок авторского вознаграждения за некоторые виды использования произведений" (зарегистрирован в Реестре государственной регистрации нормативных правовых актов под № 32874) и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22 июня 2023 года № 401 "Об утверждении минимальных ставок вознаграждения исполнителям и производителям фонограмм" (зарегистрирован в Реестре государственной регистрации нормативных правовых актов под № 32873);</w:t>
      </w:r>
      <w:r>
        <w:br/>
      </w:r>
      <w:r>
        <w:rPr>
          <w:rFonts w:ascii="Times New Roman"/>
          <w:b w:val="false"/>
          <w:i w:val="false"/>
          <w:color w:val="000000"/>
          <w:sz w:val="28"/>
        </w:rPr>
        <w:t xml:space="preserve">
      </w:t>
      </w:r>
      <w:r>
        <w:rPr>
          <w:rFonts w:ascii="Times New Roman"/>
          <w:b w:val="false"/>
          <w:i w:val="false"/>
          <w:color w:val="000000"/>
          <w:sz w:val="28"/>
        </w:rPr>
        <w:t>8) авторское вознаграждение, предусмотренное подпунктом 7) пункта 3.3 Договора, Заказчик перечисляет на расчетный счет Поставщика в течение 30 (тридцати) календарных дней со дня получения счета на оплату, выписанного на основании подписанного обеими Сторонами акта оказанных услуг с приложением счета на оплату.</w:t>
      </w:r>
      <w:r>
        <w:br/>
      </w:r>
      <w:r>
        <w:rPr>
          <w:rFonts w:ascii="Times New Roman"/>
          <w:b w:val="false"/>
          <w:i w:val="false"/>
          <w:color w:val="000000"/>
          <w:sz w:val="28"/>
        </w:rPr>
        <w:t xml:space="preserve">
      </w:t>
      </w:r>
      <w:r>
        <w:rPr>
          <w:rFonts w:ascii="Times New Roman"/>
          <w:b w:val="false"/>
          <w:i w:val="false"/>
          <w:color w:val="000000"/>
          <w:sz w:val="28"/>
        </w:rPr>
        <w:t>3.4. Заказчик вправе:</w:t>
      </w:r>
      <w:r>
        <w:br/>
      </w:r>
      <w:r>
        <w:rPr>
          <w:rFonts w:ascii="Times New Roman"/>
          <w:b w:val="false"/>
          <w:i w:val="false"/>
          <w:color w:val="000000"/>
          <w:sz w:val="28"/>
        </w:rPr>
        <w:t xml:space="preserve">
      </w:t>
      </w:r>
      <w:r>
        <w:rPr>
          <w:rFonts w:ascii="Times New Roman"/>
          <w:b w:val="false"/>
          <w:i w:val="false"/>
          <w:color w:val="000000"/>
          <w:sz w:val="28"/>
        </w:rPr>
        <w:t>1) проверять качество оказанных Услуг;</w:t>
      </w:r>
      <w:r>
        <w:br/>
      </w:r>
      <w:r>
        <w:rPr>
          <w:rFonts w:ascii="Times New Roman"/>
          <w:b w:val="false"/>
          <w:i w:val="false"/>
          <w:color w:val="000000"/>
          <w:sz w:val="28"/>
        </w:rPr>
        <w:t xml:space="preserve">
      </w:t>
      </w:r>
      <w:r>
        <w:rPr>
          <w:rFonts w:ascii="Times New Roman"/>
          <w:b w:val="false"/>
          <w:i w:val="false"/>
          <w:color w:val="000000"/>
          <w:sz w:val="28"/>
        </w:rPr>
        <w:t>2) в случае досрочного оказания Услуг, Заказчик вправе досрочно принять Услуги и оплатить за них в соответствии с условиями Договора. Отказ в досрочном оказании Услуг допускается в случаях отсутствия возможности его принятия.</w:t>
      </w:r>
      <w:r>
        <w:br/>
      </w:r>
      <w:r>
        <w:rPr>
          <w:rFonts w:ascii="Times New Roman"/>
          <w:b w:val="false"/>
          <w:i w:val="false"/>
          <w:color w:val="000000"/>
          <w:sz w:val="28"/>
        </w:rPr>
        <w:t>
</w:t>
      </w:r>
    </w:p>
    <w:bookmarkStart w:name="z176" w:id="17"/>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4.1. Услуги, оказываемые в рамках настоящего Договора, должны соответствовать условиям, указанным в технической спецификации.</w:t>
      </w:r>
      <w:r>
        <w:br/>
      </w:r>
      <w:r>
        <w:rPr>
          <w:rFonts w:ascii="Times New Roman"/>
          <w:b w:val="false"/>
          <w:i w:val="false"/>
          <w:color w:val="000000"/>
          <w:sz w:val="28"/>
        </w:rPr>
        <w:t xml:space="preserve">
      </w:t>
      </w:r>
      <w:r>
        <w:rPr>
          <w:rFonts w:ascii="Times New Roman"/>
          <w:b w:val="false"/>
          <w:i w:val="false"/>
          <w:color w:val="000000"/>
          <w:sz w:val="28"/>
        </w:rPr>
        <w:t>4.2. Если результаты оказанных Услуг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3 (трех) рабочих дней с момента проверки.</w:t>
      </w:r>
      <w:r>
        <w:br/>
      </w:r>
      <w:r>
        <w:rPr>
          <w:rFonts w:ascii="Times New Roman"/>
          <w:b w:val="false"/>
          <w:i w:val="false"/>
          <w:color w:val="000000"/>
          <w:sz w:val="28"/>
        </w:rPr>
        <w:t xml:space="preserve">
      </w:t>
      </w:r>
      <w:r>
        <w:rPr>
          <w:rFonts w:ascii="Times New Roman"/>
          <w:b w:val="false"/>
          <w:i w:val="false"/>
          <w:color w:val="000000"/>
          <w:sz w:val="28"/>
        </w:rPr>
        <w:t>4.3. Ни один вышеуказанный пункт не освобождает Поставщика от других обязательств по Договору.</w:t>
      </w:r>
      <w:r>
        <w:br/>
      </w:r>
      <w:r>
        <w:rPr>
          <w:rFonts w:ascii="Times New Roman"/>
          <w:b w:val="false"/>
          <w:i w:val="false"/>
          <w:color w:val="000000"/>
          <w:sz w:val="28"/>
        </w:rPr>
        <w:t>
</w:t>
      </w:r>
    </w:p>
    <w:bookmarkStart w:name="z180" w:id="18"/>
    <w:p>
      <w:pPr>
        <w:spacing w:after="0"/>
        <w:ind w:left="0"/>
        <w:jc w:val="left"/>
      </w:pPr>
      <w:r>
        <w:rPr>
          <w:rFonts w:ascii="Times New Roman"/>
          <w:b/>
          <w:i w:val="false"/>
          <w:color w:val="000000"/>
        </w:rPr>
        <w:t xml:space="preserve"> 5. Оказание услуг</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5.1. Оказание Услуг Поставщиком осуществляется в сроки, указанные в Приложении 1 к Договору, являющемся неотъемлемой частью Договора.</w:t>
      </w:r>
      <w:r>
        <w:br/>
      </w:r>
      <w:r>
        <w:rPr>
          <w:rFonts w:ascii="Times New Roman"/>
          <w:b w:val="false"/>
          <w:i w:val="false"/>
          <w:color w:val="000000"/>
          <w:sz w:val="28"/>
        </w:rPr>
        <w:t xml:space="preserve">
      </w:t>
      </w:r>
      <w:r>
        <w:rPr>
          <w:rFonts w:ascii="Times New Roman"/>
          <w:b w:val="false"/>
          <w:i w:val="false"/>
          <w:color w:val="000000"/>
          <w:sz w:val="28"/>
        </w:rPr>
        <w:t>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r>
        <w:br/>
      </w:r>
      <w:r>
        <w:rPr>
          <w:rFonts w:ascii="Times New Roman"/>
          <w:b w:val="false"/>
          <w:i w:val="false"/>
          <w:color w:val="000000"/>
          <w:sz w:val="28"/>
        </w:rPr>
        <w:t>
</w:t>
      </w:r>
    </w:p>
    <w:bookmarkStart w:name="z183" w:id="19"/>
    <w:p>
      <w:pPr>
        <w:spacing w:after="0"/>
        <w:ind w:left="0"/>
        <w:jc w:val="left"/>
      </w:pPr>
      <w:r>
        <w:rPr>
          <w:rFonts w:ascii="Times New Roman"/>
          <w:b/>
          <w:i w:val="false"/>
          <w:color w:val="000000"/>
        </w:rPr>
        <w:t xml:space="preserve"> 6. Гарантия</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6.1. Поставщик гарантирует обеспечение бесперебойного, качественного и своевременного оказания Услуг Заказчику.</w:t>
      </w:r>
      <w:r>
        <w:br/>
      </w:r>
      <w:r>
        <w:rPr>
          <w:rFonts w:ascii="Times New Roman"/>
          <w:b w:val="false"/>
          <w:i w:val="false"/>
          <w:color w:val="000000"/>
          <w:sz w:val="28"/>
        </w:rPr>
        <w:t xml:space="preserve">
      </w:t>
      </w:r>
      <w:r>
        <w:rPr>
          <w:rFonts w:ascii="Times New Roman"/>
          <w:b w:val="false"/>
          <w:i w:val="false"/>
          <w:color w:val="000000"/>
          <w:sz w:val="28"/>
        </w:rPr>
        <w:t>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r>
        <w:br/>
      </w:r>
      <w:r>
        <w:rPr>
          <w:rFonts w:ascii="Times New Roman"/>
          <w:b w:val="false"/>
          <w:i w:val="false"/>
          <w:color w:val="000000"/>
          <w:sz w:val="28"/>
        </w:rPr>
        <w:t xml:space="preserve">
      </w:t>
      </w:r>
      <w:r>
        <w:rPr>
          <w:rFonts w:ascii="Times New Roman"/>
          <w:b w:val="false"/>
          <w:i w:val="false"/>
          <w:color w:val="000000"/>
          <w:sz w:val="28"/>
        </w:rPr>
        <w:t>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r>
        <w:br/>
      </w:r>
      <w:r>
        <w:rPr>
          <w:rFonts w:ascii="Times New Roman"/>
          <w:b w:val="false"/>
          <w:i w:val="false"/>
          <w:color w:val="000000"/>
          <w:sz w:val="28"/>
        </w:rPr>
        <w:t xml:space="preserve">
      </w:t>
      </w:r>
      <w:r>
        <w:rPr>
          <w:rFonts w:ascii="Times New Roman"/>
          <w:b w:val="false"/>
          <w:i w:val="false"/>
          <w:color w:val="000000"/>
          <w:sz w:val="28"/>
        </w:rPr>
        <w:t>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r>
        <w:br/>
      </w:r>
      <w:r>
        <w:rPr>
          <w:rFonts w:ascii="Times New Roman"/>
          <w:b w:val="false"/>
          <w:i w:val="false"/>
          <w:color w:val="000000"/>
          <w:sz w:val="28"/>
        </w:rPr>
        <w:t>
</w:t>
      </w:r>
    </w:p>
    <w:bookmarkStart w:name="z188" w:id="20"/>
    <w:p>
      <w:pPr>
        <w:spacing w:after="0"/>
        <w:ind w:left="0"/>
        <w:jc w:val="left"/>
      </w:pPr>
      <w:r>
        <w:rPr>
          <w:rFonts w:ascii="Times New Roman"/>
          <w:b/>
          <w:i w:val="false"/>
          <w:color w:val="000000"/>
        </w:rPr>
        <w:t xml:space="preserve"> 7. Ответственность Сторон</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7.2.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 </w:t>
      </w:r>
      <w:r>
        <w:br/>
      </w:r>
      <w:r>
        <w:rPr>
          <w:rFonts w:ascii="Times New Roman"/>
          <w:b w:val="false"/>
          <w:i w:val="false"/>
          <w:color w:val="000000"/>
          <w:sz w:val="28"/>
        </w:rPr>
        <w:t xml:space="preserve">
      </w:t>
      </w:r>
      <w:r>
        <w:rPr>
          <w:rFonts w:ascii="Times New Roman"/>
          <w:b w:val="false"/>
          <w:i w:val="false"/>
          <w:color w:val="000000"/>
          <w:sz w:val="28"/>
        </w:rPr>
        <w:t xml:space="preserve">7.3.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согласно Гражданскому кодексу Республики Казахстан, с взысканием с Поставщика суммы неустойки (штрафа, пени) в размере 0,1 % от общей суммы Договора за каждый день просрочки. </w:t>
      </w:r>
      <w:r>
        <w:br/>
      </w:r>
      <w:r>
        <w:rPr>
          <w:rFonts w:ascii="Times New Roman"/>
          <w:b w:val="false"/>
          <w:i w:val="false"/>
          <w:color w:val="000000"/>
          <w:sz w:val="28"/>
        </w:rPr>
        <w:t xml:space="preserve">
      </w:t>
      </w:r>
      <w:r>
        <w:rPr>
          <w:rFonts w:ascii="Times New Roman"/>
          <w:b w:val="false"/>
          <w:i w:val="false"/>
          <w:color w:val="000000"/>
          <w:sz w:val="28"/>
        </w:rPr>
        <w:t xml:space="preserve">7.4. Уплата неустойки (штрафа, пени) не освобождает Стороны от выполнения обязательств, предусмотренных настоящим Договором. </w:t>
      </w:r>
      <w:r>
        <w:br/>
      </w:r>
      <w:r>
        <w:rPr>
          <w:rFonts w:ascii="Times New Roman"/>
          <w:b w:val="false"/>
          <w:i w:val="false"/>
          <w:color w:val="000000"/>
          <w:sz w:val="28"/>
        </w:rPr>
        <w:t xml:space="preserve">
      </w:t>
      </w:r>
      <w:r>
        <w:rPr>
          <w:rFonts w:ascii="Times New Roman"/>
          <w:b w:val="false"/>
          <w:i w:val="false"/>
          <w:color w:val="000000"/>
          <w:sz w:val="28"/>
        </w:rPr>
        <w:t xml:space="preserve">7.5.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 </w:t>
      </w:r>
      <w:r>
        <w:br/>
      </w:r>
      <w:r>
        <w:rPr>
          <w:rFonts w:ascii="Times New Roman"/>
          <w:b w:val="false"/>
          <w:i w:val="false"/>
          <w:color w:val="000000"/>
          <w:sz w:val="28"/>
        </w:rPr>
        <w:t xml:space="preserve">
      </w:t>
      </w:r>
      <w:r>
        <w:rPr>
          <w:rFonts w:ascii="Times New Roman"/>
          <w:b w:val="false"/>
          <w:i w:val="false"/>
          <w:color w:val="000000"/>
          <w:sz w:val="28"/>
        </w:rPr>
        <w:t>7.6. Поставщик ни полностью, ни частично не должен передавать кому-либо свои обязательства по настоящему Договору.</w:t>
      </w:r>
      <w:r>
        <w:br/>
      </w:r>
      <w:r>
        <w:rPr>
          <w:rFonts w:ascii="Times New Roman"/>
          <w:b w:val="false"/>
          <w:i w:val="false"/>
          <w:color w:val="000000"/>
          <w:sz w:val="28"/>
        </w:rPr>
        <w:t>
</w:t>
      </w:r>
    </w:p>
    <w:bookmarkStart w:name="z195" w:id="21"/>
    <w:p>
      <w:pPr>
        <w:spacing w:after="0"/>
        <w:ind w:left="0"/>
        <w:jc w:val="left"/>
      </w:pPr>
      <w:r>
        <w:rPr>
          <w:rFonts w:ascii="Times New Roman"/>
          <w:b/>
          <w:i w:val="false"/>
          <w:color w:val="000000"/>
        </w:rPr>
        <w:t xml:space="preserve"> 8. Срок действия и условия расторжения договора</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8.1. Договор вступает в силу со дня подписания и действует до "31" декабря 20___ г., а в части взаиморасчетов до их полного завершения.</w:t>
      </w:r>
      <w:r>
        <w:br/>
      </w:r>
      <w:r>
        <w:rPr>
          <w:rFonts w:ascii="Times New Roman"/>
          <w:b w:val="false"/>
          <w:i w:val="false"/>
          <w:color w:val="000000"/>
          <w:sz w:val="28"/>
        </w:rPr>
        <w:t xml:space="preserve">
      </w:t>
      </w:r>
      <w:r>
        <w:rPr>
          <w:rFonts w:ascii="Times New Roman"/>
          <w:b w:val="false"/>
          <w:i w:val="false"/>
          <w:color w:val="000000"/>
          <w:sz w:val="28"/>
        </w:rPr>
        <w:t xml:space="preserve">8.2. Заказчик может в любое время в одностороннем порядке отказаться от исполнения условий Договора согласно Гражданскому кодексу Республики Казахстан,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r>
        <w:br/>
      </w:r>
      <w:r>
        <w:rPr>
          <w:rFonts w:ascii="Times New Roman"/>
          <w:b w:val="false"/>
          <w:i w:val="false"/>
          <w:color w:val="000000"/>
          <w:sz w:val="28"/>
        </w:rPr>
        <w:t xml:space="preserve">
      </w:t>
      </w:r>
      <w:r>
        <w:rPr>
          <w:rFonts w:ascii="Times New Roman"/>
          <w:b w:val="false"/>
          <w:i w:val="false"/>
          <w:color w:val="000000"/>
          <w:sz w:val="28"/>
        </w:rPr>
        <w:t xml:space="preserve">8.3. Договор может быть расторгнут по соглашению Сторон, в случае нецелесообразности его дальнейшего исполнения. </w:t>
      </w:r>
      <w:r>
        <w:br/>
      </w:r>
      <w:r>
        <w:rPr>
          <w:rFonts w:ascii="Times New Roman"/>
          <w:b w:val="false"/>
          <w:i w:val="false"/>
          <w:color w:val="000000"/>
          <w:sz w:val="28"/>
        </w:rPr>
        <w:t xml:space="preserve">
      </w:t>
      </w:r>
      <w:r>
        <w:rPr>
          <w:rFonts w:ascii="Times New Roman"/>
          <w:b w:val="false"/>
          <w:i w:val="false"/>
          <w:color w:val="000000"/>
          <w:sz w:val="28"/>
        </w:rPr>
        <w:t>8.4. Настоящий Договор может быть расторгнут:</w:t>
      </w:r>
      <w:r>
        <w:br/>
      </w:r>
      <w:r>
        <w:rPr>
          <w:rFonts w:ascii="Times New Roman"/>
          <w:b w:val="false"/>
          <w:i w:val="false"/>
          <w:color w:val="000000"/>
          <w:sz w:val="28"/>
        </w:rPr>
        <w:t xml:space="preserve">
      </w:t>
      </w:r>
      <w:r>
        <w:rPr>
          <w:rFonts w:ascii="Times New Roman"/>
          <w:b w:val="false"/>
          <w:i w:val="false"/>
          <w:color w:val="000000"/>
          <w:sz w:val="28"/>
        </w:rPr>
        <w:t>1) по соглашению Сторон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по инициативе Заказчика в одностороннем порядке, согласно Гражданскому кодексу Республики Казахстан, в случаях неисполнения либо ненадлежащего исполнения Поставщиком обязательств по Договору;</w:t>
      </w:r>
      <w:r>
        <w:br/>
      </w:r>
      <w:r>
        <w:rPr>
          <w:rFonts w:ascii="Times New Roman"/>
          <w:b w:val="false"/>
          <w:i w:val="false"/>
          <w:color w:val="000000"/>
          <w:sz w:val="28"/>
        </w:rPr>
        <w:t xml:space="preserve">
      </w:t>
      </w:r>
      <w:r>
        <w:rPr>
          <w:rFonts w:ascii="Times New Roman"/>
          <w:b w:val="false"/>
          <w:i w:val="false"/>
          <w:color w:val="000000"/>
          <w:sz w:val="28"/>
        </w:rPr>
        <w:t>3) по инициативе Поставщика в случаях существенного нарушения Заказчиком условий Договора, включая нарушение сроков оплаты более чем на ______ календарных дней;</w:t>
      </w:r>
      <w:r>
        <w:br/>
      </w:r>
      <w:r>
        <w:rPr>
          <w:rFonts w:ascii="Times New Roman"/>
          <w:b w:val="false"/>
          <w:i w:val="false"/>
          <w:color w:val="000000"/>
          <w:sz w:val="28"/>
        </w:rPr>
        <w:t xml:space="preserve">
      </w:t>
      </w:r>
      <w:r>
        <w:rPr>
          <w:rFonts w:ascii="Times New Roman"/>
          <w:b w:val="false"/>
          <w:i w:val="false"/>
          <w:color w:val="000000"/>
          <w:sz w:val="28"/>
        </w:rPr>
        <w:t xml:space="preserve">4)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и иными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на основании вступившего в законную силу судебного акта, исполнение которого влечет прекращение Договора.</w:t>
      </w:r>
      <w:r>
        <w:br/>
      </w:r>
      <w:r>
        <w:rPr>
          <w:rFonts w:ascii="Times New Roman"/>
          <w:b w:val="false"/>
          <w:i w:val="false"/>
          <w:color w:val="000000"/>
          <w:sz w:val="28"/>
        </w:rPr>
        <w:t>
</w:t>
      </w:r>
    </w:p>
    <w:bookmarkStart w:name="z205" w:id="22"/>
    <w:p>
      <w:pPr>
        <w:spacing w:after="0"/>
        <w:ind w:left="0"/>
        <w:jc w:val="left"/>
      </w:pPr>
      <w:r>
        <w:rPr>
          <w:rFonts w:ascii="Times New Roman"/>
          <w:b/>
          <w:i w:val="false"/>
          <w:color w:val="000000"/>
        </w:rPr>
        <w:t xml:space="preserve"> 9. Уведомление</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 </w:t>
      </w:r>
      <w:r>
        <w:br/>
      </w:r>
      <w:r>
        <w:rPr>
          <w:rFonts w:ascii="Times New Roman"/>
          <w:b w:val="false"/>
          <w:i w:val="false"/>
          <w:color w:val="000000"/>
          <w:sz w:val="28"/>
        </w:rPr>
        <w:t xml:space="preserve">
      </w:t>
      </w:r>
      <w:r>
        <w:rPr>
          <w:rFonts w:ascii="Times New Roman"/>
          <w:b w:val="false"/>
          <w:i w:val="false"/>
          <w:color w:val="000000"/>
          <w:sz w:val="28"/>
        </w:rPr>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раньше.</w:t>
      </w:r>
      <w:r>
        <w:br/>
      </w:r>
      <w:r>
        <w:rPr>
          <w:rFonts w:ascii="Times New Roman"/>
          <w:b w:val="false"/>
          <w:i w:val="false"/>
          <w:color w:val="000000"/>
          <w:sz w:val="28"/>
        </w:rPr>
        <w:t>
</w:t>
      </w:r>
    </w:p>
    <w:bookmarkStart w:name="z208" w:id="23"/>
    <w:p>
      <w:pPr>
        <w:spacing w:after="0"/>
        <w:ind w:left="0"/>
        <w:jc w:val="left"/>
      </w:pPr>
      <w:r>
        <w:rPr>
          <w:rFonts w:ascii="Times New Roman"/>
          <w:b/>
          <w:i w:val="false"/>
          <w:color w:val="000000"/>
        </w:rPr>
        <w:t xml:space="preserve"> 10. Форс-мажор</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10.1. Стороны не несут ответственность за неисполнение условий Договора, если оно явилось результатом форс-мажорных обстоятельств. </w:t>
      </w:r>
      <w:r>
        <w:br/>
      </w:r>
      <w:r>
        <w:rPr>
          <w:rFonts w:ascii="Times New Roman"/>
          <w:b w:val="false"/>
          <w:i w:val="false"/>
          <w:color w:val="000000"/>
          <w:sz w:val="28"/>
        </w:rPr>
        <w:t xml:space="preserve">
      </w:t>
      </w:r>
      <w:r>
        <w:rPr>
          <w:rFonts w:ascii="Times New Roman"/>
          <w:b w:val="false"/>
          <w:i w:val="false"/>
          <w:color w:val="000000"/>
          <w:sz w:val="28"/>
        </w:rPr>
        <w:t xml:space="preserve">10.2.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 </w:t>
      </w:r>
      <w:r>
        <w:br/>
      </w:r>
      <w:r>
        <w:rPr>
          <w:rFonts w:ascii="Times New Roman"/>
          <w:b w:val="false"/>
          <w:i w:val="false"/>
          <w:color w:val="000000"/>
          <w:sz w:val="28"/>
        </w:rPr>
        <w:t xml:space="preserve">
      </w:t>
      </w:r>
      <w:r>
        <w:rPr>
          <w:rFonts w:ascii="Times New Roman"/>
          <w:b w:val="false"/>
          <w:i w:val="false"/>
          <w:color w:val="000000"/>
          <w:sz w:val="28"/>
        </w:rPr>
        <w:t xml:space="preserve">10.3.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r>
        <w:br/>
      </w:r>
      <w:r>
        <w:rPr>
          <w:rFonts w:ascii="Times New Roman"/>
          <w:b w:val="false"/>
          <w:i w:val="false"/>
          <w:color w:val="000000"/>
          <w:sz w:val="28"/>
        </w:rPr>
        <w:t>
</w:t>
      </w:r>
    </w:p>
    <w:bookmarkStart w:name="z212" w:id="24"/>
    <w:p>
      <w:pPr>
        <w:spacing w:after="0"/>
        <w:ind w:left="0"/>
        <w:jc w:val="left"/>
      </w:pPr>
      <w:r>
        <w:rPr>
          <w:rFonts w:ascii="Times New Roman"/>
          <w:b/>
          <w:i w:val="false"/>
          <w:color w:val="000000"/>
        </w:rPr>
        <w:t xml:space="preserve"> 11. Решение спорных вопросов</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11.1.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r>
        <w:br/>
      </w:r>
      <w:r>
        <w:rPr>
          <w:rFonts w:ascii="Times New Roman"/>
          <w:b w:val="false"/>
          <w:i w:val="false"/>
          <w:color w:val="000000"/>
          <w:sz w:val="28"/>
        </w:rPr>
        <w:t xml:space="preserve">
      </w:t>
      </w:r>
      <w:r>
        <w:rPr>
          <w:rFonts w:ascii="Times New Roman"/>
          <w:b w:val="false"/>
          <w:i w:val="false"/>
          <w:color w:val="000000"/>
          <w:sz w:val="28"/>
        </w:rPr>
        <w:t xml:space="preserve">11.2. Если после таких переговоров Стороны не могут разрешить спор по Договору, любая из сторон может потребовать решения этого вопроса в соответствии с законодательством Республики Казахстан. </w:t>
      </w:r>
      <w:r>
        <w:br/>
      </w:r>
      <w:r>
        <w:rPr>
          <w:rFonts w:ascii="Times New Roman"/>
          <w:b w:val="false"/>
          <w:i w:val="false"/>
          <w:color w:val="000000"/>
          <w:sz w:val="28"/>
        </w:rPr>
        <w:t>
</w:t>
      </w:r>
    </w:p>
    <w:bookmarkStart w:name="z215" w:id="25"/>
    <w:p>
      <w:pPr>
        <w:spacing w:after="0"/>
        <w:ind w:left="0"/>
        <w:jc w:val="left"/>
      </w:pPr>
      <w:r>
        <w:rPr>
          <w:rFonts w:ascii="Times New Roman"/>
          <w:b/>
          <w:i w:val="false"/>
          <w:color w:val="000000"/>
        </w:rPr>
        <w:t xml:space="preserve"> 12. Противодействие коррупции</w:t>
      </w:r>
    </w:p>
    <w:bookmarkEnd w:id="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br/>
      </w:r>
      <w:r>
        <w:rPr>
          <w:rFonts w:ascii="Times New Roman"/>
          <w:b w:val="false"/>
          <w:i w:val="false"/>
          <w:color w:val="000000"/>
          <w:sz w:val="28"/>
        </w:rPr>
        <w:t xml:space="preserve">
      </w:t>
      </w:r>
      <w:r>
        <w:rPr>
          <w:rFonts w:ascii="Times New Roman"/>
          <w:b w:val="false"/>
          <w:i w:val="false"/>
          <w:color w:val="000000"/>
          <w:sz w:val="28"/>
        </w:rPr>
        <w:t>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br/>
      </w:r>
      <w:r>
        <w:rPr>
          <w:rFonts w:ascii="Times New Roman"/>
          <w:b w:val="false"/>
          <w:i w:val="false"/>
          <w:color w:val="000000"/>
          <w:sz w:val="28"/>
        </w:rPr>
        <w:t xml:space="preserve">
      </w:t>
      </w:r>
      <w:r>
        <w:rPr>
          <w:rFonts w:ascii="Times New Roman"/>
          <w:b w:val="false"/>
          <w:i w:val="false"/>
          <w:color w:val="000000"/>
          <w:sz w:val="28"/>
        </w:rPr>
        <w:t>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r>
        <w:br/>
      </w:r>
      <w:r>
        <w:rPr>
          <w:rFonts w:ascii="Times New Roman"/>
          <w:b w:val="false"/>
          <w:i w:val="false"/>
          <w:color w:val="000000"/>
          <w:sz w:val="28"/>
        </w:rPr>
        <w:t xml:space="preserve">
      </w:t>
      </w:r>
      <w:r>
        <w:rPr>
          <w:rFonts w:ascii="Times New Roman"/>
          <w:b w:val="false"/>
          <w:i w:val="false"/>
          <w:color w:val="000000"/>
          <w:sz w:val="28"/>
        </w:rPr>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r>
        <w:br/>
      </w:r>
      <w:r>
        <w:rPr>
          <w:rFonts w:ascii="Times New Roman"/>
          <w:b w:val="false"/>
          <w:i w:val="false"/>
          <w:color w:val="000000"/>
          <w:sz w:val="28"/>
        </w:rPr>
        <w:t xml:space="preserve">
      </w:t>
      </w:r>
      <w:r>
        <w:rPr>
          <w:rFonts w:ascii="Times New Roman"/>
          <w:b w:val="false"/>
          <w:i w:val="false"/>
          <w:color w:val="000000"/>
          <w:sz w:val="28"/>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r>
        <w:br/>
      </w:r>
      <w:r>
        <w:rPr>
          <w:rFonts w:ascii="Times New Roman"/>
          <w:b w:val="false"/>
          <w:i w:val="false"/>
          <w:color w:val="000000"/>
          <w:sz w:val="28"/>
        </w:rPr>
        <w:t xml:space="preserve">
      </w:t>
      </w:r>
      <w:r>
        <w:rPr>
          <w:rFonts w:ascii="Times New Roman"/>
          <w:b w:val="false"/>
          <w:i w:val="false"/>
          <w:color w:val="000000"/>
          <w:sz w:val="28"/>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r>
        <w:br/>
      </w:r>
      <w:r>
        <w:rPr>
          <w:rFonts w:ascii="Times New Roman"/>
          <w:b w:val="false"/>
          <w:i w:val="false"/>
          <w:color w:val="000000"/>
          <w:sz w:val="28"/>
        </w:rPr>
        <w:t>
</w:t>
      </w:r>
    </w:p>
    <w:bookmarkStart w:name="z222" w:id="26"/>
    <w:p>
      <w:pPr>
        <w:spacing w:after="0"/>
        <w:ind w:left="0"/>
        <w:jc w:val="left"/>
      </w:pPr>
      <w:r>
        <w:rPr>
          <w:rFonts w:ascii="Times New Roman"/>
          <w:b/>
          <w:i w:val="false"/>
          <w:color w:val="000000"/>
        </w:rPr>
        <w:t xml:space="preserve"> 13. Прочие условия</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13.1. Налоги и другие обязательные платежи в бюджет подлежат уплате в соответствии с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13.2. Любые изменения и дополнения к Договору совершаются в той же форме, что и заключение Договора.</w:t>
      </w:r>
      <w:r>
        <w:br/>
      </w:r>
      <w:r>
        <w:rPr>
          <w:rFonts w:ascii="Times New Roman"/>
          <w:b w:val="false"/>
          <w:i w:val="false"/>
          <w:color w:val="000000"/>
          <w:sz w:val="28"/>
        </w:rPr>
        <w:t xml:space="preserve">
      </w:t>
      </w:r>
      <w:r>
        <w:rPr>
          <w:rFonts w:ascii="Times New Roman"/>
          <w:b w:val="false"/>
          <w:i w:val="false"/>
          <w:color w:val="000000"/>
          <w:sz w:val="28"/>
        </w:rPr>
        <w:t xml:space="preserve">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r>
        <w:br/>
      </w:r>
      <w:r>
        <w:rPr>
          <w:rFonts w:ascii="Times New Roman"/>
          <w:b w:val="false"/>
          <w:i w:val="false"/>
          <w:color w:val="000000"/>
          <w:sz w:val="28"/>
        </w:rPr>
        <w:t xml:space="preserve">
      </w:t>
      </w:r>
      <w:r>
        <w:rPr>
          <w:rFonts w:ascii="Times New Roman"/>
          <w:b w:val="false"/>
          <w:i w:val="false"/>
          <w:color w:val="000000"/>
          <w:sz w:val="28"/>
        </w:rPr>
        <w:t>13.4. Передача обязанностей одной из Сторон по Договору не допускается за исключением правопреемства в случае реорганизации.</w:t>
      </w:r>
      <w:r>
        <w:br/>
      </w:r>
      <w:r>
        <w:rPr>
          <w:rFonts w:ascii="Times New Roman"/>
          <w:b w:val="false"/>
          <w:i w:val="false"/>
          <w:color w:val="000000"/>
          <w:sz w:val="28"/>
        </w:rPr>
        <w:t xml:space="preserve">
      </w:t>
      </w:r>
      <w:r>
        <w:rPr>
          <w:rFonts w:ascii="Times New Roman"/>
          <w:b w:val="false"/>
          <w:i w:val="false"/>
          <w:color w:val="000000"/>
          <w:sz w:val="28"/>
        </w:rPr>
        <w:t>13.5. Договор составлен на казахском и русском языках, имеющих одинаковую юридическую силу, заключенный посредством веб-портала.</w:t>
      </w:r>
      <w:r>
        <w:br/>
      </w:r>
      <w:r>
        <w:rPr>
          <w:rFonts w:ascii="Times New Roman"/>
          <w:b w:val="false"/>
          <w:i w:val="false"/>
          <w:color w:val="000000"/>
          <w:sz w:val="28"/>
        </w:rPr>
        <w:t xml:space="preserve">
      </w:t>
      </w:r>
      <w:r>
        <w:rPr>
          <w:rFonts w:ascii="Times New Roman"/>
          <w:b w:val="false"/>
          <w:i w:val="false"/>
          <w:color w:val="000000"/>
          <w:sz w:val="28"/>
        </w:rPr>
        <w:t>13.6. В части, неурегулированной Договором, Стороны руководствуются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РЕКВИЗИТЫ СТОРОН: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Заказчик:</w:t>
            </w:r>
          </w:p>
          <w:p>
            <w:pPr>
              <w:spacing w:after="20"/>
              <w:ind w:left="20"/>
              <w:jc w:val="both"/>
            </w:pP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БИН: ___________________________</w:t>
            </w:r>
          </w:p>
          <w:p>
            <w:pPr>
              <w:spacing w:after="20"/>
              <w:ind w:left="20"/>
              <w:jc w:val="both"/>
            </w:pPr>
            <w:r>
              <w:rPr>
                <w:rFonts w:ascii="Times New Roman"/>
                <w:b w:val="false"/>
                <w:i w:val="false"/>
                <w:color w:val="000000"/>
                <w:sz w:val="20"/>
              </w:rPr>
              <w:t>ИИК: ___________________________</w:t>
            </w:r>
          </w:p>
          <w:p>
            <w:pPr>
              <w:spacing w:after="20"/>
              <w:ind w:left="20"/>
              <w:jc w:val="both"/>
            </w:pPr>
            <w:r>
              <w:rPr>
                <w:rFonts w:ascii="Times New Roman"/>
                <w:b w:val="false"/>
                <w:i w:val="false"/>
                <w:color w:val="000000"/>
                <w:sz w:val="20"/>
              </w:rPr>
              <w:t>Адрес: __________________________</w:t>
            </w:r>
          </w:p>
          <w:p>
            <w:pPr>
              <w:spacing w:after="20"/>
              <w:ind w:left="20"/>
              <w:jc w:val="both"/>
            </w:pPr>
            <w:r>
              <w:rPr>
                <w:rFonts w:ascii="Times New Roman"/>
                <w:b w:val="false"/>
                <w:i w:val="false"/>
                <w:color w:val="000000"/>
                <w:sz w:val="20"/>
              </w:rPr>
              <w:t>Тел.: ___________________________</w:t>
            </w:r>
          </w:p>
          <w:p>
            <w:pPr>
              <w:spacing w:after="20"/>
              <w:ind w:left="20"/>
              <w:jc w:val="both"/>
            </w:pPr>
            <w:r>
              <w:rPr>
                <w:rFonts w:ascii="Times New Roman"/>
                <w:b w:val="false"/>
                <w:i w:val="false"/>
                <w:color w:val="000000"/>
                <w:sz w:val="20"/>
              </w:rPr>
              <w:t>e-mail: __________________________</w:t>
            </w:r>
          </w:p>
          <w:p>
            <w:pPr>
              <w:spacing w:after="20"/>
              <w:ind w:left="20"/>
              <w:jc w:val="both"/>
            </w:pPr>
            <w:r>
              <w:rPr>
                <w:rFonts w:ascii="Times New Roman"/>
                <w:b w:val="false"/>
                <w:i w:val="false"/>
                <w:color w:val="000000"/>
                <w:sz w:val="20"/>
              </w:rPr>
              <w:t>сайт:____________________________</w:t>
            </w: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Поставщик:</w:t>
            </w:r>
          </w:p>
          <w:p>
            <w:pPr>
              <w:spacing w:after="20"/>
              <w:ind w:left="20"/>
              <w:jc w:val="both"/>
            </w:pP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БИН: ___________________________</w:t>
            </w:r>
          </w:p>
          <w:p>
            <w:pPr>
              <w:spacing w:after="20"/>
              <w:ind w:left="20"/>
              <w:jc w:val="both"/>
            </w:pPr>
            <w:r>
              <w:rPr>
                <w:rFonts w:ascii="Times New Roman"/>
                <w:b w:val="false"/>
                <w:i w:val="false"/>
                <w:color w:val="000000"/>
                <w:sz w:val="20"/>
              </w:rPr>
              <w:t>ИИК: ___________________________</w:t>
            </w:r>
          </w:p>
          <w:p>
            <w:pPr>
              <w:spacing w:after="20"/>
              <w:ind w:left="20"/>
              <w:jc w:val="both"/>
            </w:pPr>
            <w:r>
              <w:rPr>
                <w:rFonts w:ascii="Times New Roman"/>
                <w:b w:val="false"/>
                <w:i w:val="false"/>
                <w:color w:val="000000"/>
                <w:sz w:val="20"/>
              </w:rPr>
              <w:t>Адрес: __________________________</w:t>
            </w:r>
          </w:p>
          <w:p>
            <w:pPr>
              <w:spacing w:after="20"/>
              <w:ind w:left="20"/>
              <w:jc w:val="both"/>
            </w:pPr>
            <w:r>
              <w:rPr>
                <w:rFonts w:ascii="Times New Roman"/>
                <w:b w:val="false"/>
                <w:i w:val="false"/>
                <w:color w:val="000000"/>
                <w:sz w:val="20"/>
              </w:rPr>
              <w:t>Тел.: ____________________________</w:t>
            </w:r>
          </w:p>
          <w:p>
            <w:pPr>
              <w:spacing w:after="20"/>
              <w:ind w:left="20"/>
              <w:jc w:val="both"/>
            </w:pPr>
            <w:r>
              <w:rPr>
                <w:rFonts w:ascii="Times New Roman"/>
                <w:b w:val="false"/>
                <w:i w:val="false"/>
                <w:color w:val="000000"/>
                <w:sz w:val="20"/>
              </w:rPr>
              <w:t>e-mail: __________________________</w:t>
            </w:r>
          </w:p>
          <w:p>
            <w:pPr>
              <w:spacing w:after="20"/>
              <w:ind w:left="20"/>
              <w:jc w:val="both"/>
            </w:pPr>
            <w:r>
              <w:rPr>
                <w:rFonts w:ascii="Times New Roman"/>
                <w:b w:val="false"/>
                <w:i w:val="false"/>
                <w:color w:val="000000"/>
                <w:sz w:val="20"/>
              </w:rPr>
              <w:t>сайт:____________________________</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Подписи Сторон: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Заказчик</w:t>
            </w:r>
          </w:p>
          <w:p>
            <w:pPr>
              <w:spacing w:after="20"/>
              <w:ind w:left="20"/>
              <w:jc w:val="both"/>
            </w:pP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______________________ подпись</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Поставщик</w:t>
            </w:r>
          </w:p>
          <w:p>
            <w:pPr>
              <w:spacing w:after="20"/>
              <w:ind w:left="20"/>
              <w:jc w:val="both"/>
            </w:pP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 подпись</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приобретению</w:t>
            </w:r>
            <w:r>
              <w:br/>
            </w:r>
            <w:r>
              <w:rPr>
                <w:rFonts w:ascii="Times New Roman"/>
                <w:b w:val="false"/>
                <w:i w:val="false"/>
                <w:color w:val="000000"/>
                <w:sz w:val="20"/>
              </w:rPr>
              <w:t>услуг по предоставлению права</w:t>
            </w:r>
            <w:r>
              <w:br/>
            </w:r>
            <w:r>
              <w:rPr>
                <w:rFonts w:ascii="Times New Roman"/>
                <w:b w:val="false"/>
                <w:i w:val="false"/>
                <w:color w:val="000000"/>
                <w:sz w:val="20"/>
              </w:rPr>
              <w:t>на сообщение для всеобщего</w:t>
            </w:r>
            <w:r>
              <w:br/>
            </w:r>
            <w:r>
              <w:rPr>
                <w:rFonts w:ascii="Times New Roman"/>
                <w:b w:val="false"/>
                <w:i w:val="false"/>
                <w:color w:val="000000"/>
                <w:sz w:val="20"/>
              </w:rPr>
              <w:t>сведения по кабелю или</w:t>
            </w:r>
            <w:r>
              <w:br/>
            </w:r>
            <w:r>
              <w:rPr>
                <w:rFonts w:ascii="Times New Roman"/>
                <w:b w:val="false"/>
                <w:i w:val="false"/>
                <w:color w:val="000000"/>
                <w:sz w:val="20"/>
              </w:rPr>
              <w:t>передачи в эфир объектов</w:t>
            </w:r>
            <w:r>
              <w:br/>
            </w:r>
            <w:r>
              <w:rPr>
                <w:rFonts w:ascii="Times New Roman"/>
                <w:b w:val="false"/>
                <w:i w:val="false"/>
                <w:color w:val="000000"/>
                <w:sz w:val="20"/>
              </w:rPr>
              <w:t>авторского права и (или)</w:t>
            </w:r>
            <w:r>
              <w:br/>
            </w:r>
            <w:r>
              <w:rPr>
                <w:rFonts w:ascii="Times New Roman"/>
                <w:b w:val="false"/>
                <w:i w:val="false"/>
                <w:color w:val="000000"/>
                <w:sz w:val="20"/>
              </w:rPr>
              <w:t>объектов смежных прав</w:t>
            </w:r>
          </w:p>
        </w:tc>
      </w:tr>
    </w:tbl>
    <w:bookmarkStart w:name="z233" w:id="27"/>
    <w:p>
      <w:pPr>
        <w:spacing w:after="0"/>
        <w:ind w:left="0"/>
        <w:jc w:val="left"/>
      </w:pPr>
      <w:r>
        <w:rPr>
          <w:rFonts w:ascii="Times New Roman"/>
          <w:b/>
          <w:i w:val="false"/>
          <w:color w:val="000000"/>
        </w:rPr>
        <w:t xml:space="preserve"> ТИПОВАЯ ФОРМА ДОГОВОРА О ГОСУДАРСТВЕННЫХ ЗАКУПКАХ УСЛУГ ПО ПРЕДОСТАВЛЕНИЮ ПРАВА НА СООБЩЕНИЕ ДЛЯ ВСЕОБЩЕГО СВЕДЕНИЯ ПО КАБЕЛЮ ИЛИ ПЕРЕДАЧИ В ЭФИР ОБЪЕКТОВ СМЕЖНЫХ ПРАВ</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Регион Заказчика Номер договора Дата подписания договора</w:t>
      </w:r>
      <w:r>
        <w:br/>
      </w: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Заказчика, именуемый(ое)(ая) в дальнейшем "Заказчик", от лица которого выступает должность Заказчика ФИО (при его наличии) Заказчика, действующий на основании (основание Заказчика), с одной стороны, и Полное наименование Поставщика, именуемый(ое)(ая) в дальнейшем "Поставщик", от лица которого выступает Должность Поставщика ФИО (при его наличии) Поставщика, действующий на основании Основание Поставщика,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способ закупки от дата итогов № номер итогов, заключили настоящий договор о государственных закупках работ (далее – Договор) и пришли к соглашению о нижеследующем:</w:t>
      </w:r>
      <w:r>
        <w:br/>
      </w:r>
      <w:r>
        <w:rPr>
          <w:rFonts w:ascii="Times New Roman"/>
          <w:b w:val="false"/>
          <w:i w:val="false"/>
          <w:color w:val="000000"/>
          <w:sz w:val="28"/>
        </w:rPr>
        <w:t>
</w:t>
      </w:r>
    </w:p>
    <w:bookmarkStart w:name="z236" w:id="28"/>
    <w:p>
      <w:pPr>
        <w:spacing w:after="0"/>
        <w:ind w:left="0"/>
        <w:jc w:val="left"/>
      </w:pPr>
      <w:r>
        <w:rPr>
          <w:rFonts w:ascii="Times New Roman"/>
          <w:b/>
          <w:i w:val="false"/>
          <w:color w:val="000000"/>
        </w:rPr>
        <w:t xml:space="preserve"> 1. Предмет договора</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r>
        <w:br/>
      </w:r>
      <w:r>
        <w:rPr>
          <w:rFonts w:ascii="Times New Roman"/>
          <w:b w:val="false"/>
          <w:i w:val="false"/>
          <w:color w:val="000000"/>
          <w:sz w:val="28"/>
        </w:rPr>
        <w:t xml:space="preserve">
      </w:t>
      </w:r>
      <w:r>
        <w:rPr>
          <w:rFonts w:ascii="Times New Roman"/>
          <w:b w:val="false"/>
          <w:i w:val="false"/>
          <w:color w:val="000000"/>
          <w:sz w:val="28"/>
        </w:rPr>
        <w:t>1.2. Перечисленные ниже документы и условия, оговоренные в них, образуют данный Договор и считаются его неотъемлемой частью, а именно:</w:t>
      </w:r>
      <w:r>
        <w:br/>
      </w:r>
      <w:r>
        <w:rPr>
          <w:rFonts w:ascii="Times New Roman"/>
          <w:b w:val="false"/>
          <w:i w:val="false"/>
          <w:color w:val="000000"/>
          <w:sz w:val="28"/>
        </w:rPr>
        <w:t xml:space="preserve">
      </w:t>
      </w:r>
      <w:r>
        <w:rPr>
          <w:rFonts w:ascii="Times New Roman"/>
          <w:b w:val="false"/>
          <w:i w:val="false"/>
          <w:color w:val="000000"/>
          <w:sz w:val="28"/>
        </w:rPr>
        <w:t>1) настоящий Договор;</w:t>
      </w:r>
      <w:r>
        <w:br/>
      </w:r>
      <w:r>
        <w:rPr>
          <w:rFonts w:ascii="Times New Roman"/>
          <w:b w:val="false"/>
          <w:i w:val="false"/>
          <w:color w:val="000000"/>
          <w:sz w:val="28"/>
        </w:rPr>
        <w:t xml:space="preserve">
      </w:t>
      </w:r>
      <w:r>
        <w:rPr>
          <w:rFonts w:ascii="Times New Roman"/>
          <w:b w:val="false"/>
          <w:i w:val="false"/>
          <w:color w:val="000000"/>
          <w:sz w:val="28"/>
        </w:rPr>
        <w:t>2) перечень лотов и условия оказания услуг (Приложение 1);</w:t>
      </w:r>
      <w:r>
        <w:br/>
      </w:r>
      <w:r>
        <w:rPr>
          <w:rFonts w:ascii="Times New Roman"/>
          <w:b w:val="false"/>
          <w:i w:val="false"/>
          <w:color w:val="000000"/>
          <w:sz w:val="28"/>
        </w:rPr>
        <w:t xml:space="preserve">
      </w:t>
      </w:r>
      <w:r>
        <w:rPr>
          <w:rFonts w:ascii="Times New Roman"/>
          <w:b w:val="false"/>
          <w:i w:val="false"/>
          <w:color w:val="000000"/>
          <w:sz w:val="28"/>
        </w:rPr>
        <w:t>3) техническая спецификация (Приложение 2).</w:t>
      </w:r>
      <w:r>
        <w:br/>
      </w:r>
      <w:r>
        <w:rPr>
          <w:rFonts w:ascii="Times New Roman"/>
          <w:b w:val="false"/>
          <w:i w:val="false"/>
          <w:color w:val="000000"/>
          <w:sz w:val="28"/>
        </w:rPr>
        <w:t>
</w:t>
      </w:r>
    </w:p>
    <w:bookmarkStart w:name="z242" w:id="29"/>
    <w:p>
      <w:pPr>
        <w:spacing w:after="0"/>
        <w:ind w:left="0"/>
        <w:jc w:val="left"/>
      </w:pPr>
      <w:r>
        <w:rPr>
          <w:rFonts w:ascii="Times New Roman"/>
          <w:b/>
          <w:i w:val="false"/>
          <w:color w:val="000000"/>
        </w:rPr>
        <w:t xml:space="preserve"> 2. Сумма договора и условия оплаты</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 Общая сумма Договора определяется Приложением 1 к настоящему Договору и составляет (сумма Договора) (сумма прописью)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тенге)/(без учета НДС) (далее – сумма Договора).</w:t>
      </w:r>
      <w:r>
        <w:br/>
      </w:r>
      <w:r>
        <w:rPr>
          <w:rFonts w:ascii="Times New Roman"/>
          <w:b w:val="false"/>
          <w:i w:val="false"/>
          <w:color w:val="000000"/>
          <w:sz w:val="28"/>
        </w:rPr>
        <w:t xml:space="preserve">
      </w:t>
      </w:r>
      <w:r>
        <w:rPr>
          <w:rFonts w:ascii="Times New Roman"/>
          <w:b w:val="false"/>
          <w:i w:val="false"/>
          <w:color w:val="000000"/>
          <w:sz w:val="28"/>
        </w:rPr>
        <w:t>2.2. Заказчик после вступления Договора в силу производит авансовый платеж в размере согласно Приложению 1.</w:t>
      </w:r>
      <w:r>
        <w:br/>
      </w:r>
      <w:r>
        <w:rPr>
          <w:rFonts w:ascii="Times New Roman"/>
          <w:b w:val="false"/>
          <w:i w:val="false"/>
          <w:color w:val="000000"/>
          <w:sz w:val="28"/>
        </w:rPr>
        <w:t xml:space="preserve">
      </w:t>
      </w:r>
      <w:r>
        <w:rPr>
          <w:rFonts w:ascii="Times New Roman"/>
          <w:b w:val="false"/>
          <w:i w:val="false"/>
          <w:color w:val="000000"/>
          <w:sz w:val="28"/>
        </w:rPr>
        <w:t>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r>
        <w:br/>
      </w:r>
      <w:r>
        <w:rPr>
          <w:rFonts w:ascii="Times New Roman"/>
          <w:b w:val="false"/>
          <w:i w:val="false"/>
          <w:color w:val="000000"/>
          <w:sz w:val="28"/>
        </w:rPr>
        <w:t xml:space="preserve">
      </w:t>
      </w:r>
      <w:r>
        <w:rPr>
          <w:rFonts w:ascii="Times New Roman"/>
          <w:b w:val="false"/>
          <w:i w:val="false"/>
          <w:color w:val="000000"/>
          <w:sz w:val="28"/>
        </w:rPr>
        <w:t>2.3.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r>
        <w:br/>
      </w:r>
      <w:r>
        <w:rPr>
          <w:rFonts w:ascii="Times New Roman"/>
          <w:b w:val="false"/>
          <w:i w:val="false"/>
          <w:color w:val="000000"/>
          <w:sz w:val="28"/>
        </w:rPr>
        <w:t xml:space="preserve">
      </w:t>
      </w:r>
      <w:r>
        <w:rPr>
          <w:rFonts w:ascii="Times New Roman"/>
          <w:b w:val="false"/>
          <w:i w:val="false"/>
          <w:color w:val="000000"/>
          <w:sz w:val="28"/>
        </w:rPr>
        <w:t>2.4. В случае изменения (корректировке) размера дохода Заказчика, сумма договора подлежит изменению путем заключения дополнительного соглашения к договору, без изменения предмета закупаемых услуг.</w:t>
      </w:r>
      <w:r>
        <w:br/>
      </w:r>
      <w:r>
        <w:rPr>
          <w:rFonts w:ascii="Times New Roman"/>
          <w:b w:val="false"/>
          <w:i w:val="false"/>
          <w:color w:val="000000"/>
          <w:sz w:val="28"/>
        </w:rPr>
        <w:t xml:space="preserve">
      </w:t>
      </w:r>
      <w:r>
        <w:rPr>
          <w:rFonts w:ascii="Times New Roman"/>
          <w:b w:val="false"/>
          <w:i w:val="false"/>
          <w:color w:val="000000"/>
          <w:sz w:val="28"/>
        </w:rPr>
        <w:t>2.5. Объем оказываемых Услуг в количественном и стоимостном выражении оговорен в Приложении 1 к Договору.</w:t>
      </w:r>
      <w:r>
        <w:br/>
      </w:r>
      <w:r>
        <w:rPr>
          <w:rFonts w:ascii="Times New Roman"/>
          <w:b w:val="false"/>
          <w:i w:val="false"/>
          <w:color w:val="000000"/>
          <w:sz w:val="28"/>
        </w:rPr>
        <w:t xml:space="preserve">
      </w:t>
      </w:r>
      <w:r>
        <w:rPr>
          <w:rFonts w:ascii="Times New Roman"/>
          <w:b w:val="false"/>
          <w:i w:val="false"/>
          <w:color w:val="000000"/>
          <w:sz w:val="28"/>
        </w:rPr>
        <w:t>2.6. Необходимые документы, предшествующие оплате:</w:t>
      </w:r>
      <w:r>
        <w:br/>
      </w:r>
      <w:r>
        <w:rPr>
          <w:rFonts w:ascii="Times New Roman"/>
          <w:b w:val="false"/>
          <w:i w:val="false"/>
          <w:color w:val="000000"/>
          <w:sz w:val="28"/>
        </w:rPr>
        <w:t xml:space="preserve">
      </w:t>
      </w:r>
      <w:r>
        <w:rPr>
          <w:rFonts w:ascii="Times New Roman"/>
          <w:b w:val="false"/>
          <w:i w:val="false"/>
          <w:color w:val="000000"/>
          <w:sz w:val="28"/>
        </w:rPr>
        <w:t>1) подписанный Договор;</w:t>
      </w:r>
      <w:r>
        <w:br/>
      </w:r>
      <w:r>
        <w:rPr>
          <w:rFonts w:ascii="Times New Roman"/>
          <w:b w:val="false"/>
          <w:i w:val="false"/>
          <w:color w:val="000000"/>
          <w:sz w:val="28"/>
        </w:rPr>
        <w:t xml:space="preserve">
      </w:t>
      </w:r>
      <w:r>
        <w:rPr>
          <w:rFonts w:ascii="Times New Roman"/>
          <w:b w:val="false"/>
          <w:i w:val="false"/>
          <w:color w:val="000000"/>
          <w:sz w:val="28"/>
        </w:rPr>
        <w:t>2) акт(ы) оказанных услуг;</w:t>
      </w:r>
      <w:r>
        <w:br/>
      </w:r>
      <w:r>
        <w:rPr>
          <w:rFonts w:ascii="Times New Roman"/>
          <w:b w:val="false"/>
          <w:i w:val="false"/>
          <w:color w:val="000000"/>
          <w:sz w:val="28"/>
        </w:rPr>
        <w:t xml:space="preserve">
      </w:t>
      </w:r>
      <w:r>
        <w:rPr>
          <w:rFonts w:ascii="Times New Roman"/>
          <w:b w:val="false"/>
          <w:i w:val="false"/>
          <w:color w:val="000000"/>
          <w:sz w:val="28"/>
        </w:rPr>
        <w:t>3) отчет о внутристрановой ценности в работах и услугах по форме согласно приложению 53 к Правилам осуществления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4) электронная счет-фактура с описанием, указанием общей суммы оказанных Услуг, предоставленная Поставщиком Заказчику.</w:t>
      </w:r>
      <w:r>
        <w:br/>
      </w:r>
      <w:r>
        <w:rPr>
          <w:rFonts w:ascii="Times New Roman"/>
          <w:b w:val="false"/>
          <w:i w:val="false"/>
          <w:color w:val="000000"/>
          <w:sz w:val="28"/>
        </w:rPr>
        <w:t>
</w:t>
      </w:r>
    </w:p>
    <w:bookmarkStart w:name="z254" w:id="30"/>
    <w:p>
      <w:pPr>
        <w:spacing w:after="0"/>
        <w:ind w:left="0"/>
        <w:jc w:val="left"/>
      </w:pPr>
      <w:r>
        <w:rPr>
          <w:rFonts w:ascii="Times New Roman"/>
          <w:b/>
          <w:i w:val="false"/>
          <w:color w:val="000000"/>
        </w:rPr>
        <w:t xml:space="preserve"> 3. Обязательства Сторон</w:t>
      </w:r>
    </w:p>
    <w:bookmarkEnd w:id="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3.1. Поставщик обязуется:</w:t>
      </w:r>
      <w:r>
        <w:br/>
      </w:r>
      <w:r>
        <w:rPr>
          <w:rFonts w:ascii="Times New Roman"/>
          <w:b w:val="false"/>
          <w:i w:val="false"/>
          <w:color w:val="000000"/>
          <w:sz w:val="28"/>
        </w:rPr>
        <w:t xml:space="preserve">
      </w:t>
      </w:r>
      <w:r>
        <w:rPr>
          <w:rFonts w:ascii="Times New Roman"/>
          <w:b w:val="false"/>
          <w:i w:val="false"/>
          <w:color w:val="000000"/>
          <w:sz w:val="28"/>
        </w:rPr>
        <w:t>1) обеспечить полное и надлежащее исполнение взятых на себя обязательств по Договору;</w:t>
      </w:r>
      <w:r>
        <w:br/>
      </w:r>
      <w:r>
        <w:rPr>
          <w:rFonts w:ascii="Times New Roman"/>
          <w:b w:val="false"/>
          <w:i w:val="false"/>
          <w:color w:val="000000"/>
          <w:sz w:val="28"/>
        </w:rPr>
        <w:t xml:space="preserve">
      </w:t>
      </w:r>
      <w:r>
        <w:rPr>
          <w:rFonts w:ascii="Times New Roman"/>
          <w:b w:val="false"/>
          <w:i w:val="false"/>
          <w:color w:val="000000"/>
          <w:sz w:val="28"/>
        </w:rPr>
        <w:t>2)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r>
        <w:br/>
      </w:r>
      <w:r>
        <w:rPr>
          <w:rFonts w:ascii="Times New Roman"/>
          <w:b w:val="false"/>
          <w:i w:val="false"/>
          <w:color w:val="000000"/>
          <w:sz w:val="28"/>
        </w:rPr>
        <w:t xml:space="preserve">
      </w:t>
      </w:r>
      <w:r>
        <w:rPr>
          <w:rFonts w:ascii="Times New Roman"/>
          <w:b w:val="false"/>
          <w:i w:val="false"/>
          <w:color w:val="000000"/>
          <w:sz w:val="28"/>
        </w:rPr>
        <w:t>3) в течение 5 (пяти) рабочих дней со дня подписания Сторонами Договора заключить лицензионный договор посредством единой цифровой платформы в сфере коллективного управления правами с использованием электронных цифровых подписей;</w:t>
      </w:r>
      <w:r>
        <w:br/>
      </w:r>
      <w:r>
        <w:rPr>
          <w:rFonts w:ascii="Times New Roman"/>
          <w:b w:val="false"/>
          <w:i w:val="false"/>
          <w:color w:val="000000"/>
          <w:sz w:val="28"/>
        </w:rPr>
        <w:t xml:space="preserve">
      </w:t>
      </w:r>
      <w:r>
        <w:rPr>
          <w:rFonts w:ascii="Times New Roman"/>
          <w:b w:val="false"/>
          <w:i w:val="false"/>
          <w:color w:val="000000"/>
          <w:sz w:val="28"/>
        </w:rPr>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r>
        <w:br/>
      </w:r>
      <w:r>
        <w:rPr>
          <w:rFonts w:ascii="Times New Roman"/>
          <w:b w:val="false"/>
          <w:i w:val="false"/>
          <w:color w:val="000000"/>
          <w:sz w:val="28"/>
        </w:rPr>
        <w:t xml:space="preserve">
      </w:t>
      </w:r>
      <w:r>
        <w:rPr>
          <w:rFonts w:ascii="Times New Roman"/>
          <w:b w:val="false"/>
          <w:i w:val="false"/>
          <w:color w:val="000000"/>
          <w:sz w:val="28"/>
        </w:rPr>
        <w:t>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r>
        <w:br/>
      </w:r>
      <w:r>
        <w:rPr>
          <w:rFonts w:ascii="Times New Roman"/>
          <w:b w:val="false"/>
          <w:i w:val="false"/>
          <w:color w:val="000000"/>
          <w:sz w:val="28"/>
        </w:rPr>
        <w:t xml:space="preserve">
      </w:t>
      </w:r>
      <w:r>
        <w:rPr>
          <w:rFonts w:ascii="Times New Roman"/>
          <w:b w:val="false"/>
          <w:i w:val="false"/>
          <w:color w:val="000000"/>
          <w:sz w:val="28"/>
        </w:rPr>
        <w:t>6) по первому требованию Заказчика предоставлять информацию о ходе исполнения обязательств по Договору;</w:t>
      </w:r>
      <w:r>
        <w:br/>
      </w:r>
      <w:r>
        <w:rPr>
          <w:rFonts w:ascii="Times New Roman"/>
          <w:b w:val="false"/>
          <w:i w:val="false"/>
          <w:color w:val="000000"/>
          <w:sz w:val="28"/>
        </w:rPr>
        <w:t xml:space="preserve">
      </w:t>
      </w:r>
      <w:r>
        <w:rPr>
          <w:rFonts w:ascii="Times New Roman"/>
          <w:b w:val="false"/>
          <w:i w:val="false"/>
          <w:color w:val="000000"/>
          <w:sz w:val="28"/>
        </w:rPr>
        <w:t>7)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r>
        <w:br/>
      </w:r>
      <w:r>
        <w:rPr>
          <w:rFonts w:ascii="Times New Roman"/>
          <w:b w:val="false"/>
          <w:i w:val="false"/>
          <w:color w:val="000000"/>
          <w:sz w:val="28"/>
        </w:rPr>
        <w:t xml:space="preserve">
      </w:t>
      </w:r>
      <w:r>
        <w:rPr>
          <w:rFonts w:ascii="Times New Roman"/>
          <w:b w:val="false"/>
          <w:i w:val="false"/>
          <w:color w:val="000000"/>
          <w:sz w:val="28"/>
        </w:rPr>
        <w:t xml:space="preserve">8)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r>
        <w:br/>
      </w:r>
      <w:r>
        <w:rPr>
          <w:rFonts w:ascii="Times New Roman"/>
          <w:b w:val="false"/>
          <w:i w:val="false"/>
          <w:color w:val="000000"/>
          <w:sz w:val="28"/>
        </w:rPr>
        <w:t xml:space="preserve">
      </w:t>
      </w:r>
      <w:r>
        <w:rPr>
          <w:rFonts w:ascii="Times New Roman"/>
          <w:b w:val="false"/>
          <w:i w:val="false"/>
          <w:color w:val="000000"/>
          <w:sz w:val="28"/>
        </w:rPr>
        <w:t>3.2. Поставщик вправе:</w:t>
      </w:r>
      <w:r>
        <w:br/>
      </w:r>
      <w:r>
        <w:rPr>
          <w:rFonts w:ascii="Times New Roman"/>
          <w:b w:val="false"/>
          <w:i w:val="false"/>
          <w:color w:val="000000"/>
          <w:sz w:val="28"/>
        </w:rPr>
        <w:t xml:space="preserve">
      </w:t>
      </w:r>
      <w:r>
        <w:rPr>
          <w:rFonts w:ascii="Times New Roman"/>
          <w:b w:val="false"/>
          <w:i w:val="false"/>
          <w:color w:val="000000"/>
          <w:sz w:val="28"/>
        </w:rPr>
        <w:t>1) требовать от Заказчика оплату за оказанные Услуги по Договору;</w:t>
      </w:r>
      <w:r>
        <w:br/>
      </w:r>
      <w:r>
        <w:rPr>
          <w:rFonts w:ascii="Times New Roman"/>
          <w:b w:val="false"/>
          <w:i w:val="false"/>
          <w:color w:val="000000"/>
          <w:sz w:val="28"/>
        </w:rPr>
        <w:t xml:space="preserve">
      </w:t>
      </w:r>
      <w:r>
        <w:rPr>
          <w:rFonts w:ascii="Times New Roman"/>
          <w:b w:val="false"/>
          <w:i w:val="false"/>
          <w:color w:val="000000"/>
          <w:sz w:val="28"/>
        </w:rPr>
        <w:t>2) на досрочное оказание Услуг, указанных в Приложении 1 к Договору, заранее согласовав с Заказчиком сроки выполнения.</w:t>
      </w:r>
      <w:r>
        <w:br/>
      </w:r>
      <w:r>
        <w:rPr>
          <w:rFonts w:ascii="Times New Roman"/>
          <w:b w:val="false"/>
          <w:i w:val="false"/>
          <w:color w:val="000000"/>
          <w:sz w:val="28"/>
        </w:rPr>
        <w:t xml:space="preserve">
      </w:t>
      </w:r>
      <w:r>
        <w:rPr>
          <w:rFonts w:ascii="Times New Roman"/>
          <w:b w:val="false"/>
          <w:i w:val="false"/>
          <w:color w:val="000000"/>
          <w:sz w:val="28"/>
        </w:rPr>
        <w:t>3.3. Заказчик обязуется:</w:t>
      </w:r>
      <w:r>
        <w:br/>
      </w:r>
      <w:r>
        <w:rPr>
          <w:rFonts w:ascii="Times New Roman"/>
          <w:b w:val="false"/>
          <w:i w:val="false"/>
          <w:color w:val="000000"/>
          <w:sz w:val="28"/>
        </w:rPr>
        <w:t xml:space="preserve">
      </w:t>
      </w:r>
      <w:r>
        <w:rPr>
          <w:rFonts w:ascii="Times New Roman"/>
          <w:b w:val="false"/>
          <w:i w:val="false"/>
          <w:color w:val="000000"/>
          <w:sz w:val="28"/>
        </w:rPr>
        <w:t>1) в течение 5 (пяти) рабочих дней со дня подписания Сторонами Договора заключить лицензионный договор посредством единой цифровой платформы в сфере коллективного управления правами с использованием электронных цифровых подписей;</w:t>
      </w:r>
      <w:r>
        <w:br/>
      </w:r>
      <w:r>
        <w:rPr>
          <w:rFonts w:ascii="Times New Roman"/>
          <w:b w:val="false"/>
          <w:i w:val="false"/>
          <w:color w:val="000000"/>
          <w:sz w:val="28"/>
        </w:rPr>
        <w:t xml:space="preserve">
      </w:t>
      </w:r>
      <w:r>
        <w:rPr>
          <w:rFonts w:ascii="Times New Roman"/>
          <w:b w:val="false"/>
          <w:i w:val="false"/>
          <w:color w:val="000000"/>
          <w:sz w:val="28"/>
        </w:rPr>
        <w:t>2) обеспечить доступ специалистов Поставщика для оказания Услуг;</w:t>
      </w:r>
      <w:r>
        <w:br/>
      </w:r>
      <w:r>
        <w:rPr>
          <w:rFonts w:ascii="Times New Roman"/>
          <w:b w:val="false"/>
          <w:i w:val="false"/>
          <w:color w:val="000000"/>
          <w:sz w:val="28"/>
        </w:rPr>
        <w:t xml:space="preserve">
      </w:t>
      </w:r>
      <w:r>
        <w:rPr>
          <w:rFonts w:ascii="Times New Roman"/>
          <w:b w:val="false"/>
          <w:i w:val="false"/>
          <w:color w:val="000000"/>
          <w:sz w:val="28"/>
        </w:rPr>
        <w:t>3) при выявлении несоответствий оказанных Услуг незамедлительно письменно уведомить Поставщика;</w:t>
      </w:r>
      <w:r>
        <w:br/>
      </w:r>
      <w:r>
        <w:rPr>
          <w:rFonts w:ascii="Times New Roman"/>
          <w:b w:val="false"/>
          <w:i w:val="false"/>
          <w:color w:val="000000"/>
          <w:sz w:val="28"/>
        </w:rPr>
        <w:t xml:space="preserve">
      </w:t>
      </w:r>
      <w:r>
        <w:rPr>
          <w:rFonts w:ascii="Times New Roman"/>
          <w:b w:val="false"/>
          <w:i w:val="false"/>
          <w:color w:val="000000"/>
          <w:sz w:val="28"/>
        </w:rPr>
        <w:t xml:space="preserve">4)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w:t>
      </w:r>
      <w:r>
        <w:rPr>
          <w:rFonts w:ascii="Times New Roman"/>
          <w:b w:val="false"/>
          <w:i w:val="false"/>
          <w:color w:val="000000"/>
          <w:sz w:val="28"/>
        </w:rPr>
        <w:t>пунктом 587</w:t>
      </w:r>
      <w:r>
        <w:rPr>
          <w:rFonts w:ascii="Times New Roman"/>
          <w:b w:val="false"/>
          <w:i w:val="false"/>
          <w:color w:val="000000"/>
          <w:sz w:val="28"/>
        </w:rPr>
        <w:t xml:space="preserve"> Правил осуществления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5)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r>
        <w:br/>
      </w:r>
      <w:r>
        <w:rPr>
          <w:rFonts w:ascii="Times New Roman"/>
          <w:b w:val="false"/>
          <w:i w:val="false"/>
          <w:color w:val="000000"/>
          <w:sz w:val="28"/>
        </w:rPr>
        <w:t xml:space="preserve">
      </w:t>
      </w:r>
      <w:r>
        <w:rPr>
          <w:rFonts w:ascii="Times New Roman"/>
          <w:b w:val="false"/>
          <w:i w:val="false"/>
          <w:color w:val="000000"/>
          <w:sz w:val="28"/>
        </w:rPr>
        <w:t>6) произвести оплату в порядке и сроки, установленные настоящим Договором;</w:t>
      </w:r>
      <w:r>
        <w:br/>
      </w:r>
      <w:r>
        <w:rPr>
          <w:rFonts w:ascii="Times New Roman"/>
          <w:b w:val="false"/>
          <w:i w:val="false"/>
          <w:color w:val="000000"/>
          <w:sz w:val="28"/>
        </w:rPr>
        <w:t xml:space="preserve">
      </w:t>
      </w:r>
      <w:r>
        <w:rPr>
          <w:rFonts w:ascii="Times New Roman"/>
          <w:b w:val="false"/>
          <w:i w:val="false"/>
          <w:color w:val="000000"/>
          <w:sz w:val="28"/>
        </w:rPr>
        <w:t xml:space="preserve">7) за использование объектов авторского права по лицензионному договору, заключенному посредством единой цифровой платформы в сфере коллективного управления правами с использованием электронных цифровых подписей, Заказчик ежеквартально выплачивает Поставщику вознаграждение по ставкам, утвержденным Поставщиком, но не менее размера ставки, устанавливаемой в соответствии с минимальными ставками авторского вознаграждения и вознаграждения исполнителям и производителям фонограмм,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22 июня 2023 года № 400 "Об утверждении минимальных ставок авторского вознаграждения за некоторые виды использования произведений" (зарегистрирован в Реестре государственной регистрации нормативных правовых актов под № 32874) и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22 июня 2023 года № 401 "Об утверждении минимальных ставок вознаграждения исполнителям и производителям фонограмм" (зарегистрирован в Реестре государственной регистрации нормативных правовых актов под № 32873);</w:t>
      </w:r>
      <w:r>
        <w:br/>
      </w:r>
      <w:r>
        <w:rPr>
          <w:rFonts w:ascii="Times New Roman"/>
          <w:b w:val="false"/>
          <w:i w:val="false"/>
          <w:color w:val="000000"/>
          <w:sz w:val="28"/>
        </w:rPr>
        <w:t xml:space="preserve">
      </w:t>
      </w:r>
      <w:r>
        <w:rPr>
          <w:rFonts w:ascii="Times New Roman"/>
          <w:b w:val="false"/>
          <w:i w:val="false"/>
          <w:color w:val="000000"/>
          <w:sz w:val="28"/>
        </w:rPr>
        <w:t>8) авторское вознаграждение, предусмотренное подпунктом 7) пункта 3.3 Договора, Заказчик перечисляет на расчетный счет Поставщика в течение 30 (тридцати) календарных дней со дня получения счета на оплату, выписанного на основании подписанного обеими Сторонами акта оказанных услуг с приложением счета на оплату.</w:t>
      </w:r>
      <w:r>
        <w:br/>
      </w:r>
      <w:r>
        <w:rPr>
          <w:rFonts w:ascii="Times New Roman"/>
          <w:b w:val="false"/>
          <w:i w:val="false"/>
          <w:color w:val="000000"/>
          <w:sz w:val="28"/>
        </w:rPr>
        <w:t xml:space="preserve">
      </w:t>
      </w:r>
      <w:r>
        <w:rPr>
          <w:rFonts w:ascii="Times New Roman"/>
          <w:b w:val="false"/>
          <w:i w:val="false"/>
          <w:color w:val="000000"/>
          <w:sz w:val="28"/>
        </w:rPr>
        <w:t>3.4. Заказчик вправе:</w:t>
      </w:r>
      <w:r>
        <w:br/>
      </w:r>
      <w:r>
        <w:rPr>
          <w:rFonts w:ascii="Times New Roman"/>
          <w:b w:val="false"/>
          <w:i w:val="false"/>
          <w:color w:val="000000"/>
          <w:sz w:val="28"/>
        </w:rPr>
        <w:t xml:space="preserve">
      </w:t>
      </w:r>
      <w:r>
        <w:rPr>
          <w:rFonts w:ascii="Times New Roman"/>
          <w:b w:val="false"/>
          <w:i w:val="false"/>
          <w:color w:val="000000"/>
          <w:sz w:val="28"/>
        </w:rPr>
        <w:t>1) проверять качество оказанных Услуг;</w:t>
      </w:r>
      <w:r>
        <w:br/>
      </w:r>
      <w:r>
        <w:rPr>
          <w:rFonts w:ascii="Times New Roman"/>
          <w:b w:val="false"/>
          <w:i w:val="false"/>
          <w:color w:val="000000"/>
          <w:sz w:val="28"/>
        </w:rPr>
        <w:t xml:space="preserve">
      </w:t>
      </w:r>
      <w:r>
        <w:rPr>
          <w:rFonts w:ascii="Times New Roman"/>
          <w:b w:val="false"/>
          <w:i w:val="false"/>
          <w:color w:val="000000"/>
          <w:sz w:val="28"/>
        </w:rPr>
        <w:t>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r>
        <w:br/>
      </w:r>
      <w:r>
        <w:rPr>
          <w:rFonts w:ascii="Times New Roman"/>
          <w:b w:val="false"/>
          <w:i w:val="false"/>
          <w:color w:val="000000"/>
          <w:sz w:val="28"/>
        </w:rPr>
        <w:t>
</w:t>
      </w:r>
    </w:p>
    <w:bookmarkStart w:name="z280" w:id="31"/>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4.1. Услуги, оказываемые в рамках настоящего Договора, должны соответствовать условиям, указанным в технической спецификации.</w:t>
      </w:r>
      <w:r>
        <w:br/>
      </w:r>
      <w:r>
        <w:rPr>
          <w:rFonts w:ascii="Times New Roman"/>
          <w:b w:val="false"/>
          <w:i w:val="false"/>
          <w:color w:val="000000"/>
          <w:sz w:val="28"/>
        </w:rPr>
        <w:t xml:space="preserve">
      </w:t>
      </w:r>
      <w:r>
        <w:rPr>
          <w:rFonts w:ascii="Times New Roman"/>
          <w:b w:val="false"/>
          <w:i w:val="false"/>
          <w:color w:val="000000"/>
          <w:sz w:val="28"/>
        </w:rPr>
        <w:t>4.2. Если результаты оказанных Услуг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3 (трех) рабочих дней с момента проверки.</w:t>
      </w:r>
      <w:r>
        <w:br/>
      </w:r>
      <w:r>
        <w:rPr>
          <w:rFonts w:ascii="Times New Roman"/>
          <w:b w:val="false"/>
          <w:i w:val="false"/>
          <w:color w:val="000000"/>
          <w:sz w:val="28"/>
        </w:rPr>
        <w:t xml:space="preserve">
      </w:t>
      </w:r>
      <w:r>
        <w:rPr>
          <w:rFonts w:ascii="Times New Roman"/>
          <w:b w:val="false"/>
          <w:i w:val="false"/>
          <w:color w:val="000000"/>
          <w:sz w:val="28"/>
        </w:rPr>
        <w:t>4.3. Ни один вышеуказанный пункт не освобождает Поставщика от других обязательств по Договору.</w:t>
      </w:r>
      <w:r>
        <w:br/>
      </w:r>
      <w:r>
        <w:rPr>
          <w:rFonts w:ascii="Times New Roman"/>
          <w:b w:val="false"/>
          <w:i w:val="false"/>
          <w:color w:val="000000"/>
          <w:sz w:val="28"/>
        </w:rPr>
        <w:t>
</w:t>
      </w:r>
    </w:p>
    <w:bookmarkStart w:name="z284" w:id="32"/>
    <w:p>
      <w:pPr>
        <w:spacing w:after="0"/>
        <w:ind w:left="0"/>
        <w:jc w:val="left"/>
      </w:pPr>
      <w:r>
        <w:rPr>
          <w:rFonts w:ascii="Times New Roman"/>
          <w:b/>
          <w:i w:val="false"/>
          <w:color w:val="000000"/>
        </w:rPr>
        <w:t xml:space="preserve"> 5. Оказание услуг</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5.1. Оказание Услуг Поставщиком осуществляется в сроки, указанные в Приложении 1 к Договору, являющемся неотъемлемой частью Договора.</w:t>
      </w:r>
      <w:r>
        <w:br/>
      </w:r>
      <w:r>
        <w:rPr>
          <w:rFonts w:ascii="Times New Roman"/>
          <w:b w:val="false"/>
          <w:i w:val="false"/>
          <w:color w:val="000000"/>
          <w:sz w:val="28"/>
        </w:rPr>
        <w:t xml:space="preserve">
      </w:t>
      </w:r>
      <w:r>
        <w:rPr>
          <w:rFonts w:ascii="Times New Roman"/>
          <w:b w:val="false"/>
          <w:i w:val="false"/>
          <w:color w:val="000000"/>
          <w:sz w:val="28"/>
        </w:rPr>
        <w:t>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r>
        <w:br/>
      </w:r>
      <w:r>
        <w:rPr>
          <w:rFonts w:ascii="Times New Roman"/>
          <w:b w:val="false"/>
          <w:i w:val="false"/>
          <w:color w:val="000000"/>
          <w:sz w:val="28"/>
        </w:rPr>
        <w:t>
</w:t>
      </w:r>
    </w:p>
    <w:bookmarkStart w:name="z287" w:id="33"/>
    <w:p>
      <w:pPr>
        <w:spacing w:after="0"/>
        <w:ind w:left="0"/>
        <w:jc w:val="left"/>
      </w:pPr>
      <w:r>
        <w:rPr>
          <w:rFonts w:ascii="Times New Roman"/>
          <w:b/>
          <w:i w:val="false"/>
          <w:color w:val="000000"/>
        </w:rPr>
        <w:t xml:space="preserve"> 6. Гарантия</w:t>
      </w:r>
    </w:p>
    <w:bookmarkEnd w:id="3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6.1. Поставщик гарантирует обеспечение бесперебойного, качественного и своевременного оказания Услуг Заказчику.</w:t>
      </w:r>
      <w:r>
        <w:br/>
      </w:r>
      <w:r>
        <w:rPr>
          <w:rFonts w:ascii="Times New Roman"/>
          <w:b w:val="false"/>
          <w:i w:val="false"/>
          <w:color w:val="000000"/>
          <w:sz w:val="28"/>
        </w:rPr>
        <w:t xml:space="preserve">
      </w:t>
      </w:r>
      <w:r>
        <w:rPr>
          <w:rFonts w:ascii="Times New Roman"/>
          <w:b w:val="false"/>
          <w:i w:val="false"/>
          <w:color w:val="000000"/>
          <w:sz w:val="28"/>
        </w:rPr>
        <w:t>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r>
        <w:br/>
      </w:r>
      <w:r>
        <w:rPr>
          <w:rFonts w:ascii="Times New Roman"/>
          <w:b w:val="false"/>
          <w:i w:val="false"/>
          <w:color w:val="000000"/>
          <w:sz w:val="28"/>
        </w:rPr>
        <w:t xml:space="preserve">
      </w:t>
      </w:r>
      <w:r>
        <w:rPr>
          <w:rFonts w:ascii="Times New Roman"/>
          <w:b w:val="false"/>
          <w:i w:val="false"/>
          <w:color w:val="000000"/>
          <w:sz w:val="28"/>
        </w:rPr>
        <w:t>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r>
        <w:br/>
      </w:r>
      <w:r>
        <w:rPr>
          <w:rFonts w:ascii="Times New Roman"/>
          <w:b w:val="false"/>
          <w:i w:val="false"/>
          <w:color w:val="000000"/>
          <w:sz w:val="28"/>
        </w:rPr>
        <w:t xml:space="preserve">
      </w:t>
      </w:r>
      <w:r>
        <w:rPr>
          <w:rFonts w:ascii="Times New Roman"/>
          <w:b w:val="false"/>
          <w:i w:val="false"/>
          <w:color w:val="000000"/>
          <w:sz w:val="28"/>
        </w:rPr>
        <w:t>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r>
        <w:br/>
      </w:r>
      <w:r>
        <w:rPr>
          <w:rFonts w:ascii="Times New Roman"/>
          <w:b w:val="false"/>
          <w:i w:val="false"/>
          <w:color w:val="000000"/>
          <w:sz w:val="28"/>
        </w:rPr>
        <w:t>
</w:t>
      </w:r>
    </w:p>
    <w:bookmarkStart w:name="z292" w:id="34"/>
    <w:p>
      <w:pPr>
        <w:spacing w:after="0"/>
        <w:ind w:left="0"/>
        <w:jc w:val="left"/>
      </w:pPr>
      <w:r>
        <w:rPr>
          <w:rFonts w:ascii="Times New Roman"/>
          <w:b/>
          <w:i w:val="false"/>
          <w:color w:val="000000"/>
        </w:rPr>
        <w:t xml:space="preserve"> 7. Ответственность Сторон</w:t>
      </w:r>
    </w:p>
    <w:bookmarkEnd w:id="3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7.2.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r>
        <w:br/>
      </w:r>
      <w:r>
        <w:rPr>
          <w:rFonts w:ascii="Times New Roman"/>
          <w:b w:val="false"/>
          <w:i w:val="false"/>
          <w:color w:val="000000"/>
          <w:sz w:val="28"/>
        </w:rPr>
        <w:t xml:space="preserve">
      </w:t>
      </w:r>
      <w:r>
        <w:rPr>
          <w:rFonts w:ascii="Times New Roman"/>
          <w:b w:val="false"/>
          <w:i w:val="false"/>
          <w:color w:val="000000"/>
          <w:sz w:val="28"/>
        </w:rPr>
        <w:t>7.3.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согласно Гражданскому кодексу Республики Казахстан, с взысканием с Поставщика суммы неустойки (штрафа, пени) в размере 0,1 % от общей суммы Договора за каждый день просрочки.</w:t>
      </w:r>
      <w:r>
        <w:br/>
      </w:r>
      <w:r>
        <w:rPr>
          <w:rFonts w:ascii="Times New Roman"/>
          <w:b w:val="false"/>
          <w:i w:val="false"/>
          <w:color w:val="000000"/>
          <w:sz w:val="28"/>
        </w:rPr>
        <w:t xml:space="preserve">
      </w:t>
      </w:r>
      <w:r>
        <w:rPr>
          <w:rFonts w:ascii="Times New Roman"/>
          <w:b w:val="false"/>
          <w:i w:val="false"/>
          <w:color w:val="000000"/>
          <w:sz w:val="28"/>
        </w:rPr>
        <w:t>7.4. Уплата неустойки (штрафа, пени) не освобождает Стороны от выполнения обязательств, предусмотренных настоящим Договором.</w:t>
      </w:r>
      <w:r>
        <w:br/>
      </w:r>
      <w:r>
        <w:rPr>
          <w:rFonts w:ascii="Times New Roman"/>
          <w:b w:val="false"/>
          <w:i w:val="false"/>
          <w:color w:val="000000"/>
          <w:sz w:val="28"/>
        </w:rPr>
        <w:t xml:space="preserve">
      </w:t>
      </w:r>
      <w:r>
        <w:rPr>
          <w:rFonts w:ascii="Times New Roman"/>
          <w:b w:val="false"/>
          <w:i w:val="false"/>
          <w:color w:val="000000"/>
          <w:sz w:val="28"/>
        </w:rPr>
        <w:t>7.5.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r>
        <w:br/>
      </w:r>
      <w:r>
        <w:rPr>
          <w:rFonts w:ascii="Times New Roman"/>
          <w:b w:val="false"/>
          <w:i w:val="false"/>
          <w:color w:val="000000"/>
          <w:sz w:val="28"/>
        </w:rPr>
        <w:t xml:space="preserve">
      </w:t>
      </w:r>
      <w:r>
        <w:rPr>
          <w:rFonts w:ascii="Times New Roman"/>
          <w:b w:val="false"/>
          <w:i w:val="false"/>
          <w:color w:val="000000"/>
          <w:sz w:val="28"/>
        </w:rPr>
        <w:t>7.6. Поставщик ни полностью, ни частично не должен передавать кому-либо свои обязательства по настоящему Договору.</w:t>
      </w:r>
      <w:r>
        <w:br/>
      </w:r>
      <w:r>
        <w:rPr>
          <w:rFonts w:ascii="Times New Roman"/>
          <w:b w:val="false"/>
          <w:i w:val="false"/>
          <w:color w:val="000000"/>
          <w:sz w:val="28"/>
        </w:rPr>
        <w:t>
</w:t>
      </w:r>
    </w:p>
    <w:bookmarkStart w:name="z299" w:id="35"/>
    <w:p>
      <w:pPr>
        <w:spacing w:after="0"/>
        <w:ind w:left="0"/>
        <w:jc w:val="left"/>
      </w:pPr>
      <w:r>
        <w:rPr>
          <w:rFonts w:ascii="Times New Roman"/>
          <w:b/>
          <w:i w:val="false"/>
          <w:color w:val="000000"/>
        </w:rPr>
        <w:t xml:space="preserve"> 8. Срок действия и условия расторжения договора</w:t>
      </w:r>
    </w:p>
    <w:bookmarkEnd w:id="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8.1. Договор вступает в силу со дня подписания и действует до "31" декабря 20___ г., а в части взаиморасчетов до их полного завершения.</w:t>
      </w:r>
      <w:r>
        <w:br/>
      </w:r>
      <w:r>
        <w:rPr>
          <w:rFonts w:ascii="Times New Roman"/>
          <w:b w:val="false"/>
          <w:i w:val="false"/>
          <w:color w:val="000000"/>
          <w:sz w:val="28"/>
        </w:rPr>
        <w:t xml:space="preserve">
      </w:t>
      </w:r>
      <w:r>
        <w:rPr>
          <w:rFonts w:ascii="Times New Roman"/>
          <w:b w:val="false"/>
          <w:i w:val="false"/>
          <w:color w:val="000000"/>
          <w:sz w:val="28"/>
        </w:rPr>
        <w:t>8.2. Заказчик может в любое время в одностороннем порядке, согласно Гражданскому кодексу Республики Казахстан,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r>
        <w:br/>
      </w:r>
      <w:r>
        <w:rPr>
          <w:rFonts w:ascii="Times New Roman"/>
          <w:b w:val="false"/>
          <w:i w:val="false"/>
          <w:color w:val="000000"/>
          <w:sz w:val="28"/>
        </w:rPr>
        <w:t xml:space="preserve">
      </w:t>
      </w:r>
      <w:r>
        <w:rPr>
          <w:rFonts w:ascii="Times New Roman"/>
          <w:b w:val="false"/>
          <w:i w:val="false"/>
          <w:color w:val="000000"/>
          <w:sz w:val="28"/>
        </w:rPr>
        <w:t>8.3. Договор может быть расторгнут по соглашению Сторон, в случае нецелесообразности его дальнейшего исполнения.</w:t>
      </w:r>
      <w:r>
        <w:br/>
      </w:r>
      <w:r>
        <w:rPr>
          <w:rFonts w:ascii="Times New Roman"/>
          <w:b w:val="false"/>
          <w:i w:val="false"/>
          <w:color w:val="000000"/>
          <w:sz w:val="28"/>
        </w:rPr>
        <w:t xml:space="preserve">
      </w:t>
      </w:r>
      <w:r>
        <w:rPr>
          <w:rFonts w:ascii="Times New Roman"/>
          <w:b w:val="false"/>
          <w:i w:val="false"/>
          <w:color w:val="000000"/>
          <w:sz w:val="28"/>
        </w:rPr>
        <w:t>8.4. Настоящий Договор может быть расторгнут:</w:t>
      </w:r>
      <w:r>
        <w:br/>
      </w:r>
      <w:r>
        <w:rPr>
          <w:rFonts w:ascii="Times New Roman"/>
          <w:b w:val="false"/>
          <w:i w:val="false"/>
          <w:color w:val="000000"/>
          <w:sz w:val="28"/>
        </w:rPr>
        <w:t xml:space="preserve">
      </w:t>
      </w:r>
      <w:r>
        <w:rPr>
          <w:rFonts w:ascii="Times New Roman"/>
          <w:b w:val="false"/>
          <w:i w:val="false"/>
          <w:color w:val="000000"/>
          <w:sz w:val="28"/>
        </w:rPr>
        <w:t>1) по соглашению Сторон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по инициативе Заказчика в одностороннем порядке, согласно Гражданскому кодексу Республики Казахстан, в случаях неисполнения либо ненадлежащего исполнения Поставщиком обязательств по Договору;</w:t>
      </w:r>
      <w:r>
        <w:br/>
      </w:r>
      <w:r>
        <w:rPr>
          <w:rFonts w:ascii="Times New Roman"/>
          <w:b w:val="false"/>
          <w:i w:val="false"/>
          <w:color w:val="000000"/>
          <w:sz w:val="28"/>
        </w:rPr>
        <w:t xml:space="preserve">
      </w:t>
      </w:r>
      <w:r>
        <w:rPr>
          <w:rFonts w:ascii="Times New Roman"/>
          <w:b w:val="false"/>
          <w:i w:val="false"/>
          <w:color w:val="000000"/>
          <w:sz w:val="28"/>
        </w:rPr>
        <w:t>3) по инициативе Поставщика в случаях существенного нарушения Заказчиком условий Договора, включая нарушение сроков оплаты более чем на ______ календарных дней;</w:t>
      </w:r>
      <w:r>
        <w:br/>
      </w:r>
      <w:r>
        <w:rPr>
          <w:rFonts w:ascii="Times New Roman"/>
          <w:b w:val="false"/>
          <w:i w:val="false"/>
          <w:color w:val="000000"/>
          <w:sz w:val="28"/>
        </w:rPr>
        <w:t xml:space="preserve">
      </w:t>
      </w:r>
      <w:r>
        <w:rPr>
          <w:rFonts w:ascii="Times New Roman"/>
          <w:b w:val="false"/>
          <w:i w:val="false"/>
          <w:color w:val="000000"/>
          <w:sz w:val="28"/>
        </w:rPr>
        <w:t xml:space="preserve">4)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и иными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на основании вступившего в законную силу судебного акта, исполнение которого влечет прекращение Договора.</w:t>
      </w:r>
      <w:r>
        <w:br/>
      </w:r>
      <w:r>
        <w:rPr>
          <w:rFonts w:ascii="Times New Roman"/>
          <w:b w:val="false"/>
          <w:i w:val="false"/>
          <w:color w:val="000000"/>
          <w:sz w:val="28"/>
        </w:rPr>
        <w:t>
</w:t>
      </w:r>
    </w:p>
    <w:bookmarkStart w:name="z309" w:id="36"/>
    <w:p>
      <w:pPr>
        <w:spacing w:after="0"/>
        <w:ind w:left="0"/>
        <w:jc w:val="left"/>
      </w:pPr>
      <w:r>
        <w:rPr>
          <w:rFonts w:ascii="Times New Roman"/>
          <w:b/>
          <w:i w:val="false"/>
          <w:color w:val="000000"/>
        </w:rPr>
        <w:t xml:space="preserve"> 9. Уведомление</w:t>
      </w:r>
    </w:p>
    <w:bookmarkEnd w:id="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r>
        <w:br/>
      </w:r>
      <w:r>
        <w:rPr>
          <w:rFonts w:ascii="Times New Roman"/>
          <w:b w:val="false"/>
          <w:i w:val="false"/>
          <w:color w:val="000000"/>
          <w:sz w:val="28"/>
        </w:rPr>
        <w:t xml:space="preserve">
      </w:t>
      </w:r>
      <w:r>
        <w:rPr>
          <w:rFonts w:ascii="Times New Roman"/>
          <w:b w:val="false"/>
          <w:i w:val="false"/>
          <w:color w:val="000000"/>
          <w:sz w:val="28"/>
        </w:rPr>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раньше.</w:t>
      </w:r>
      <w:r>
        <w:br/>
      </w:r>
      <w:r>
        <w:rPr>
          <w:rFonts w:ascii="Times New Roman"/>
          <w:b w:val="false"/>
          <w:i w:val="false"/>
          <w:color w:val="000000"/>
          <w:sz w:val="28"/>
        </w:rPr>
        <w:t>
</w:t>
      </w:r>
    </w:p>
    <w:bookmarkStart w:name="z312" w:id="37"/>
    <w:p>
      <w:pPr>
        <w:spacing w:after="0"/>
        <w:ind w:left="0"/>
        <w:jc w:val="left"/>
      </w:pPr>
      <w:r>
        <w:rPr>
          <w:rFonts w:ascii="Times New Roman"/>
          <w:b/>
          <w:i w:val="false"/>
          <w:color w:val="000000"/>
        </w:rPr>
        <w:t xml:space="preserve"> 10. Форс-мажор</w:t>
      </w:r>
    </w:p>
    <w:bookmarkEnd w:id="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10.1. Стороны не несут ответственность за неисполнение условий Договора, если оно явилось результатом форс-мажорных обстоятельств.</w:t>
      </w:r>
      <w:r>
        <w:br/>
      </w:r>
      <w:r>
        <w:rPr>
          <w:rFonts w:ascii="Times New Roman"/>
          <w:b w:val="false"/>
          <w:i w:val="false"/>
          <w:color w:val="000000"/>
          <w:sz w:val="28"/>
        </w:rPr>
        <w:t xml:space="preserve">
      </w:t>
      </w:r>
      <w:r>
        <w:rPr>
          <w:rFonts w:ascii="Times New Roman"/>
          <w:b w:val="false"/>
          <w:i w:val="false"/>
          <w:color w:val="000000"/>
          <w:sz w:val="28"/>
        </w:rPr>
        <w:t>10.2.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r>
        <w:br/>
      </w:r>
      <w:r>
        <w:rPr>
          <w:rFonts w:ascii="Times New Roman"/>
          <w:b w:val="false"/>
          <w:i w:val="false"/>
          <w:color w:val="000000"/>
          <w:sz w:val="28"/>
        </w:rPr>
        <w:t xml:space="preserve">
      </w:t>
      </w:r>
      <w:r>
        <w:rPr>
          <w:rFonts w:ascii="Times New Roman"/>
          <w:b w:val="false"/>
          <w:i w:val="false"/>
          <w:color w:val="000000"/>
          <w:sz w:val="28"/>
        </w:rPr>
        <w:t>10.3.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r>
        <w:br/>
      </w:r>
      <w:r>
        <w:rPr>
          <w:rFonts w:ascii="Times New Roman"/>
          <w:b w:val="false"/>
          <w:i w:val="false"/>
          <w:color w:val="000000"/>
          <w:sz w:val="28"/>
        </w:rPr>
        <w:t>
</w:t>
      </w:r>
    </w:p>
    <w:bookmarkStart w:name="z316" w:id="38"/>
    <w:p>
      <w:pPr>
        <w:spacing w:after="0"/>
        <w:ind w:left="0"/>
        <w:jc w:val="left"/>
      </w:pPr>
      <w:r>
        <w:rPr>
          <w:rFonts w:ascii="Times New Roman"/>
          <w:b/>
          <w:i w:val="false"/>
          <w:color w:val="000000"/>
        </w:rPr>
        <w:t xml:space="preserve"> 11. Решение спорных вопросов</w:t>
      </w:r>
    </w:p>
    <w:bookmarkEnd w:id="3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r>
        <w:br/>
      </w:r>
      <w:r>
        <w:rPr>
          <w:rFonts w:ascii="Times New Roman"/>
          <w:b w:val="false"/>
          <w:i w:val="false"/>
          <w:color w:val="000000"/>
          <w:sz w:val="28"/>
        </w:rPr>
        <w:t xml:space="preserve">
      </w:t>
      </w:r>
      <w:r>
        <w:rPr>
          <w:rFonts w:ascii="Times New Roman"/>
          <w:b w:val="false"/>
          <w:i w:val="false"/>
          <w:color w:val="000000"/>
          <w:sz w:val="28"/>
        </w:rPr>
        <w:t>11.2. Если после таких переговоров Стороны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r>
        <w:br/>
      </w:r>
      <w:r>
        <w:rPr>
          <w:rFonts w:ascii="Times New Roman"/>
          <w:b w:val="false"/>
          <w:i w:val="false"/>
          <w:color w:val="000000"/>
          <w:sz w:val="28"/>
        </w:rPr>
        <w:t>
</w:t>
      </w:r>
    </w:p>
    <w:bookmarkStart w:name="z319" w:id="39"/>
    <w:p>
      <w:pPr>
        <w:spacing w:after="0"/>
        <w:ind w:left="0"/>
        <w:jc w:val="left"/>
      </w:pPr>
      <w:r>
        <w:rPr>
          <w:rFonts w:ascii="Times New Roman"/>
          <w:b/>
          <w:i w:val="false"/>
          <w:color w:val="000000"/>
        </w:rPr>
        <w:t xml:space="preserve"> 12. Противодействие коррупции</w:t>
      </w:r>
    </w:p>
    <w:bookmarkEnd w:id="3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br/>
      </w:r>
      <w:r>
        <w:rPr>
          <w:rFonts w:ascii="Times New Roman"/>
          <w:b w:val="false"/>
          <w:i w:val="false"/>
          <w:color w:val="000000"/>
          <w:sz w:val="28"/>
        </w:rPr>
        <w:t xml:space="preserve">
      </w:t>
      </w:r>
      <w:r>
        <w:rPr>
          <w:rFonts w:ascii="Times New Roman"/>
          <w:b w:val="false"/>
          <w:i w:val="false"/>
          <w:color w:val="000000"/>
          <w:sz w:val="28"/>
        </w:rPr>
        <w:t>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br/>
      </w:r>
      <w:r>
        <w:rPr>
          <w:rFonts w:ascii="Times New Roman"/>
          <w:b w:val="false"/>
          <w:i w:val="false"/>
          <w:color w:val="000000"/>
          <w:sz w:val="28"/>
        </w:rPr>
        <w:t xml:space="preserve">
      </w:t>
      </w:r>
      <w:r>
        <w:rPr>
          <w:rFonts w:ascii="Times New Roman"/>
          <w:b w:val="false"/>
          <w:i w:val="false"/>
          <w:color w:val="000000"/>
          <w:sz w:val="28"/>
        </w:rPr>
        <w:t>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r>
        <w:br/>
      </w:r>
      <w:r>
        <w:rPr>
          <w:rFonts w:ascii="Times New Roman"/>
          <w:b w:val="false"/>
          <w:i w:val="false"/>
          <w:color w:val="000000"/>
          <w:sz w:val="28"/>
        </w:rPr>
        <w:t xml:space="preserve">
      </w:t>
      </w:r>
      <w:r>
        <w:rPr>
          <w:rFonts w:ascii="Times New Roman"/>
          <w:b w:val="false"/>
          <w:i w:val="false"/>
          <w:color w:val="000000"/>
          <w:sz w:val="28"/>
        </w:rPr>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r>
        <w:br/>
      </w:r>
      <w:r>
        <w:rPr>
          <w:rFonts w:ascii="Times New Roman"/>
          <w:b w:val="false"/>
          <w:i w:val="false"/>
          <w:color w:val="000000"/>
          <w:sz w:val="28"/>
        </w:rPr>
        <w:t xml:space="preserve">
      </w:t>
      </w:r>
      <w:r>
        <w:rPr>
          <w:rFonts w:ascii="Times New Roman"/>
          <w:b w:val="false"/>
          <w:i w:val="false"/>
          <w:color w:val="000000"/>
          <w:sz w:val="28"/>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r>
        <w:br/>
      </w:r>
      <w:r>
        <w:rPr>
          <w:rFonts w:ascii="Times New Roman"/>
          <w:b w:val="false"/>
          <w:i w:val="false"/>
          <w:color w:val="000000"/>
          <w:sz w:val="28"/>
        </w:rPr>
        <w:t xml:space="preserve">
      </w:t>
      </w:r>
      <w:r>
        <w:rPr>
          <w:rFonts w:ascii="Times New Roman"/>
          <w:b w:val="false"/>
          <w:i w:val="false"/>
          <w:color w:val="000000"/>
          <w:sz w:val="28"/>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r>
        <w:br/>
      </w:r>
      <w:r>
        <w:rPr>
          <w:rFonts w:ascii="Times New Roman"/>
          <w:b w:val="false"/>
          <w:i w:val="false"/>
          <w:color w:val="000000"/>
          <w:sz w:val="28"/>
        </w:rPr>
        <w:t>
</w:t>
      </w:r>
    </w:p>
    <w:bookmarkStart w:name="z326" w:id="40"/>
    <w:p>
      <w:pPr>
        <w:spacing w:after="0"/>
        <w:ind w:left="0"/>
        <w:jc w:val="left"/>
      </w:pPr>
      <w:r>
        <w:rPr>
          <w:rFonts w:ascii="Times New Roman"/>
          <w:b/>
          <w:i w:val="false"/>
          <w:color w:val="000000"/>
        </w:rPr>
        <w:t xml:space="preserve"> 13. Прочие условия</w:t>
      </w:r>
    </w:p>
    <w:bookmarkEnd w:id="4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13.1. Налоги и другие обязательные платежи в бюджет подлежат уплате в соответствии с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13.2. Любые изменения и дополнения к Договору совершаются в той же форме, что и заключение Договора.</w:t>
      </w:r>
      <w:r>
        <w:br/>
      </w:r>
      <w:r>
        <w:rPr>
          <w:rFonts w:ascii="Times New Roman"/>
          <w:b w:val="false"/>
          <w:i w:val="false"/>
          <w:color w:val="000000"/>
          <w:sz w:val="28"/>
        </w:rPr>
        <w:t xml:space="preserve">
      </w:t>
      </w:r>
      <w:r>
        <w:rPr>
          <w:rFonts w:ascii="Times New Roman"/>
          <w:b w:val="false"/>
          <w:i w:val="false"/>
          <w:color w:val="000000"/>
          <w:sz w:val="28"/>
        </w:rPr>
        <w:t xml:space="preserve">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r>
        <w:br/>
      </w:r>
      <w:r>
        <w:rPr>
          <w:rFonts w:ascii="Times New Roman"/>
          <w:b w:val="false"/>
          <w:i w:val="false"/>
          <w:color w:val="000000"/>
          <w:sz w:val="28"/>
        </w:rPr>
        <w:t xml:space="preserve">
      </w:t>
      </w:r>
      <w:r>
        <w:rPr>
          <w:rFonts w:ascii="Times New Roman"/>
          <w:b w:val="false"/>
          <w:i w:val="false"/>
          <w:color w:val="000000"/>
          <w:sz w:val="28"/>
        </w:rPr>
        <w:t>13.4. Передача обязанностей одной из Сторон по Договору не допускается за исключением правопреемства в случае реорганизации.</w:t>
      </w:r>
      <w:r>
        <w:br/>
      </w:r>
      <w:r>
        <w:rPr>
          <w:rFonts w:ascii="Times New Roman"/>
          <w:b w:val="false"/>
          <w:i w:val="false"/>
          <w:color w:val="000000"/>
          <w:sz w:val="28"/>
        </w:rPr>
        <w:t xml:space="preserve">
      </w:t>
      </w:r>
      <w:r>
        <w:rPr>
          <w:rFonts w:ascii="Times New Roman"/>
          <w:b w:val="false"/>
          <w:i w:val="false"/>
          <w:color w:val="000000"/>
          <w:sz w:val="28"/>
        </w:rPr>
        <w:t>13.5. Договор составлен на казахском и русском языках, имеющих одинаковую юридическую силу, заключенный посредством веб-портала.</w:t>
      </w:r>
      <w:r>
        <w:br/>
      </w:r>
      <w:r>
        <w:rPr>
          <w:rFonts w:ascii="Times New Roman"/>
          <w:b w:val="false"/>
          <w:i w:val="false"/>
          <w:color w:val="000000"/>
          <w:sz w:val="28"/>
        </w:rPr>
        <w:t xml:space="preserve">
      </w:t>
      </w:r>
      <w:r>
        <w:rPr>
          <w:rFonts w:ascii="Times New Roman"/>
          <w:b w:val="false"/>
          <w:i w:val="false"/>
          <w:color w:val="000000"/>
          <w:sz w:val="28"/>
        </w:rPr>
        <w:t>13.6. В части, неурегулированной Договором, Стороны руководствуются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РЕКВИЗИТЫ СТОРОН: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Заказчик:</w:t>
            </w:r>
          </w:p>
          <w:p>
            <w:pPr>
              <w:spacing w:after="20"/>
              <w:ind w:left="20"/>
              <w:jc w:val="both"/>
            </w:pP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БИН: ___________________________</w:t>
            </w:r>
          </w:p>
          <w:p>
            <w:pPr>
              <w:spacing w:after="20"/>
              <w:ind w:left="20"/>
              <w:jc w:val="both"/>
            </w:pPr>
            <w:r>
              <w:rPr>
                <w:rFonts w:ascii="Times New Roman"/>
                <w:b w:val="false"/>
                <w:i w:val="false"/>
                <w:color w:val="000000"/>
                <w:sz w:val="20"/>
              </w:rPr>
              <w:t>ИИК: ___________________________</w:t>
            </w:r>
          </w:p>
          <w:p>
            <w:pPr>
              <w:spacing w:after="20"/>
              <w:ind w:left="20"/>
              <w:jc w:val="both"/>
            </w:pPr>
            <w:r>
              <w:rPr>
                <w:rFonts w:ascii="Times New Roman"/>
                <w:b w:val="false"/>
                <w:i w:val="false"/>
                <w:color w:val="000000"/>
                <w:sz w:val="20"/>
              </w:rPr>
              <w:t>Адрес: __________________________</w:t>
            </w:r>
          </w:p>
          <w:p>
            <w:pPr>
              <w:spacing w:after="20"/>
              <w:ind w:left="20"/>
              <w:jc w:val="both"/>
            </w:pPr>
            <w:r>
              <w:rPr>
                <w:rFonts w:ascii="Times New Roman"/>
                <w:b w:val="false"/>
                <w:i w:val="false"/>
                <w:color w:val="000000"/>
                <w:sz w:val="20"/>
              </w:rPr>
              <w:t>Тел.: ___________________________</w:t>
            </w:r>
          </w:p>
          <w:p>
            <w:pPr>
              <w:spacing w:after="20"/>
              <w:ind w:left="20"/>
              <w:jc w:val="both"/>
            </w:pPr>
            <w:r>
              <w:rPr>
                <w:rFonts w:ascii="Times New Roman"/>
                <w:b w:val="false"/>
                <w:i w:val="false"/>
                <w:color w:val="000000"/>
                <w:sz w:val="20"/>
              </w:rPr>
              <w:t>e-mail: __________________________</w:t>
            </w:r>
          </w:p>
          <w:p>
            <w:pPr>
              <w:spacing w:after="20"/>
              <w:ind w:left="20"/>
              <w:jc w:val="both"/>
            </w:pPr>
            <w:r>
              <w:rPr>
                <w:rFonts w:ascii="Times New Roman"/>
                <w:b w:val="false"/>
                <w:i w:val="false"/>
                <w:color w:val="000000"/>
                <w:sz w:val="20"/>
              </w:rPr>
              <w:t>сайт:____________________________</w:t>
            </w: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Поставщик:</w:t>
            </w:r>
          </w:p>
          <w:p>
            <w:pPr>
              <w:spacing w:after="20"/>
              <w:ind w:left="20"/>
              <w:jc w:val="both"/>
            </w:pP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БИН: ___________________________</w:t>
            </w:r>
          </w:p>
          <w:p>
            <w:pPr>
              <w:spacing w:after="20"/>
              <w:ind w:left="20"/>
              <w:jc w:val="both"/>
            </w:pPr>
            <w:r>
              <w:rPr>
                <w:rFonts w:ascii="Times New Roman"/>
                <w:b w:val="false"/>
                <w:i w:val="false"/>
                <w:color w:val="000000"/>
                <w:sz w:val="20"/>
              </w:rPr>
              <w:t>ИИК: ___________________________</w:t>
            </w:r>
          </w:p>
          <w:p>
            <w:pPr>
              <w:spacing w:after="20"/>
              <w:ind w:left="20"/>
              <w:jc w:val="both"/>
            </w:pPr>
            <w:r>
              <w:rPr>
                <w:rFonts w:ascii="Times New Roman"/>
                <w:b w:val="false"/>
                <w:i w:val="false"/>
                <w:color w:val="000000"/>
                <w:sz w:val="20"/>
              </w:rPr>
              <w:t>Адрес: __________________________</w:t>
            </w:r>
          </w:p>
          <w:p>
            <w:pPr>
              <w:spacing w:after="20"/>
              <w:ind w:left="20"/>
              <w:jc w:val="both"/>
            </w:pPr>
            <w:r>
              <w:rPr>
                <w:rFonts w:ascii="Times New Roman"/>
                <w:b w:val="false"/>
                <w:i w:val="false"/>
                <w:color w:val="000000"/>
                <w:sz w:val="20"/>
              </w:rPr>
              <w:t>Тел.: ____________________________</w:t>
            </w:r>
          </w:p>
          <w:p>
            <w:pPr>
              <w:spacing w:after="20"/>
              <w:ind w:left="20"/>
              <w:jc w:val="both"/>
            </w:pPr>
            <w:r>
              <w:rPr>
                <w:rFonts w:ascii="Times New Roman"/>
                <w:b w:val="false"/>
                <w:i w:val="false"/>
                <w:color w:val="000000"/>
                <w:sz w:val="20"/>
              </w:rPr>
              <w:t>e-mail: __________________________</w:t>
            </w:r>
          </w:p>
          <w:p>
            <w:pPr>
              <w:spacing w:after="20"/>
              <w:ind w:left="20"/>
              <w:jc w:val="both"/>
            </w:pPr>
            <w:r>
              <w:rPr>
                <w:rFonts w:ascii="Times New Roman"/>
                <w:b w:val="false"/>
                <w:i w:val="false"/>
                <w:color w:val="000000"/>
                <w:sz w:val="20"/>
              </w:rPr>
              <w:t>сайт:____________________________</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Подписи Сторон: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Заказчик:</w:t>
            </w:r>
          </w:p>
          <w:p>
            <w:pPr>
              <w:spacing w:after="20"/>
              <w:ind w:left="20"/>
              <w:jc w:val="both"/>
            </w:pP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______________________ подпись</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Поставщик:</w:t>
            </w:r>
          </w:p>
          <w:p>
            <w:pPr>
              <w:spacing w:after="20"/>
              <w:ind w:left="20"/>
              <w:jc w:val="both"/>
            </w:pP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 подпись</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