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7a56" w14:textId="8637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приказы, а также 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февраля 2026 года № 160. Зарегистрирован в Министерстве юстиции Республики Казахстан 16 февраля 2026 года № 37989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335 "Об утверждении Правил приема экзаменов для присвоения квалификации судебного эксперта" (зарегистрирован в Реестре государственной регистрации нормативных правовых актов под № 15031)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присвоения квалификации судебного эксперта";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прилагаемые Правила присвоения квалификации судебного эксперта изложить в новой редакции согласно Приложению 1 к настоящему приказу".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экзамена для присвоения квалификации судебного эксперта,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"Правила присвоения квалификации судебного эксперта";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экзамена для присвоения квалификации судебного эксперта,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336 "Об утверждении Правил аттестации судебных экспертов" (зарегистрирован в Реестре государственной регистрации нормативных правовых актов за № 15033)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судебных экспертов,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Департаменту организации экспертной деятельности Министерства юстиции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юстиции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2026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335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квалификации судебного эксперта</w:t>
      </w:r>
    </w:p>
    <w:bookmarkEnd w:id="0"/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присвоения квалификации судебного эксперта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Закон), определяют порядок оказания государственных услуг "Присвоение квалификации судебного эксперта" 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 государственные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предусмотрены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Единый контакт-центр (далее – контакт центр)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услугополучатель – физическое лицо, претендующее на занятие судебно-экспертной деятельностью и на присвоение квалификации судебного эксперта;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услугодатель – Республиканское государственное казенное предприятие "Центр судебных экспертиз Министерства юстиции Республики Казахстан" (далее - ЦСЭ);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присвоение квалификации судебного эксперта - сдача лицом тестирования на знание законодательства и проверку должного уровня практических навыков, с выдачей квалификационного свидетельства судебного эксперта на право производства определенного вида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оператор тестирования (далее - Оператор) – оператор по техническому обеспечению процедур тестирования и бесперебойного функционирования единой цифровой базы данных (информационной системы) по персоналу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веб-портал "электронного правительства" www.egov.kz, www.elicense.kz (далее -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 подпунктом 11)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внесении изменений и (или) дополнений в настоящие Правила услугодатель в течение 3 (трех) рабочих дней со дня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контакт-центр и оператору информационно-коммуникационной инфраструктуры инфраструктуры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прохождения присвоения квалификации судебного эксперта лица с инвалидностью (с нарушениями зрения, слуха, функций опорно-двигательного аппарата) прикрепляют сведения об установлении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32922) в программное обеспечение приема заявлений и дополнительно указывают о необходимости предоставления помощника, не являющимся судебным экспертом для лиц с инвалидностью с нарушениями зрения, слуха, функций опорно-двигательного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5. Присвоение квалификации судебного эксперта осуществляется путем сдачи услугополучателем тестирования на знание законодательства и проверку должного уровня практических навыков, с выдачей квалификационного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Список лиц, подлежащих присвоению квалификации судебного эксперта, формируется ЦСЭ и направляет ее Оператору.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Основные требования к оказанию государственной услуги, изложены в Перечне 1, 2 (далее – Перечень 1,2) согласно Приложению 1,2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за 3 (три) рабочих дня до сдачи тестирования направляет в ЦСЭ через портал заявление по форме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дает согласие на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Общий срок оказания государственной услуги составляет 7 (семь)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ЦСЭ в течение 1 (одного) рабочего дня с момента поступления заявления осуществляет его прием и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Через портал услугополучателю в "личный кабинет" направляется статус о принятии заявления на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после окончания рабочего времени, в выходные и праздничные дни, согласно трудовому кодексу, прием заявления и выдача результатов оказания государственной услуги осуществляется следующим рабочим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ЦСЭ в течение 2 (двух) рабочих дней с момента регистрации документов проверяет полноту представленных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 услугополучателя, ЦСЭ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 представления услугополучателем неполного пакета документов согласно пункту 8 Перечня 1,2, а также документов с истекшим сроком действия, ЦСЭ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полных сведений, а также отсутствия оснований для мотивированного отказа в оказании государственной услуги, услугополучатель уведомляется о месте, дате, времени, порядке проведения тестирования посредством передачи на его абонентский номер короткого текстового сообщения или через портал в "личном кабинете".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выявлении оснований для отказа в оказании государственной услуги согласно пункту 9 Перечня 1, 2, ЦСЭ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Тестирование проводится в два этапа в течение 1 (одного) рабочего дня, на казахском или русском языках по выбору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компьютерное тестирование на знание законодательства (100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компьютерное тестирование на проверку должного уровня практических навыков (2 (два) кейса по определенной специальности, по 5 (пять) заданий по каждому кейсу).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вопросов, подлежащих включению в тестирование, формируется ЦСЭ.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Вопросы тестирования и ответы к ним являются конфиденциальной информацией и не подлежат распространению.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ЦСЭ передает Оператору вопросы тестирования и ответы к ним посредством электронного носителя.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Передача вопросов тестирования и ответов к ним по техническим каналам открытых видов связи (телефонная, радиосвязь, спутниковая и сотовая (подвижная (мобильная) связь, сеть Интернет)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Обработка, использование, хранение, учет и уничтожение вопросов тестирования и ответов к ним должны осуществляться на средствах вычислительной техники (далее – СВТ) без возможности скачивания, пересылки документов и подключения к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Доступ к магнитным носителям информации на СВТ, на котором будет производиться тестирование, подлежит блокированию.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Услугополучатели допускаются к тестированию при предъявлении документа, удостоверяющего личность либо электронного документа из сервиса "Электронные документы".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Время тестирования на знание законодательства составляет 90 (девяносто) минут, тестирования на проверку должного уровня практических навыков - 30 (тридцать) минут (2 (два) кейса по определенной специальности, по 5 (пять) заданий по каждому кейсу).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тестирования не допускается использование услугополучателем справочной, специальной и прочей литературы на бумажных, электронных и иных носителях, принимающих-передающих электронных устройств (в том числе мобильных телефонов и иных электронных оборудований).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нарушения указанных требований Оператором тестирования составляется акт о нарушении с отстранением услугополучателя от текущего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Услугополучатель, отстраненный от тестирования, повторно подает заявление о допуске к присвоению квалификации судебного эксперта по истечении 3 (трех) месяцев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невозможности продолжения тестирования вследствие непреодолимой силы (стихийные явления, военные действия), а также по причине технических неполадок тестирование приостанавливается и оформляется акт о приостановлении процедуры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этом случае услугополучатель повторно проходит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Присвоение квалификация судебных экспертов из числа лиц с инвалидностью проводится с обеспечением необходимых условий, учитывающих их индивидуальные особенности и ограничения жизнедеятельности, при соблюдении принципов равенства, доступности не дискриминации.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 с инвалидностью создаются специальные условия для прохождения аттестации,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увеличение продолжительности времени, отведенного на прохождение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процессе тестирования дополнительно предоставляется перерыв общей продолжительностью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допуск помощника (сопровождающего лица), не вмешивающегося в процесс выполнения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Время тестирования на знание законодательства для лиц с ограниченными возможностями (при необходимости) составляет – 120 (сто двадцать) минут, тестирования на проверку должного уровня практических навыков - 60 (шестьдесят) минут, 2 (два) кейса по определенной специальности, по 5 (пять) заданий по каждому кейсу).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Пороговый уровень прохождения компьютерного тестирования для услугополучателей составляет не менее 70 % правильных ответов от общего числа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Подсчет результатов тестирования проводится при помощи используемой компьютерной программы Оператора тестирования автоматически.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результаты тестирования на знание законодательства составляют менее установленного порогового уровня, услугополучатель к следующему этапу тестирования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Пороговый уровень прохождения тестирования на проверку должного уровня практических навыков составляет 70 % правильных ответов от общего количества вопросов ситуационных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Подсчет результатов тестирования производится автоматически компьютерной программой при помощи используемой компьютерной программы Оператора тестирования автоматически.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ЦСЭ в течение 2 (двух) рабочего дня оформляет квалификационное свидетельство.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ЦСЭ подписывает квалификационное свидетельство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Квалификационное свидетельство услугополучателю направляется через портал – в "личном кабинете" услугополучателя в форме электронного документа, подписанного ЭЦП услугодателя, согласно 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Услугополучатель, не прошедший тестирование, допускается к повторному тестированию не ранее чем через три месяца со дня его прохождения.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Услугополучатель, не прошедший тестирование по уважительной причине (болезнь, смерть близкого родственника и обстоятельства непреодолимой силы), при представлении заявления и подтверждающих документов может пройти тестирование в другой день, установленный ЦСЭ.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заявление должно быть предоставлено не позднее 5 рабочих дней со дня пропуска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Услугополучателю, не явившемуся на тестирование без уважительной причины отказывается в оказании государственной услуги. В этом случае услугополучатель повторно подает заявление о присвоении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Услугополучатель в целях проверки знаний законодательства Республики Казахстан в сфере судебно-экспертной деятельности вправе пройти пробное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пробного тестирования не являются основанием для вынесения мотивированного решения о присвоении/неприсвоении квалификации судебного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Споры, возникающие при проведении экзаменов, рассматриваются апелляционной Комиссией либо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апелляции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17. Услугополучатели в случае неудовлетворения результатами тестирования имеют право подать на апелляцию в апелляционную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Заявление на апелляцию подается в ЦСЭ услугополучателем, в произвольной форме. Заявления на апелляцию принимаются в течение двух рабочих дней после прохождения тестирования услугополучателем и рассматриваются апелляционной комиссией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Заседание апелляционной комиссии проводится по мере необходимости, в зависимости от количества поступающих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Заявление на апелляцию принимается от услугополучателя в случаях обжалования: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корректности конкретных вопросов (по тестированию);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результатов тестирования со ссылкой на технические неполадки;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акта о нарушении правил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Решение апелляционной комиссии принимается большинством голосов от общего числа членов комиссии. Решения апелляционной комиссии оформляются протоколами, которые должны быть подписаны всеми членами апелляционной комиссии, принимавшими участие в данном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апелляционной комиссии правомочно при наличии 2/3 (двух трети) членов от общего числа.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Апелляционная комиссия состоит не менее чем из пяти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 результатам рассмотрения полученного заявления на апелляцию, апелляционная комиссия в течение 1 (одного) дня со дня поступления апелляции принимает одно из двух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оставить апелляцию без удовлетворения;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удовлетворить апелляцию услугополучателя и допустить его на пересдачу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Порядок обжалования решений, действий (бездействий) услугодателей, и (или) их должностных лиц по вопросам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ЦСЭ и (или) должностному лицу, чье решение, действие (бездействие) обжалуются.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ЦСЭ, должностное лицо,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ЦСЭ,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Жалоба услугополучателя, поступившая в адрес ЦСЭ, в соответствии с пунктом 2 статьи 25 Закона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судебного эксперта</w:t>
            </w:r>
          </w:p>
        </w:tc>
      </w:tr>
    </w:tbl>
    <w:bookmarkStart w:name="z1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"Присвоение квалификации судебного эксперта"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 – портал "электронного правительства" www.egov.kz, www.elicense.kz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(семь) рабочих дней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свидетельство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физическим лицам 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в соответствии с установленным графиком работы с 8:00 до 13:30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12:00 часов до 13:30 часов.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проведения тестирования указаны в уведомлениях, направляемых ЦСЭ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сведений, истребуемых у услугополучателя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cведения о документе, удостоверяющем личность физического лица услугодатель получает из соответствующих государственных информационных систем через шлюз "электронного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об инвалидности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сведений,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 согласно требованиям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оказываемой в электронной форме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www.energo.gov.kz, в разделе "Государственные услуги". Единый контакт-центр по вопросам оказания государственных услуг: 1414, 8 800 080 7777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судебного эксперта</w:t>
            </w:r>
          </w:p>
        </w:tc>
      </w:tr>
    </w:tbl>
    <w:bookmarkStart w:name="z1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 – портал "электронного правительства" www.egov.kz, www.elicense.kz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(семь) рабочих дней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квалификационное свидетельство судебного эксперта на право производства определенного вида судебной экспертизы либо мотивированный отказ в оказании государственной услуги по основаниям.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физическим лицам бесплатно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в соответствии с установленным графиком работы с 8:00 до 17:30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12:00 часов до 13:30 часов.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проведения тестирования указаны в уведомлениях, направляемых ЦСЭ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сведений, истребуемых у услугополучателя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документе, удостоверяющем личность физического лица услугодатель получает из соответствующих государственных информационных систем через шлюз "электронного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об инвалидности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сведений,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 согласно требованиям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оказываемой в электронной форме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www.energo.​gov.kz, в разделе "Государственные услуги". Единый контакт-центр по вопросам оказания государственных услуг: 1414, 8 800 080 7777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судебного эксперта</w:t>
            </w:r>
          </w:p>
        </w:tc>
      </w:tr>
    </w:tbl>
    <w:bookmarkStart w:name="z1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Прошу Вас допустить меня к присвоению квалификации судебного эксперта по следующим экспертным специальностям: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[фамилия, имя, отчество (при его наличия)]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 Әділет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Герб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 сараптамалары орталығы"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азыналық кәсіпорны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Республиканское государственное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казенное предприятие "Центр судебных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экспертиз Министерства юстиции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Никад № 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Квалификационное свидетельство судебного эксперта  на право производства определенного вида судебной экспертизы (о присвоении квалификации судебного эксперта)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[фамилия, имя, отчество (при его наличия) подписывающего]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2026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336</w:t>
            </w:r>
          </w:p>
        </w:tc>
      </w:tr>
    </w:tbl>
    <w:bookmarkStart w:name="z1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судебных экспертов</w:t>
      </w:r>
    </w:p>
    <w:bookmarkEnd w:id="9"/>
    <w:bookmarkStart w:name="z1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аттестации судебных экспертов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судебно-экспертной деятельности" (далее - Закон)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государственных услуг "Аттестация судебных экспертов" и "Аттестация судебно-медицинских, судебно-психиатрических, судебно-наркологических экспертов" (далее – государственные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предусмотрены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Единый контакт-центр (далее – контакт центр)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услугодатель – Республиканское государственное казенное предприятие "Центр судебных экспертиз Министерства юстиции Республики Казахстан" (далее - ЦСЭ);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внеочередная аттестация судебного эксперта – процедура в случае установления фактов несоответствия судебного эксперта квалификационным требованиям и (или) нарушений требований Закона при занятии судебно-экспертной деятельностью, свидетельствующих о недостаточной квалификации судебного эксперта;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аттестация судебного эксперта (далее - аттестация) – процедура в которую входит очередная и внеочередная аттестация по определению соответствия судебного эксперта его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судебный эксперт (далее – услугополучатель) – не заинтересованное в деле лицо, обладающее специальными научными знаниями и соответствующее иным требованиям, установленным Законом, которому поручено производство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очередная аттестация судебного эксперта – периодически осуществляемая процедура каждые пять лет, за исключением лиц, осуществляющих судебно-экспертную деятельность более двадцати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оператор тестирования (далее - Оператор) – оператор по техническому обеспечению процедур тестирования и бесперебойного функционирования единой цифровой базы данных (информационной системы) по персоналу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веб-портал "электронного правительства" www.egov.kz, www.elicense.kz (далее -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Судебные эксперты, являющиеся сотрудниками органа судебных экспертиз, находившиеся в отпуске по уходу за ребенком, подлежат аттестации, но не ранее, чем через три месяца и не позднее шести месяцев после выхода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Лица, занимающиеся судебно-экспертной деятельностью на основании лицензии, действие лицензии которых было приостановлено более трех лет, подлежат аттестации, но не ранее, чем через три месяца и не позднее шести месяцев со дня возобновления действия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подпунктом 11)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внесении изменений и (или) дополнений в настоящие Правила услугодатель в течение 3 (трех) рабочих дней со дня регистрации в Министерстве юстиции Республики Казахстан направляет информацию о внесении изменений в порядок оказания государственной услуги в Единый контакт-центр и оператору информационно-коммуникационной инфраструктуры инфраструктуры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Для прохождения аттестации судебного эксперта лица с инвалидностью (с нарушениями зрения, слуха, функций опорно-двигательного аппарата) прикрепляют сведения об установлении инвалидности,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32922) в программное обеспечение приема заявлений и дополнительно указывают о необходимости предоставления помощника, не являющимся судебным экспертом для лиц с инвалидностью с нарушениями зрения, слуха, функций опорно-двигательного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6. ЦСЭ уведомляет Оператора и услугополучателей, подлежащих аттестации о проведении аттестации, не позднее тридцати календарных дней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Список судебных экспертов, подлежащих аттестации формируется ЦСЭ и направляет ее Оператору.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Основные требования к оказанию государственной услуги, изложены в Перечне 1, 2 (далее – Перечень 1,2) согласно Приложению 1,2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Услугополучатели, подлежащие аттестации, направляют в ЦСЭ через портал заявления по форме согласно приложению 3 к настоящим Правилам, за три рабочих дня до даты прохождения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дает согласие на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Общий срок оказания государственной услуги составляет 7 (семь)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ЦСЭ в течение 1 (одного) рабочего дня с момента поступления заявления осуществляет их прием и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Через портал услугополучателю в "личный кабинет" направляется статус о принятии заявления на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после окончания рабочего времени, в выходные и праздничные дни согласно трудовому кодексу, прием заявлений и выдача результатов оказания государственной услуги осуществляется на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ЦСЭ в течение 2 (двух) рабочих дней с момента регистрации документов проверяет полноту представленных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документах, удостоверяющих личность услугополучателя, ЦСЭ получает из соответствующих государственных электронных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 представления услугополучателем неполного пакета документов согласно пункту 8 Перечня 1,2, а также документов с истекшим сроком действия, ЦСЭ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полных сведений, а также отсутствия оснований для мотивированного отказа в оказании государственной услуги, услугополучатель уведомляется о месте, дате, времени, порядке проведения аттестации посредством передачи на его абонентский номер короткого текстового сообщения или через портал в "личном кабинете".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выявлении оснований для отказа в оказании государственной услуги согласно пункту 9 Перечня 1, 2, ЦСЭ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Решение о проведении внеочередной аттестации лиц, занимающихся судебно-экспертной деятельностью на основании лицензии, принимается комиссией по лицензированию судебно-экспертной деятельности Министерства юстиции Республики Казахстан (далее-Министерство), а судебных экспертов, являющихся сотрудниками органов судебных экспертиз, принимается руководителем ЦСЭ.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Аттестация судебного эксперта проводится по 1 (одной) экспертной специальности за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Аттестация проводится в два этапа в течение 1(одного) рабочего дня, на казахском или русском языках по выбору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компьютерное тестирование на знание законодательства (100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компьютерное тестирование на проверку должного уровня практических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вопросов, подлежащих включению в аттестационные тесты, формируется главными экспертами ЦСЭ с наличием ученой степени либо не менее пяти лет стажа работы по экспертной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Вопросы аттестации и ответы к ним являются конфиденциальной информацией и не подлежат распространению.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ЦСЭ передает Оператору тестирования вопросы аттестации и ответы к ним посредством электронного носителя.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Передача вопросов аттестации и ответов к ним по техническим каналам открытых видов связи (телефонная, радиосвязь, спутниковая и сотовая (подвижная (мобильная) связь, сеть Интернет)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Обработка, использование, хранение, учет и уничтожение вопросов аттестации и ответов к ним должны осуществляться на средствах вычислительной техники (далее – СВТ) без возможности скачивания, пересылки документов и подключения к сети Интернет. Доступ к магнитным носителям информации на СВТ, на котором будет производиться тестирование подлежит блокированию.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Услугополучатели допускаются к тестированию при предъявлении документа, удостоверяющего личность либо электронного документа из сервиса "электронные документы".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Время тестирования на знание законодательства составляет - 90 минут, тестирования на проверку должного уровня практических навыков - 30 (тридцать) минут, 2 (два) кейса по определенной специальности, по 5 (пять) заданий по каждому кейсу).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аттестации не допускается использование услугополучателем справочной, специальной и прочей литературы на бумажных, электронных и иных носителях, принимающих-передающих электронных устройств (в том числе мобильных телефонов и иных электронных оборудований).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Такие устройства на время проведения тестирования помещаются на хранение в специальные шкафы с ячейками. В случае нарушения указанных требований Оператором тестирования составляется акт о нарушении с отстранением услугополучателя от текущей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Услугополучатель, отстраненный от аттестации, повторно подает заявление о допуске к аттестации по истечении 3 (трех) месяцев со дня вынесения решения. При невозможности продолжения тестирования вследствие непреодолимой силы (стихийные явления, военные действия), а также по причине технических неполадок тестирование приостанавливается и оформляется акт о приостановлении процедуры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этом случае услугополучатель повторно проходит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Аттестация судебных экспертов из числа лиц с инвалидностью проводится с обеспечением необходимых условий, учитывающих их индивидуальные особенности и ограничения жизнедеятельности, при соблюдении принципов равенства, доступности.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 с инвалидностью создаются специальные условия для прохождения аттестации,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увеличение продолжительности времени, отведенного на прохождения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процессе тестирования дополнительно предоставляется перерыв общей продолжительностью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допуск помощника (сопровождающего лица), не вмешивающегося в процесс выполнения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Время тестирования на знание законодательства для лиц с ограниченными возможностями (при необходимости) составляет – 120 (сто двадцать) минут, тестирования на проверку должного уровня практических навыков – 60 (шестьдесят) минут, 2 (два) кейса по определенной специальности, по 5 (пять) заданий по каждому кейсу).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Пороговый уровень прохождения тестирования на знание законодательства составляет 70 % правильных ответов от общего числа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Подсчет результатов тестирования проводится при помощи используемой компьютерной программы Оператора тестирования автоматически.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случае если результаты тестирования на знание законодательства составляют менее установленного порогового уровня, услугополучатель подлежащий аттестации, к следующему этапу аттестации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Пороговый уровень прохождения тестирования на проверку должного уровня практических навыков составляет 70 % правильных ответов по определенной специальности по каждому кейсу. Подсчет результатов тестирования проводится при помощи используемой компьютерной программы Оператора тестирования автоматически.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ЦСЭ в течение 2 (двух) рабочих дней оформляет аттестационное свидетельство, и в течение 1 (одного) рабочего дня подписывает.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Аттестационное свидетельство услугополучателю направляется через портал – в "личном кабинете" услугополучателя в форме электронного документа, подписанного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Услугополучатель, не прошедший аттестацию, подлежит повторной аттестации не более одного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Повторная аттестация проводится не ранее одного месяца и не позднее трех месяцев со дня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повторной аттестации услугополучатель, прошедший пороговый уровень по тестированию на знание законодательства, допускается к тестированию на проверку должного уровня практических навыков. ЦСЭ в течение 1 (одного) рабочего дня оформляет решение о прохождении/не прохождении аттестации в электронном формате, которое направляется услугополучателю через портал в "личный кабинет" в форме электронного документа, подписанного ЭЦП руководителя ЦСЭ, согласно Приложению 4 к настоящим Правилам. Решение о прохождении аттестации является действительным в течение 5 (пяти) лет со дня его вынесения. В случае не прохождения судебных экспертов, являющихся сотрудниками органов судебных экспертиз, повторной аттестации трудовой договор с ними расторгается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Услугополучатель, не явившийся на аттестацию по уважительной причине (болезнь, смерть близкого родственника и обстоятельства непреодолимой силы), при представлении заявления и подтверждающих документов может пройти тестирование в другой день, установленный ЦСЭ. При этом заявление должно быть предоставлено не позднее 5 рабочих дней со дня пропуска тестирования. Услугополучателю, не явившемуся на аттестацию без уважительной причины отказывается в оказании государственной услуги. В этом случае услугополучатель повторно подает заявление о допуске к аттестации. Услугополучатель в целях проверки знаний законодательства Республики Казахстан в сфере судебно-экспертной деятельности, а также подготовки к прохождению аттестации вправе пройти пробную аттестацию. Результаты пробного тестирования не являются основанием для вынесения мотивированного решения об аттестации/неаттестации.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апелляции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20. Услугополучатели в случае неудовлетворения результатами тестирования имеют право подать на апелляцию в апелляционную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Заявление на апелляцию подается в ЦСЭ услугополучателем, в произвольной форме. Заявления на апелляцию принимаются в течение двух рабочих дней после прохождения тестирования услугополучателем и рассматриваются апелляционной комиссией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Заявление на апелляцию принимается от услугополучателя в случаях обжалования: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корректности конкретных вопросов (по тестированию);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результатов тестирования со ссылкой на технические неполадки;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акта о нарушении правил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Решение апелляционной комиссии принимается большинством голосов от общего числа членов комиссии. Решения апелляционной комиссии оформляются протоколами, которые должны быть подписаны всеми членами апелляционной комиссии, принимавшими участие в данном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апелляционной комиссии правомочно при наличии 2/3 (двух трети) членов от общего числа.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Апелляционная комиссия состоит не менее чем из пяти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По результатам рассмотрения полученного заявления на апелляцию, апелляционная комиссия в течение 1 (одного) дня со дня поступления апелляции принимает одно из двух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оставить апелляцию без удовлетворения;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удовлетворить апелляцию услугополучателя и допустить его на пересдачу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Жалоба подается в ЦСЭ и (или) должностному лицу, чье решение, действие (бездействие) обжалуются.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ЦСЭ, должностное лицо,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ЦСЭ, должностное лицо,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Жалоба услугополучателя, поступившая в адрес ЦСЭ, в соответствии с пунктом 2 статьи 25 Закона подлежит рассмотрению в течение 5 (пяти)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2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"Аттестация судебного эксперта"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"Центр судебных экспертиз Министерства юстиции Республики Казахстан"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 – портал "электронного правительства" www.egov.kz, www.eli​cense.kz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- 7 (семь) рабочих дней.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аттестационное свидетельство об аттестации/о прохождении повторной аттестации/о не прохождении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 либо мотивированный отказ в оказании государственной услуги по основаниям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физическим лицам 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–с понедельника по пятницу, в соответствии с установленным графиком работы с 8:00 до 17:30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12:00 часов до 13:30 часов.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Адреса мест проведения тестирования указаны в уведомлениях, направляемых ЦСЭ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сведений, истребуемых у услугополучателя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документе, удостоверяющем личность физического лица услугодатель получает из соответствующих государственных информационных систем через шлюз "электронного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об инвалидности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установленными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услуг: 1414, 8 800 080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26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"Аттестация судебно-медицинских, судебно-психиатрических, судебно-наркологических экспертов"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 – портал "электронного правительства" www.egov.kz, www.eli​cense.kz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- 7 (семь) рабочих дней.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аттестационное свидетельство об аттестации/о прохождении повторной аттестации/о не прохождении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судебного эксперта либо мотивированный отказ в оказании государственной услуги по основаниям. Форма предоставления результата оказания государственной услуги: электронная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плата,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физическим лицам бесплатно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–с понедельника по пятницу, в соответствии с установленным графиком работы с 8:00 до 17:30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12:00 часов до 13:30 часов.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Адреса мест проведения тестирования указаны в уведомлениях, направлямых ЦСЭ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сведений, истребуемых у услугополучателя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 согласно приложению 3 к Правилам.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документе, удостоверяющем личность физического лица услугодатель получает из соответствующих государственных информационных систем через шлюз "электронного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об инвалидности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(сведений),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 www.energo.gov.kz, раздел "Государственные услуги". Единый контакт-центр по вопросам оказания государственных услуг: 1414, 8 800 080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</w:p>
        </w:tc>
      </w:tr>
    </w:tbl>
    <w:bookmarkStart w:name="z2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Прошу Вас допустить меня к прохождению аттестации (повторной, внеочередной), судебных экспертов по следующей экспертной специальности (специальностям):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Согласен (-а)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[фамилия, имя, отчество (при его наличии)]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"Қазақстан Республикасы Әділет Герб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 сараптамалары орталығы"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ыналық кәсіпорны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казенное предприятие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"Центр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экспертиз Министерства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Никад № 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Аттестационное свидетельство об аттестации/о</w:t>
      </w:r>
      <w:r>
        <w:br/>
      </w:r>
      <w:r>
        <w:rPr>
          <w:rFonts w:ascii="Times New Roman"/>
          <w:b/>
          <w:i w:val="false"/>
          <w:color w:val="000000"/>
        </w:rPr>
        <w:t>прохождении повторной аттестации/о не прохождении</w:t>
      </w:r>
      <w:r>
        <w:br/>
      </w:r>
      <w:r>
        <w:rPr>
          <w:rFonts w:ascii="Times New Roman"/>
          <w:b/>
          <w:i w:val="false"/>
          <w:color w:val="000000"/>
        </w:rPr>
        <w:t>аттестации судебного эксперта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город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Аттестован (подлежит повторной аттестации, не аттестован)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                               [фамилия,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подписывающего]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2026 года № 160</w:t>
            </w:r>
          </w:p>
        </w:tc>
      </w:tr>
    </w:tbl>
    <w:bookmarkStart w:name="z29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утратившими силу некоторые приказы Министра юстиции Республики Казахстан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333 "Об утверждении Положения о комиссии по присвоению квалификации судебного эксперта" (зарегистрированный в Реестре государственной регистрации нормативных правовых актов за № 14987);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334 "Об утверждении Положения о комиссии по проведению аттестации судебных экспертов" (зарегистрированный в Реестре государственной регистрации нормативных правовых актов за № 14990);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мая 2018 года № 752 "О внесении изменений в некоторые приказы Министра юстиции Республики Казахстан" (зарегистрированный в Реестре государственной регистрации нормативных правовых актов за № 16920).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