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d387" w14:textId="8aad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национальной экономики Республики Казахстан от 19 марта 2015 года № 231 "Об утверждении Перечня видов работ (услуг) в составе строительно-монтажных работ"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12 февраля 2026 года № 51. Зарегистрирован в Министерстве юстиции Республики Казахстан 16 февраля 2026 года № 37982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231 "Об утверждении Перечня видов работ (услуг) в составе строительно-монтажных работ" (зарегистрирован в Реестре государственной регистрации нормативных правовых актов № 10766).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официальном интернет-ресурсе Министерства промышленности и строительства Республики Казахстан после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вводится в действие с 1 июля 2026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