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3796" w14:textId="0253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национальной экономики Республики Казахстан от 28 июля 2016 года № 347 "Об утверждении Методики расчета и формирования резерва на урегулирование гарантийных случаев"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10 февраля 2026 года № 49. Зарегистрирован в Министерстве юстиции Республики Казахстан 16 февраля 2026 года № 37977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347 "Об утверждении Методики расчета и формирования резерва на урегулирование гарантийных случаев" (зарегистрирован в Реестре государственной регистрации нормативных правовых актов под № 14183)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формирования резерва на урегулирование гарантийных случаев,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Определив ожидаемые и непредвиденные потери/убытки, Единый оператор рассчитывает свои совокупные суммы потерь/убытков, целевой уровень и размер резерва на урегулирование гарантийных случаев в соответствии с формулами (1) и (3) настоящей Методики.";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случае, если Единый оператор понес убытки при осуществлении расходов, связанных с исполнением обязательств Единого оператора по договорам о предоставлении гарантии, размер резерва на урегулирование гарантийных случаев снижается на сумму таких убытков.".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