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de78" w14:textId="796d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13 февраля 2026 года № 102. Зарегистрирован в Министерстве юстиции Республики Казахстан 13 февраля 2026 года № 37973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2026 года № 102</w:t>
            </w:r>
          </w:p>
        </w:tc>
      </w:tr>
    </w:tbl>
    <w:bookmarkStart w:name="z13" w:id="7"/>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 и дополнения</w:t>
      </w:r>
    </w:p>
    <w:bookmarkEnd w:id="7"/>
    <w:bookmarkStart w:name="z14"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 следующие изменения и дополнения:</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"4. На основании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заказчик разрабатывает и утверждает планы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18" w:id="11"/>
    <w:p>
      <w:pPr>
        <w:spacing w:after="0"/>
        <w:ind w:left="0"/>
        <w:jc w:val="both"/>
      </w:pPr>
      <w:r>
        <w:rPr>
          <w:rFonts w:ascii="Times New Roman"/>
          <w:b w:val="false"/>
          <w:i w:val="false"/>
          <w:color w:val="000000"/>
          <w:sz w:val="28"/>
        </w:rPr>
        <w:t>
      Заказчик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разрабатывает и утверждает предварительный план закупок.</w:t>
      </w:r>
    </w:p>
    <w:bookmarkEnd w:id="11"/>
    <w:bookmarkStart w:name="z19" w:id="12"/>
    <w:p>
      <w:pPr>
        <w:spacing w:after="0"/>
        <w:ind w:left="0"/>
        <w:jc w:val="both"/>
      </w:pPr>
      <w:r>
        <w:rPr>
          <w:rFonts w:ascii="Times New Roman"/>
          <w:b w:val="false"/>
          <w:i w:val="false"/>
          <w:color w:val="000000"/>
          <w:sz w:val="28"/>
        </w:rPr>
        <w:t>
      Предварительный план закупок действует до утверждения (уточнения) годового плана закупок.</w:t>
      </w:r>
    </w:p>
    <w:bookmarkEnd w:id="12"/>
    <w:bookmarkStart w:name="z20" w:id="13"/>
    <w:p>
      <w:pPr>
        <w:spacing w:after="0"/>
        <w:ind w:left="0"/>
        <w:jc w:val="both"/>
      </w:pPr>
      <w:r>
        <w:rPr>
          <w:rFonts w:ascii="Times New Roman"/>
          <w:b w:val="false"/>
          <w:i w:val="false"/>
          <w:color w:val="000000"/>
          <w:sz w:val="28"/>
        </w:rPr>
        <w:t>
      Сведения о закупках, предусмотренные в предварительном плане закупок, подлежат переносу в годовой план закупок.</w:t>
      </w:r>
    </w:p>
    <w:bookmarkEnd w:id="13"/>
    <w:bookmarkStart w:name="z21" w:id="14"/>
    <w:p>
      <w:pPr>
        <w:spacing w:after="0"/>
        <w:ind w:left="0"/>
        <w:jc w:val="both"/>
      </w:pPr>
      <w:r>
        <w:rPr>
          <w:rFonts w:ascii="Times New Roman"/>
          <w:b w:val="false"/>
          <w:i w:val="false"/>
          <w:color w:val="000000"/>
          <w:sz w:val="28"/>
        </w:rPr>
        <w:t>
      План (-ы) закупок утверждаются (уточняются) первым руководителем Заказчика или иным уполномоченным лицом и (или) коллегиальным органом Заказчика в течение десяти рабочих дней со дня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w:t>
      </w:r>
    </w:p>
    <w:bookmarkEnd w:id="14"/>
    <w:bookmarkStart w:name="z22" w:id="15"/>
    <w:p>
      <w:pPr>
        <w:spacing w:after="0"/>
        <w:ind w:left="0"/>
        <w:jc w:val="both"/>
      </w:pPr>
      <w:r>
        <w:rPr>
          <w:rFonts w:ascii="Times New Roman"/>
          <w:b w:val="false"/>
          <w:i w:val="false"/>
          <w:color w:val="000000"/>
          <w:sz w:val="28"/>
        </w:rPr>
        <w:t>
      дополнить пунктом 17-1 следующего содержания:</w:t>
      </w:r>
    </w:p>
    <w:bookmarkEnd w:id="15"/>
    <w:bookmarkStart w:name="z23" w:id="16"/>
    <w:p>
      <w:pPr>
        <w:spacing w:after="0"/>
        <w:ind w:left="0"/>
        <w:jc w:val="both"/>
      </w:pPr>
      <w:r>
        <w:rPr>
          <w:rFonts w:ascii="Times New Roman"/>
          <w:b w:val="false"/>
          <w:i w:val="false"/>
          <w:color w:val="000000"/>
          <w:sz w:val="28"/>
        </w:rPr>
        <w:t xml:space="preserve">
      "17-1. Закупки товаров, работ, услуг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изъятия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w:t>
      </w:r>
    </w:p>
    <w:bookmarkEnd w:id="16"/>
    <w:bookmarkStart w:name="z24" w:id="17"/>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17"/>
    <w:bookmarkStart w:name="z25" w:id="18"/>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18"/>
    <w:bookmarkStart w:name="z26" w:id="19"/>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w:t>
      </w:r>
    </w:p>
    <w:bookmarkEnd w:id="19"/>
    <w:bookmarkStart w:name="z27" w:id="20"/>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bookmarkEnd w:id="20"/>
    <w:bookmarkStart w:name="z28" w:id="21"/>
    <w:p>
      <w:pPr>
        <w:spacing w:after="0"/>
        <w:ind w:left="0"/>
        <w:jc w:val="both"/>
      </w:pPr>
      <w:r>
        <w:rPr>
          <w:rFonts w:ascii="Times New Roman"/>
          <w:b w:val="false"/>
          <w:i w:val="false"/>
          <w:color w:val="000000"/>
          <w:sz w:val="28"/>
        </w:rPr>
        <w:t xml:space="preserve">
      В случае признания закупок несостоявшимися ввиду отсутствия представленных заявок, такие закупки осуществляются конкурентными способами, определенными </w:t>
      </w:r>
      <w:r>
        <w:rPr>
          <w:rFonts w:ascii="Times New Roman"/>
          <w:b w:val="false"/>
          <w:i w:val="false"/>
          <w:color w:val="000000"/>
          <w:sz w:val="28"/>
        </w:rPr>
        <w:t>статьей 11</w:t>
      </w:r>
      <w:r>
        <w:rPr>
          <w:rFonts w:ascii="Times New Roman"/>
          <w:b w:val="false"/>
          <w:i w:val="false"/>
          <w:color w:val="000000"/>
          <w:sz w:val="28"/>
        </w:rPr>
        <w:t xml:space="preserve"> Закона среди всех потенциальных поставщиков.";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"36. Тендер по закупкам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 применением предварительного квалификационного отбора.</w:t>
      </w:r>
    </w:p>
    <w:bookmarkEnd w:id="22"/>
    <w:bookmarkStart w:name="z32" w:id="23"/>
    <w:p>
      <w:pPr>
        <w:spacing w:after="0"/>
        <w:ind w:left="0"/>
        <w:jc w:val="both"/>
      </w:pPr>
      <w:r>
        <w:rPr>
          <w:rFonts w:ascii="Times New Roman"/>
          <w:b w:val="false"/>
          <w:i w:val="false"/>
          <w:color w:val="000000"/>
          <w:sz w:val="28"/>
        </w:rPr>
        <w:t>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bookmarkEnd w:id="23"/>
    <w:bookmarkStart w:name="z33" w:id="24"/>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подпунктом 1) пункта 153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"51. Секретарь тендерной комиссии:</w:t>
      </w:r>
    </w:p>
    <w:bookmarkEnd w:id="25"/>
    <w:bookmarkStart w:name="z36" w:id="26"/>
    <w:p>
      <w:pPr>
        <w:spacing w:after="0"/>
        <w:ind w:left="0"/>
        <w:jc w:val="both"/>
      </w:pPr>
      <w:r>
        <w:rPr>
          <w:rFonts w:ascii="Times New Roman"/>
          <w:b w:val="false"/>
          <w:i w:val="false"/>
          <w:color w:val="000000"/>
          <w:sz w:val="28"/>
        </w:rPr>
        <w:t>
      1) формирует и размещает на веб-портале проект тендерной документации;</w:t>
      </w:r>
    </w:p>
    <w:bookmarkEnd w:id="26"/>
    <w:bookmarkStart w:name="z37" w:id="27"/>
    <w:p>
      <w:pPr>
        <w:spacing w:after="0"/>
        <w:ind w:left="0"/>
        <w:jc w:val="both"/>
      </w:pPr>
      <w:r>
        <w:rPr>
          <w:rFonts w:ascii="Times New Roman"/>
          <w:b w:val="false"/>
          <w:i w:val="false"/>
          <w:color w:val="000000"/>
          <w:sz w:val="28"/>
        </w:rPr>
        <w:t>
      2) размещает на веб-портале объявление о проведении тендера, протокол предварительного обсуждения проекта тендерной документации, протокол вскрытия заявок на участие в тендере, протокол об итогах закупок способом тендера, а также другие документы на веб-портале при их наличии;</w:t>
      </w:r>
    </w:p>
    <w:bookmarkEnd w:id="27"/>
    <w:bookmarkStart w:name="z38" w:id="28"/>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28"/>
    <w:bookmarkStart w:name="z39" w:id="29"/>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"58. Заключение экспертной комиссии либо эксперта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w:t>
      </w:r>
    </w:p>
    <w:bookmarkEnd w:id="30"/>
    <w:bookmarkStart w:name="z42" w:id="31"/>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"63. Организатор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bookmarkEnd w:id="32"/>
    <w:bookmarkStart w:name="z45" w:id="33"/>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тендере, составляет не менее пяти рабочих дней со дня размещения протокола предварительного обсуждения проекта тендерной документации и текста утвержденной тендерной документации.</w:t>
      </w:r>
    </w:p>
    <w:bookmarkEnd w:id="33"/>
    <w:bookmarkStart w:name="z46" w:id="34"/>
    <w:p>
      <w:pPr>
        <w:spacing w:after="0"/>
        <w:ind w:left="0"/>
        <w:jc w:val="both"/>
      </w:pPr>
      <w:r>
        <w:rPr>
          <w:rFonts w:ascii="Times New Roman"/>
          <w:b w:val="false"/>
          <w:i w:val="false"/>
          <w:color w:val="000000"/>
          <w:sz w:val="28"/>
        </w:rPr>
        <w:t>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срок окончательной даты представления потенциальными поставщиками заявок на участие в тендере по закупкам работ и услуг составляет не менее трех рабочих дней со дня размещения тендерной документации и текста утвержденной тендерной документации.</w:t>
      </w:r>
    </w:p>
    <w:bookmarkEnd w:id="34"/>
    <w:bookmarkStart w:name="z47" w:id="35"/>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тендерная документация подлежит предварительному обсуждению.</w:t>
      </w:r>
    </w:p>
    <w:bookmarkEnd w:id="35"/>
    <w:bookmarkStart w:name="z48" w:id="36"/>
    <w:p>
      <w:pPr>
        <w:spacing w:after="0"/>
        <w:ind w:left="0"/>
        <w:jc w:val="both"/>
      </w:pPr>
      <w:r>
        <w:rPr>
          <w:rFonts w:ascii="Times New Roman"/>
          <w:b w:val="false"/>
          <w:i w:val="false"/>
          <w:color w:val="000000"/>
          <w:sz w:val="28"/>
        </w:rPr>
        <w:t>
      В случае если предварительное обсуждение проекта тендерной документации не осуществляется в соответствии с пунктом 66 настоящих Правил, срок окончательной даты представления потенциальными поставщиками заявок на участие в тендере составляет не менее пяти рабочих дней со дня размещения текста объявления об осуществлении закупок способом тендера.</w:t>
      </w:r>
    </w:p>
    <w:bookmarkEnd w:id="36"/>
    <w:bookmarkStart w:name="z49" w:id="37"/>
    <w:p>
      <w:pPr>
        <w:spacing w:after="0"/>
        <w:ind w:left="0"/>
        <w:jc w:val="both"/>
      </w:pPr>
      <w:r>
        <w:rPr>
          <w:rFonts w:ascii="Times New Roman"/>
          <w:b w:val="false"/>
          <w:i w:val="false"/>
          <w:color w:val="000000"/>
          <w:sz w:val="28"/>
        </w:rPr>
        <w:t>
      64. В случае осуществления повторных закупок способом тендера организатор не менее чем за трех рабочих дней до окончательной даты представления заявок на участие 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проведением повторных закупок.";</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51" w:id="38"/>
    <w:p>
      <w:pPr>
        <w:spacing w:after="0"/>
        <w:ind w:left="0"/>
        <w:jc w:val="both"/>
      </w:pPr>
      <w:r>
        <w:rPr>
          <w:rFonts w:ascii="Times New Roman"/>
          <w:b w:val="false"/>
          <w:i w:val="false"/>
          <w:color w:val="000000"/>
          <w:sz w:val="28"/>
        </w:rPr>
        <w:t>
      "67. Замечания к проекту тендерной документации, а также запросы о разъяснении положений тендерной документации могут быть направлены потенциальными поставщиками посредством веб-портала заказчику, организатору не позднее двух рабочих дней со дня размещения объявления об осуществлении закупок.</w:t>
      </w:r>
    </w:p>
    <w:bookmarkEnd w:id="38"/>
    <w:bookmarkStart w:name="z52" w:id="39"/>
    <w:p>
      <w:pPr>
        <w:spacing w:after="0"/>
        <w:ind w:left="0"/>
        <w:jc w:val="both"/>
      </w:pPr>
      <w:r>
        <w:rPr>
          <w:rFonts w:ascii="Times New Roman"/>
          <w:b w:val="false"/>
          <w:i w:val="false"/>
          <w:color w:val="000000"/>
          <w:sz w:val="28"/>
        </w:rPr>
        <w:t>
      68. При отсутствии замечаний к проекту тендерной документации, а также запросов о разъяснении положений тендерной документации в течение двух рабочих дней со дня размещения объявления об осуществлении закупок, тендерная документация считается утвержденной.</w:t>
      </w:r>
    </w:p>
    <w:bookmarkEnd w:id="39"/>
    <w:bookmarkStart w:name="z53" w:id="40"/>
    <w:p>
      <w:pPr>
        <w:spacing w:after="0"/>
        <w:ind w:left="0"/>
        <w:jc w:val="both"/>
      </w:pPr>
      <w:r>
        <w:rPr>
          <w:rFonts w:ascii="Times New Roman"/>
          <w:b w:val="false"/>
          <w:i w:val="false"/>
          <w:color w:val="000000"/>
          <w:sz w:val="28"/>
        </w:rPr>
        <w:t>
      69. При наличии замечаний, а также запросов о разъяснении положений тендерной документации заказчик, организатор в течение двух рабочих дней со дня истечения срока предварительного обсуждения тендерной документации принимают следующие решения:</w:t>
      </w:r>
    </w:p>
    <w:bookmarkEnd w:id="40"/>
    <w:bookmarkStart w:name="z54" w:id="41"/>
    <w:p>
      <w:pPr>
        <w:spacing w:after="0"/>
        <w:ind w:left="0"/>
        <w:jc w:val="both"/>
      </w:pPr>
      <w:r>
        <w:rPr>
          <w:rFonts w:ascii="Times New Roman"/>
          <w:b w:val="false"/>
          <w:i w:val="false"/>
          <w:color w:val="000000"/>
          <w:sz w:val="28"/>
        </w:rPr>
        <w:t>
      1) вносят изменения и (или) дополнения в проект тендерной документации;</w:t>
      </w:r>
    </w:p>
    <w:bookmarkEnd w:id="41"/>
    <w:bookmarkStart w:name="z55" w:id="42"/>
    <w:p>
      <w:pPr>
        <w:spacing w:after="0"/>
        <w:ind w:left="0"/>
        <w:jc w:val="both"/>
      </w:pPr>
      <w:r>
        <w:rPr>
          <w:rFonts w:ascii="Times New Roman"/>
          <w:b w:val="false"/>
          <w:i w:val="false"/>
          <w:color w:val="000000"/>
          <w:sz w:val="28"/>
        </w:rPr>
        <w:t>
      2) отклоняют замечания к проекту тендерной документации с указанием обоснований и причин их отклонения;</w:t>
      </w:r>
    </w:p>
    <w:bookmarkEnd w:id="42"/>
    <w:bookmarkStart w:name="z56" w:id="43"/>
    <w:p>
      <w:pPr>
        <w:spacing w:after="0"/>
        <w:ind w:left="0"/>
        <w:jc w:val="both"/>
      </w:pPr>
      <w:r>
        <w:rPr>
          <w:rFonts w:ascii="Times New Roman"/>
          <w:b w:val="false"/>
          <w:i w:val="false"/>
          <w:color w:val="000000"/>
          <w:sz w:val="28"/>
        </w:rPr>
        <w:t>
      3) дают разъяснения положений тендерной документации.</w:t>
      </w:r>
    </w:p>
    <w:bookmarkEnd w:id="43"/>
    <w:bookmarkStart w:name="z57" w:id="44"/>
    <w:p>
      <w:pPr>
        <w:spacing w:after="0"/>
        <w:ind w:left="0"/>
        <w:jc w:val="both"/>
      </w:pPr>
      <w:r>
        <w:rPr>
          <w:rFonts w:ascii="Times New Roman"/>
          <w:b w:val="false"/>
          <w:i w:val="false"/>
          <w:color w:val="000000"/>
          <w:sz w:val="28"/>
        </w:rPr>
        <w:t>
      В случае внесения изменений и (или) дополнений в проект тендерной документации принимается решение об утверждении измененной тендерной документации на веб-портале в порядке, установленном пунктом 63 настоящих Правил.</w:t>
      </w:r>
    </w:p>
    <w:bookmarkEnd w:id="44"/>
    <w:bookmarkStart w:name="z58" w:id="45"/>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тендерная документация считается утвержденной.";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60" w:id="46"/>
    <w:p>
      <w:pPr>
        <w:spacing w:after="0"/>
        <w:ind w:left="0"/>
        <w:jc w:val="both"/>
      </w:pPr>
      <w:r>
        <w:rPr>
          <w:rFonts w:ascii="Times New Roman"/>
          <w:b w:val="false"/>
          <w:i w:val="false"/>
          <w:color w:val="000000"/>
          <w:sz w:val="28"/>
        </w:rPr>
        <w:t>
      "73. Организатор, при необходимости в ответ на запросы либо замечания потенциальных поставщиков, вносит изменения и (или) дополнения в тендерную документацию. Внесение изменений и (или) дополнений в тендерную документацию утверждается заказчиком в порядке, установленном пунктом 71 настоящих Правил.</w:t>
      </w:r>
    </w:p>
    <w:bookmarkEnd w:id="46"/>
    <w:bookmarkStart w:name="z61" w:id="47"/>
    <w:p>
      <w:pPr>
        <w:spacing w:after="0"/>
        <w:ind w:left="0"/>
        <w:jc w:val="both"/>
      </w:pPr>
      <w:r>
        <w:rPr>
          <w:rFonts w:ascii="Times New Roman"/>
          <w:b w:val="false"/>
          <w:i w:val="false"/>
          <w:color w:val="000000"/>
          <w:sz w:val="28"/>
        </w:rPr>
        <w:t>
      Заказчик при внесении изменений и (или) дополнений в техническую спецификацию или проект договора, являющихся неотъемлемой частью тендерной документации направляет утвержденное решение организатору не позднее двух рабочих дней со дня истечения срока предварительного обсуждения проекта тендерной документации.</w:t>
      </w:r>
    </w:p>
    <w:bookmarkEnd w:id="47"/>
    <w:bookmarkStart w:name="z62" w:id="48"/>
    <w:p>
      <w:pPr>
        <w:spacing w:after="0"/>
        <w:ind w:left="0"/>
        <w:jc w:val="both"/>
      </w:pPr>
      <w:r>
        <w:rPr>
          <w:rFonts w:ascii="Times New Roman"/>
          <w:b w:val="false"/>
          <w:i w:val="false"/>
          <w:color w:val="000000"/>
          <w:sz w:val="28"/>
        </w:rPr>
        <w:t>
      74.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тендерной документации вносит в срок не позднее одного рабочего дня со дня истечения срока предварительного обсуждения проекта тендерной документации, изменения и (или) дополнения в техническую спецификацию или проект договора, являющихся неотъемлемой частью тендерной документации.";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64" w:id="49"/>
    <w:p>
      <w:pPr>
        <w:spacing w:after="0"/>
        <w:ind w:left="0"/>
        <w:jc w:val="both"/>
      </w:pPr>
      <w:r>
        <w:rPr>
          <w:rFonts w:ascii="Times New Roman"/>
          <w:b w:val="false"/>
          <w:i w:val="false"/>
          <w:color w:val="000000"/>
          <w:sz w:val="28"/>
        </w:rPr>
        <w:t>
      "85. Не вносятся изменения и (или) дополнения в заявки на участие в тендере после истечения окончательного срока их представления.";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66" w:id="50"/>
    <w:p>
      <w:pPr>
        <w:spacing w:after="0"/>
        <w:ind w:left="0"/>
        <w:jc w:val="both"/>
      </w:pPr>
      <w:r>
        <w:rPr>
          <w:rFonts w:ascii="Times New Roman"/>
          <w:b w:val="false"/>
          <w:i w:val="false"/>
          <w:color w:val="000000"/>
          <w:sz w:val="28"/>
        </w:rPr>
        <w:t>
      "91. При наступлении одного из случаев, предусмотренных пунктами 89 и 90 настоящих Правил, сумма обеспечения заявки на участие в тендере, аукционе, запросе ценовых предложений зачисляется в доход заказчика.</w:t>
      </w:r>
    </w:p>
    <w:bookmarkEnd w:id="50"/>
    <w:bookmarkStart w:name="z67" w:id="51"/>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пунктом 151 настоящих Правил.";</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69" w:id="52"/>
    <w:p>
      <w:pPr>
        <w:spacing w:after="0"/>
        <w:ind w:left="0"/>
        <w:jc w:val="both"/>
      </w:pPr>
      <w:r>
        <w:rPr>
          <w:rFonts w:ascii="Times New Roman"/>
          <w:b w:val="false"/>
          <w:i w:val="false"/>
          <w:color w:val="000000"/>
          <w:sz w:val="28"/>
        </w:rPr>
        <w:t>
      "98. Потенциальным поставщикам, подавшим заявку на участие в тендере, после размещения протокола об итогах обеспечивается доступ к просмотру заявок на участие в данном тендере других потенциальных поставщиков, за исключением тендерных ценовых предложений.";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новой редакции:</w:t>
      </w:r>
    </w:p>
    <w:bookmarkStart w:name="z71" w:id="53"/>
    <w:p>
      <w:pPr>
        <w:spacing w:after="0"/>
        <w:ind w:left="0"/>
        <w:jc w:val="both"/>
      </w:pPr>
      <w:r>
        <w:rPr>
          <w:rFonts w:ascii="Times New Roman"/>
          <w:b w:val="false"/>
          <w:i w:val="false"/>
          <w:color w:val="000000"/>
          <w:sz w:val="28"/>
        </w:rPr>
        <w:t>
      "101. 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комиссия:</w:t>
      </w:r>
    </w:p>
    <w:bookmarkEnd w:id="53"/>
    <w:bookmarkStart w:name="z72" w:id="54"/>
    <w:p>
      <w:pPr>
        <w:spacing w:after="0"/>
        <w:ind w:left="0"/>
        <w:jc w:val="both"/>
      </w:pPr>
      <w:r>
        <w:rPr>
          <w:rFonts w:ascii="Times New Roman"/>
          <w:b w:val="false"/>
          <w:i w:val="false"/>
          <w:color w:val="000000"/>
          <w:sz w:val="28"/>
        </w:rPr>
        <w:t>
      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54"/>
    <w:bookmarkStart w:name="z73" w:id="55"/>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закупаемого товара;</w:t>
      </w:r>
    </w:p>
    <w:bookmarkEnd w:id="55"/>
    <w:bookmarkStart w:name="z74" w:id="56"/>
    <w:p>
      <w:pPr>
        <w:spacing w:after="0"/>
        <w:ind w:left="0"/>
        <w:jc w:val="both"/>
      </w:pPr>
      <w:r>
        <w:rPr>
          <w:rFonts w:ascii="Times New Roman"/>
          <w:b w:val="false"/>
          <w:i w:val="false"/>
          <w:color w:val="000000"/>
          <w:sz w:val="28"/>
        </w:rPr>
        <w:t>
      3) рассматривает заявки на участие в тендере потенциальных поставщиков на предмет их соответствия квалификационным требованиям и требованиям тендерной документации;</w:t>
      </w:r>
    </w:p>
    <w:bookmarkEnd w:id="56"/>
    <w:bookmarkStart w:name="z75" w:id="57"/>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тендерной документации.</w:t>
      </w:r>
    </w:p>
    <w:bookmarkEnd w:id="57"/>
    <w:bookmarkStart w:name="z76" w:id="58"/>
    <w:p>
      <w:pPr>
        <w:spacing w:after="0"/>
        <w:ind w:left="0"/>
        <w:jc w:val="both"/>
      </w:pPr>
      <w:r>
        <w:rPr>
          <w:rFonts w:ascii="Times New Roman"/>
          <w:b w:val="false"/>
          <w:i w:val="false"/>
          <w:color w:val="000000"/>
          <w:sz w:val="28"/>
        </w:rPr>
        <w:t>
      Не допускаются направление запроса и иные действия тендерной комиссии, связанные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80" w:id="59"/>
    <w:p>
      <w:pPr>
        <w:spacing w:after="0"/>
        <w:ind w:left="0"/>
        <w:jc w:val="both"/>
      </w:pPr>
      <w:r>
        <w:rPr>
          <w:rFonts w:ascii="Times New Roman"/>
          <w:b w:val="false"/>
          <w:i w:val="false"/>
          <w:color w:val="000000"/>
          <w:sz w:val="28"/>
        </w:rPr>
        <w:t>
      "115. Потенциальный поставщик не допускается к участию в тендере (признан участником тендера), если:</w:t>
      </w:r>
    </w:p>
    <w:bookmarkEnd w:id="59"/>
    <w:bookmarkStart w:name="z81" w:id="60"/>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bookmarkEnd w:id="60"/>
    <w:bookmarkStart w:name="z82" w:id="61"/>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84" w:id="62"/>
    <w:p>
      <w:pPr>
        <w:spacing w:after="0"/>
        <w:ind w:left="0"/>
        <w:jc w:val="both"/>
      </w:pPr>
      <w:r>
        <w:rPr>
          <w:rFonts w:ascii="Times New Roman"/>
          <w:b w:val="false"/>
          <w:i w:val="false"/>
          <w:color w:val="000000"/>
          <w:sz w:val="28"/>
        </w:rPr>
        <w:t>
      "117. По результатам рассмотрения заявок на участие в тендере тендерная комиссия:</w:t>
      </w:r>
    </w:p>
    <w:bookmarkEnd w:id="62"/>
    <w:bookmarkStart w:name="z85" w:id="63"/>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63"/>
    <w:bookmarkStart w:name="z86" w:id="64"/>
    <w:p>
      <w:pPr>
        <w:spacing w:after="0"/>
        <w:ind w:left="0"/>
        <w:jc w:val="both"/>
      </w:pPr>
      <w:r>
        <w:rPr>
          <w:rFonts w:ascii="Times New Roman"/>
          <w:b w:val="false"/>
          <w:i w:val="false"/>
          <w:color w:val="000000"/>
          <w:sz w:val="28"/>
        </w:rPr>
        <w:t>
      2) применяет и рассчитывает критерии, влияющие на тендерное ценовое предложение;</w:t>
      </w:r>
    </w:p>
    <w:bookmarkEnd w:id="64"/>
    <w:bookmarkStart w:name="z87" w:id="65"/>
    <w:p>
      <w:pPr>
        <w:spacing w:after="0"/>
        <w:ind w:left="0"/>
        <w:jc w:val="both"/>
      </w:pPr>
      <w:r>
        <w:rPr>
          <w:rFonts w:ascii="Times New Roman"/>
          <w:b w:val="false"/>
          <w:i w:val="false"/>
          <w:color w:val="000000"/>
          <w:sz w:val="28"/>
        </w:rPr>
        <w:t xml:space="preserve">
      3) в течение трех рабочих дней со дня вскрытия заявок на участие в тендере оформляет протокол об итогах закупок способом тендера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новой редакции:</w:t>
      </w:r>
    </w:p>
    <w:bookmarkStart w:name="z89" w:id="66"/>
    <w:p>
      <w:pPr>
        <w:spacing w:after="0"/>
        <w:ind w:left="0"/>
        <w:jc w:val="both"/>
      </w:pPr>
      <w:r>
        <w:rPr>
          <w:rFonts w:ascii="Times New Roman"/>
          <w:b w:val="false"/>
          <w:i w:val="false"/>
          <w:color w:val="000000"/>
          <w:sz w:val="28"/>
        </w:rPr>
        <w:t>
      "119. Протокол об итогах закупок способом тендера, содержит следующую информацию:</w:t>
      </w:r>
    </w:p>
    <w:bookmarkEnd w:id="66"/>
    <w:bookmarkStart w:name="z90" w:id="67"/>
    <w:p>
      <w:pPr>
        <w:spacing w:after="0"/>
        <w:ind w:left="0"/>
        <w:jc w:val="both"/>
      </w:pPr>
      <w:r>
        <w:rPr>
          <w:rFonts w:ascii="Times New Roman"/>
          <w:b w:val="false"/>
          <w:i w:val="false"/>
          <w:color w:val="000000"/>
          <w:sz w:val="28"/>
        </w:rPr>
        <w:t>
      1) о запросах тендерной комиссии в соответствии с пунктом 101 настоящих Правил;</w:t>
      </w:r>
    </w:p>
    <w:bookmarkEnd w:id="67"/>
    <w:bookmarkStart w:name="z91" w:id="68"/>
    <w:p>
      <w:pPr>
        <w:spacing w:after="0"/>
        <w:ind w:left="0"/>
        <w:jc w:val="both"/>
      </w:pPr>
      <w:r>
        <w:rPr>
          <w:rFonts w:ascii="Times New Roman"/>
          <w:b w:val="false"/>
          <w:i w:val="false"/>
          <w:color w:val="000000"/>
          <w:sz w:val="28"/>
        </w:rPr>
        <w:t>
      2) о потенциальных поставщиках, заявки на участие в тендере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bookmarkEnd w:id="68"/>
    <w:bookmarkStart w:name="z92" w:id="69"/>
    <w:p>
      <w:pPr>
        <w:spacing w:after="0"/>
        <w:ind w:left="0"/>
        <w:jc w:val="both"/>
      </w:pPr>
      <w:r>
        <w:rPr>
          <w:rFonts w:ascii="Times New Roman"/>
          <w:b w:val="false"/>
          <w:i w:val="false"/>
          <w:color w:val="000000"/>
          <w:sz w:val="28"/>
        </w:rPr>
        <w:t>
      3) о применении тендерной комиссией критериев, влияющих на тендерное ценовое предложение, предусмотренных тендерной документацией;</w:t>
      </w:r>
    </w:p>
    <w:bookmarkEnd w:id="69"/>
    <w:bookmarkStart w:name="z93" w:id="70"/>
    <w:p>
      <w:pPr>
        <w:spacing w:after="0"/>
        <w:ind w:left="0"/>
        <w:jc w:val="both"/>
      </w:pPr>
      <w:r>
        <w:rPr>
          <w:rFonts w:ascii="Times New Roman"/>
          <w:b w:val="false"/>
          <w:i w:val="false"/>
          <w:color w:val="000000"/>
          <w:sz w:val="28"/>
        </w:rPr>
        <w:t>
      4) об определении победителя.";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140-1</w:t>
      </w:r>
      <w:r>
        <w:rPr>
          <w:rFonts w:ascii="Times New Roman"/>
          <w:b w:val="false"/>
          <w:i w:val="false"/>
          <w:color w:val="000000"/>
          <w:sz w:val="28"/>
        </w:rPr>
        <w:t xml:space="preserve"> и </w:t>
      </w:r>
      <w:r>
        <w:rPr>
          <w:rFonts w:ascii="Times New Roman"/>
          <w:b w:val="false"/>
          <w:i w:val="false"/>
          <w:color w:val="000000"/>
          <w:sz w:val="28"/>
        </w:rPr>
        <w:t>140-2</w:t>
      </w:r>
      <w:r>
        <w:rPr>
          <w:rFonts w:ascii="Times New Roman"/>
          <w:b w:val="false"/>
          <w:i w:val="false"/>
          <w:color w:val="000000"/>
          <w:sz w:val="28"/>
        </w:rPr>
        <w:t xml:space="preserve"> изложить в следующей редакции:</w:t>
      </w:r>
    </w:p>
    <w:bookmarkStart w:name="z95" w:id="71"/>
    <w:p>
      <w:pPr>
        <w:spacing w:after="0"/>
        <w:ind w:left="0"/>
        <w:jc w:val="both"/>
      </w:pPr>
      <w:r>
        <w:rPr>
          <w:rFonts w:ascii="Times New Roman"/>
          <w:b w:val="false"/>
          <w:i w:val="false"/>
          <w:color w:val="000000"/>
          <w:sz w:val="28"/>
        </w:rPr>
        <w:t xml:space="preserve">
      "140-1. Критерий, влияющий на тендерное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применяется к потенциальным поставщикам, участвующим в закупках работ по перечню закупок работ, при осуществлении которых применяется критерий, влияющий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(далее – Перечень).</w:t>
      </w:r>
    </w:p>
    <w:bookmarkEnd w:id="71"/>
    <w:bookmarkStart w:name="z96" w:id="72"/>
    <w:p>
      <w:pPr>
        <w:spacing w:after="0"/>
        <w:ind w:left="0"/>
        <w:jc w:val="both"/>
      </w:pPr>
      <w:r>
        <w:rPr>
          <w:rFonts w:ascii="Times New Roman"/>
          <w:b w:val="false"/>
          <w:i w:val="false"/>
          <w:color w:val="000000"/>
          <w:sz w:val="28"/>
        </w:rPr>
        <w:t xml:space="preserve">
      Если сумма, выделенная для осуществления закупок по перечню,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не превышает полутора миллионократный размер месячного расчетного показателя, установленного на соответствующий финансовый год,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такому потенциальному поставщику присваивается условная скидка в размере 2 (двух) процентов.</w:t>
      </w:r>
    </w:p>
    <w:bookmarkEnd w:id="72"/>
    <w:bookmarkStart w:name="z97" w:id="73"/>
    <w:p>
      <w:pPr>
        <w:spacing w:after="0"/>
        <w:ind w:left="0"/>
        <w:jc w:val="both"/>
      </w:pPr>
      <w:r>
        <w:rPr>
          <w:rFonts w:ascii="Times New Roman"/>
          <w:b w:val="false"/>
          <w:i w:val="false"/>
          <w:color w:val="000000"/>
          <w:sz w:val="28"/>
        </w:rPr>
        <w:t>
      Нахождение потенциального поставщика в границах города республиканского значения и столицы является равнозначным нахождению его в соответствующей административно-территориальной единице в границах области.</w:t>
      </w:r>
    </w:p>
    <w:bookmarkEnd w:id="73"/>
    <w:bookmarkStart w:name="z98" w:id="74"/>
    <w:p>
      <w:pPr>
        <w:spacing w:after="0"/>
        <w:ind w:left="0"/>
        <w:jc w:val="both"/>
      </w:pPr>
      <w:r>
        <w:rPr>
          <w:rFonts w:ascii="Times New Roman"/>
          <w:b w:val="false"/>
          <w:i w:val="false"/>
          <w:color w:val="000000"/>
          <w:sz w:val="28"/>
        </w:rPr>
        <w:t>
      При этом нахождение потенциального поставщика в соответствующей административно-территориальной единице в границах области, на которой находится столица или город республиканского значения является равнозначным с нахождением его в границах города республиканского значения и столицы.</w:t>
      </w:r>
    </w:p>
    <w:bookmarkEnd w:id="74"/>
    <w:bookmarkStart w:name="z99" w:id="75"/>
    <w:p>
      <w:pPr>
        <w:spacing w:after="0"/>
        <w:ind w:left="0"/>
        <w:jc w:val="both"/>
      </w:pPr>
      <w:r>
        <w:rPr>
          <w:rFonts w:ascii="Times New Roman"/>
          <w:b w:val="false"/>
          <w:i w:val="false"/>
          <w:color w:val="000000"/>
          <w:sz w:val="28"/>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заказчиком планируется выполнение работ, оказание услуг либо поставка товаров согласно утвержденного плана закупок, определяется веб-порталом автоматически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75"/>
    <w:bookmarkStart w:name="z100" w:id="76"/>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76"/>
    <w:bookmarkStart w:name="z101" w:id="77"/>
    <w:p>
      <w:pPr>
        <w:spacing w:after="0"/>
        <w:ind w:left="0"/>
        <w:jc w:val="both"/>
      </w:pPr>
      <w:r>
        <w:rPr>
          <w:rFonts w:ascii="Times New Roman"/>
          <w:b w:val="false"/>
          <w:i w:val="false"/>
          <w:color w:val="000000"/>
          <w:sz w:val="28"/>
        </w:rPr>
        <w:t>
      Положения настоящего пункта Правил не применяются в отношении потенциальных поставщиков, не представивших налоговые отчетности до даты обновления.</w:t>
      </w:r>
    </w:p>
    <w:bookmarkEnd w:id="77"/>
    <w:bookmarkStart w:name="z102" w:id="78"/>
    <w:p>
      <w:pPr>
        <w:spacing w:after="0"/>
        <w:ind w:left="0"/>
        <w:jc w:val="both"/>
      </w:pPr>
      <w:r>
        <w:rPr>
          <w:rFonts w:ascii="Times New Roman"/>
          <w:b w:val="false"/>
          <w:i w:val="false"/>
          <w:color w:val="000000"/>
          <w:sz w:val="28"/>
        </w:rPr>
        <w:t xml:space="preserve">
      140-2. Отрицательное значение, влияющее на тендерное ценовое предложение, применяется к потенциальным поставщикам, участвующим в закупках работ, услуг по перечню закупок работ, услуг, при осуществлении которых применяются отрицательные значения в качестве критерия, влияющего на тендерное ценовое предложение,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78"/>
    <w:bookmarkStart w:name="z103" w:id="79"/>
    <w:p>
      <w:pPr>
        <w:spacing w:after="0"/>
        <w:ind w:left="0"/>
        <w:jc w:val="both"/>
      </w:pPr>
      <w:r>
        <w:rPr>
          <w:rFonts w:ascii="Times New Roman"/>
          <w:b w:val="false"/>
          <w:i w:val="false"/>
          <w:color w:val="000000"/>
          <w:sz w:val="28"/>
        </w:rPr>
        <w:t>
      Если потенциальный поставщик имеет на исполнении договор, заключенный в текущем финансовом году, сумма которого не превышает полутора миллионократный размер месячного расчетного показателя, установленного на соответствующий финансовый год Законом о республиканском бюджете, веб-портал за каждый такой договор, автоматически отнимает 0,2 (ноль целых две десятых) процента от общей суммы условной скидки критериев, влияющих на тендерное ценовое предложение такого потенциального поставщика.</w:t>
      </w:r>
    </w:p>
    <w:bookmarkEnd w:id="79"/>
    <w:bookmarkStart w:name="z104" w:id="80"/>
    <w:p>
      <w:pPr>
        <w:spacing w:after="0"/>
        <w:ind w:left="0"/>
        <w:jc w:val="both"/>
      </w:pPr>
      <w:r>
        <w:rPr>
          <w:rFonts w:ascii="Times New Roman"/>
          <w:b w:val="false"/>
          <w:i w:val="false"/>
          <w:color w:val="000000"/>
          <w:sz w:val="28"/>
        </w:rPr>
        <w:t>
      При осуществлении закупок способом тендера с использованием рейтингово-балльной системы веб-портал автоматически отнимает 0,2 (ноль целых две десятых) процента от общей суммы условной скидки критериев, влияющих на конкурсное ценовое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106" w:id="81"/>
    <w:p>
      <w:pPr>
        <w:spacing w:after="0"/>
        <w:ind w:left="0"/>
        <w:jc w:val="both"/>
      </w:pPr>
      <w:r>
        <w:rPr>
          <w:rFonts w:ascii="Times New Roman"/>
          <w:b w:val="false"/>
          <w:i w:val="false"/>
          <w:color w:val="000000"/>
          <w:sz w:val="28"/>
        </w:rPr>
        <w:t>
      "150. Цена заявки на участие в тендере потенциального поставщика на товары, работы (за исключением работ, предусмотренных пунктами 146, 146-1, 147 и 148 настоящих Правил), услуги (за исключением услуг, предусмотренных пунктом 149 настоящих Правил), признается демпинговой в случае, если она ниже цены, выделенной на тендер более чем на десять процентов.";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новой редакции:</w:t>
      </w:r>
    </w:p>
    <w:bookmarkStart w:name="z108" w:id="82"/>
    <w:p>
      <w:pPr>
        <w:spacing w:after="0"/>
        <w:ind w:left="0"/>
        <w:jc w:val="both"/>
      </w:pPr>
      <w:r>
        <w:rPr>
          <w:rFonts w:ascii="Times New Roman"/>
          <w:b w:val="false"/>
          <w:i w:val="false"/>
          <w:color w:val="000000"/>
          <w:sz w:val="28"/>
        </w:rPr>
        <w:t>
      "153. Тендер признается несостоявшимся по одному из следующих оснований:</w:t>
      </w:r>
    </w:p>
    <w:bookmarkEnd w:id="82"/>
    <w:bookmarkStart w:name="z109" w:id="83"/>
    <w:p>
      <w:pPr>
        <w:spacing w:after="0"/>
        <w:ind w:left="0"/>
        <w:jc w:val="both"/>
      </w:pPr>
      <w:r>
        <w:rPr>
          <w:rFonts w:ascii="Times New Roman"/>
          <w:b w:val="false"/>
          <w:i w:val="false"/>
          <w:color w:val="000000"/>
          <w:sz w:val="28"/>
        </w:rPr>
        <w:t>
      1) отсутствия представленных заявок на участие в тендере;</w:t>
      </w:r>
    </w:p>
    <w:bookmarkEnd w:id="83"/>
    <w:bookmarkStart w:name="z110" w:id="84"/>
    <w:p>
      <w:pPr>
        <w:spacing w:after="0"/>
        <w:ind w:left="0"/>
        <w:jc w:val="both"/>
      </w:pPr>
      <w:r>
        <w:rPr>
          <w:rFonts w:ascii="Times New Roman"/>
          <w:b w:val="false"/>
          <w:i w:val="false"/>
          <w:color w:val="000000"/>
          <w:sz w:val="28"/>
        </w:rPr>
        <w:t>
      2) к участию в тендере не допущен ни один потенциальный поставщик;</w:t>
      </w:r>
    </w:p>
    <w:bookmarkEnd w:id="84"/>
    <w:bookmarkStart w:name="z111" w:id="85"/>
    <w:p>
      <w:pPr>
        <w:spacing w:after="0"/>
        <w:ind w:left="0"/>
        <w:jc w:val="both"/>
      </w:pPr>
      <w:r>
        <w:rPr>
          <w:rFonts w:ascii="Times New Roman"/>
          <w:b w:val="false"/>
          <w:i w:val="false"/>
          <w:color w:val="000000"/>
          <w:sz w:val="28"/>
        </w:rPr>
        <w:t>
      3) к участию в тендере допущен один потенциальный поставщик в случаях представления двух и более заявок на участие в тендере.";</w:t>
      </w:r>
    </w:p>
    <w:bookmarkEnd w:id="85"/>
    <w:bookmarkStart w:name="z112" w:id="86"/>
    <w:p>
      <w:pPr>
        <w:spacing w:after="0"/>
        <w:ind w:left="0"/>
        <w:jc w:val="both"/>
      </w:pPr>
      <w:r>
        <w:rPr>
          <w:rFonts w:ascii="Times New Roman"/>
          <w:b w:val="false"/>
          <w:i w:val="false"/>
          <w:color w:val="000000"/>
          <w:sz w:val="28"/>
        </w:rPr>
        <w:t>
      дополнить пунктом 153-1 следующего содержания:</w:t>
      </w:r>
    </w:p>
    <w:bookmarkEnd w:id="86"/>
    <w:bookmarkStart w:name="z113" w:id="87"/>
    <w:p>
      <w:pPr>
        <w:spacing w:after="0"/>
        <w:ind w:left="0"/>
        <w:jc w:val="both"/>
      </w:pPr>
      <w:r>
        <w:rPr>
          <w:rFonts w:ascii="Times New Roman"/>
          <w:b w:val="false"/>
          <w:i w:val="false"/>
          <w:color w:val="000000"/>
          <w:sz w:val="28"/>
        </w:rPr>
        <w:t>
      "153-1. Закупки способом тендера признаются состоявшимися в случае, если на участие в тендере представлена одна заявка, соответствующая квалификационным требованиям и (или) требованиям тендерной документации. При этом цена заключенного договора о закупках не должна превышать ценовое предложение потенциального поставщика, указанного в заявке на участие в тендере.";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115" w:id="88"/>
    <w:p>
      <w:pPr>
        <w:spacing w:after="0"/>
        <w:ind w:left="0"/>
        <w:jc w:val="both"/>
      </w:pPr>
      <w:r>
        <w:rPr>
          <w:rFonts w:ascii="Times New Roman"/>
          <w:b w:val="false"/>
          <w:i w:val="false"/>
          <w:color w:val="000000"/>
          <w:sz w:val="28"/>
        </w:rPr>
        <w:t>
      "154. Если закупки способом тендера признаны несостоявшимися, заказчик принимает одно из следующих решений:</w:t>
      </w:r>
    </w:p>
    <w:bookmarkEnd w:id="88"/>
    <w:bookmarkStart w:name="z116" w:id="89"/>
    <w:p>
      <w:pPr>
        <w:spacing w:after="0"/>
        <w:ind w:left="0"/>
        <w:jc w:val="both"/>
      </w:pPr>
      <w:r>
        <w:rPr>
          <w:rFonts w:ascii="Times New Roman"/>
          <w:b w:val="false"/>
          <w:i w:val="false"/>
          <w:color w:val="000000"/>
          <w:sz w:val="28"/>
        </w:rPr>
        <w:t>
      1) о повторном проведении закупок способом тендера;</w:t>
      </w:r>
    </w:p>
    <w:bookmarkEnd w:id="89"/>
    <w:bookmarkStart w:name="z117" w:id="90"/>
    <w:p>
      <w:pPr>
        <w:spacing w:after="0"/>
        <w:ind w:left="0"/>
        <w:jc w:val="both"/>
      </w:pPr>
      <w:r>
        <w:rPr>
          <w:rFonts w:ascii="Times New Roman"/>
          <w:b w:val="false"/>
          <w:i w:val="false"/>
          <w:color w:val="000000"/>
          <w:sz w:val="28"/>
        </w:rPr>
        <w:t>
      2) об изменении тендерной документации и о проведении закупок способом тендера.</w:t>
      </w:r>
    </w:p>
    <w:bookmarkEnd w:id="90"/>
    <w:bookmarkStart w:name="z118" w:id="91"/>
    <w:p>
      <w:pPr>
        <w:spacing w:after="0"/>
        <w:ind w:left="0"/>
        <w:jc w:val="both"/>
      </w:pPr>
      <w:r>
        <w:rPr>
          <w:rFonts w:ascii="Times New Roman"/>
          <w:b w:val="false"/>
          <w:i w:val="false"/>
          <w:color w:val="000000"/>
          <w:sz w:val="28"/>
        </w:rPr>
        <w:t>
      В случае признания повторных закупок способом тендера несостоявшимся ввиду отсутствия представленных заявок на участие в тендере, заказчик вправе осуществить такие закупки способом из одного источника. При этом потенциальный поставщик, которому направляется приглашение на участие в закупках способом из одного источника, определяется заказчиком и должен соответствовать квалификационным требованиям и требованиям тендерной документации.";</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новой редакции:</w:t>
      </w:r>
    </w:p>
    <w:bookmarkStart w:name="z120" w:id="92"/>
    <w:p>
      <w:pPr>
        <w:spacing w:after="0"/>
        <w:ind w:left="0"/>
        <w:jc w:val="both"/>
      </w:pPr>
      <w:r>
        <w:rPr>
          <w:rFonts w:ascii="Times New Roman"/>
          <w:b w:val="false"/>
          <w:i w:val="false"/>
          <w:color w:val="000000"/>
          <w:sz w:val="28"/>
        </w:rPr>
        <w:t>
      "155. В случаях признания закупок способом тендера несостоявшимися по основаниям, предусмотренным подпунктами 3) и 4) пункта 153 настоящих Правил, осуществление закупок способом из одного источника не допускается.";</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Правил дополнить параграфом 17 следующего содержания: </w:t>
      </w:r>
    </w:p>
    <w:bookmarkStart w:name="z122" w:id="93"/>
    <w:p>
      <w:pPr>
        <w:spacing w:after="0"/>
        <w:ind w:left="0"/>
        <w:jc w:val="both"/>
      </w:pPr>
      <w:r>
        <w:rPr>
          <w:rFonts w:ascii="Times New Roman"/>
          <w:b w:val="false"/>
          <w:i w:val="false"/>
          <w:color w:val="000000"/>
          <w:sz w:val="28"/>
        </w:rPr>
        <w:t>
      "Параграф 17. Особенности осуществления закупок жилища, принадлежащего на праве частной собственности физическому лицу, не являющемуся субъектом предпринимательской деятельности.";</w:t>
      </w:r>
    </w:p>
    <w:bookmarkEnd w:id="93"/>
    <w:bookmarkStart w:name="z123" w:id="94"/>
    <w:p>
      <w:pPr>
        <w:spacing w:after="0"/>
        <w:ind w:left="0"/>
        <w:jc w:val="both"/>
      </w:pPr>
      <w:r>
        <w:rPr>
          <w:rFonts w:ascii="Times New Roman"/>
          <w:b w:val="false"/>
          <w:i w:val="false"/>
          <w:color w:val="000000"/>
          <w:sz w:val="28"/>
        </w:rPr>
        <w:t>
      дополнить пунктами 155-16, 155-17, 155-18, 155-19, 155-20, 155-21, 155-22, 155-23, 155-24, 155-25, 155-26, 155-27, 155-28, 155-29 и 155-30 следующего содержания:</w:t>
      </w:r>
    </w:p>
    <w:bookmarkEnd w:id="94"/>
    <w:bookmarkStart w:name="z124" w:id="95"/>
    <w:p>
      <w:pPr>
        <w:spacing w:after="0"/>
        <w:ind w:left="0"/>
        <w:jc w:val="both"/>
      </w:pPr>
      <w:r>
        <w:rPr>
          <w:rFonts w:ascii="Times New Roman"/>
          <w:b w:val="false"/>
          <w:i w:val="false"/>
          <w:color w:val="000000"/>
          <w:sz w:val="28"/>
        </w:rPr>
        <w:t>
      "155-16. Объявление о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95"/>
    <w:bookmarkStart w:name="z125" w:id="96"/>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96"/>
    <w:bookmarkStart w:name="z126" w:id="97"/>
    <w:p>
      <w:pPr>
        <w:spacing w:after="0"/>
        <w:ind w:left="0"/>
        <w:jc w:val="both"/>
      </w:pPr>
      <w:r>
        <w:rPr>
          <w:rFonts w:ascii="Times New Roman"/>
          <w:b w:val="false"/>
          <w:i w:val="false"/>
          <w:color w:val="000000"/>
          <w:sz w:val="28"/>
        </w:rPr>
        <w:t>
      2) о сумме денежных средств, выделенных для закупок жилища;</w:t>
      </w:r>
    </w:p>
    <w:bookmarkEnd w:id="97"/>
    <w:bookmarkStart w:name="z127" w:id="98"/>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98"/>
    <w:bookmarkStart w:name="z128" w:id="99"/>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99"/>
    <w:bookmarkStart w:name="z129" w:id="100"/>
    <w:p>
      <w:pPr>
        <w:spacing w:after="0"/>
        <w:ind w:left="0"/>
        <w:jc w:val="both"/>
      </w:pPr>
      <w:r>
        <w:rPr>
          <w:rFonts w:ascii="Times New Roman"/>
          <w:b w:val="false"/>
          <w:i w:val="false"/>
          <w:color w:val="000000"/>
          <w:sz w:val="28"/>
        </w:rPr>
        <w:t>
      155-17. Заявка потенциального поставщика – физического лица на участие в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закупок.</w:t>
      </w:r>
    </w:p>
    <w:bookmarkEnd w:id="100"/>
    <w:bookmarkStart w:name="z130" w:id="101"/>
    <w:p>
      <w:pPr>
        <w:spacing w:after="0"/>
        <w:ind w:left="0"/>
        <w:jc w:val="both"/>
      </w:pPr>
      <w:r>
        <w:rPr>
          <w:rFonts w:ascii="Times New Roman"/>
          <w:b w:val="false"/>
          <w:i w:val="false"/>
          <w:color w:val="000000"/>
          <w:sz w:val="28"/>
        </w:rPr>
        <w:t>
      155-18. Заявка на участие в закупках жилища содержит:</w:t>
      </w:r>
    </w:p>
    <w:bookmarkEnd w:id="101"/>
    <w:bookmarkStart w:name="z131" w:id="102"/>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102"/>
    <w:bookmarkStart w:name="z132" w:id="103"/>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103"/>
    <w:bookmarkStart w:name="z133" w:id="104"/>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закупок;</w:t>
      </w:r>
    </w:p>
    <w:bookmarkEnd w:id="104"/>
    <w:bookmarkStart w:name="z134" w:id="105"/>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105"/>
    <w:bookmarkStart w:name="z135" w:id="106"/>
    <w:p>
      <w:pPr>
        <w:spacing w:after="0"/>
        <w:ind w:left="0"/>
        <w:jc w:val="both"/>
      </w:pPr>
      <w:r>
        <w:rPr>
          <w:rFonts w:ascii="Times New Roman"/>
          <w:b w:val="false"/>
          <w:i w:val="false"/>
          <w:color w:val="000000"/>
          <w:sz w:val="28"/>
        </w:rPr>
        <w:t>
      5) ценовое предложение потенциального поставщика;</w:t>
      </w:r>
    </w:p>
    <w:bookmarkEnd w:id="106"/>
    <w:bookmarkStart w:name="z136" w:id="107"/>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107"/>
    <w:bookmarkStart w:name="z137" w:id="108"/>
    <w:p>
      <w:pPr>
        <w:spacing w:after="0"/>
        <w:ind w:left="0"/>
        <w:jc w:val="both"/>
      </w:pPr>
      <w:r>
        <w:rPr>
          <w:rFonts w:ascii="Times New Roman"/>
          <w:b w:val="false"/>
          <w:i w:val="false"/>
          <w:color w:val="000000"/>
          <w:sz w:val="28"/>
        </w:rPr>
        <w:t>
      155-19. Потенциальный поставщик подает только одну заявку на участие в закупках жилища.</w:t>
      </w:r>
    </w:p>
    <w:bookmarkEnd w:id="108"/>
    <w:bookmarkStart w:name="z138" w:id="109"/>
    <w:p>
      <w:pPr>
        <w:spacing w:after="0"/>
        <w:ind w:left="0"/>
        <w:jc w:val="both"/>
      </w:pPr>
      <w:r>
        <w:rPr>
          <w:rFonts w:ascii="Times New Roman"/>
          <w:b w:val="false"/>
          <w:i w:val="false"/>
          <w:color w:val="000000"/>
          <w:sz w:val="28"/>
        </w:rPr>
        <w:t>
      155-20. Заявка на участие в закупках жилища подлежит автоматическому отклонению веб-порталом в следующих случаях:</w:t>
      </w:r>
    </w:p>
    <w:bookmarkEnd w:id="109"/>
    <w:bookmarkStart w:name="z139" w:id="110"/>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закупках;</w:t>
      </w:r>
    </w:p>
    <w:bookmarkEnd w:id="110"/>
    <w:bookmarkStart w:name="z140" w:id="111"/>
    <w:p>
      <w:pPr>
        <w:spacing w:after="0"/>
        <w:ind w:left="0"/>
        <w:jc w:val="both"/>
      </w:pPr>
      <w:r>
        <w:rPr>
          <w:rFonts w:ascii="Times New Roman"/>
          <w:b w:val="false"/>
          <w:i w:val="false"/>
          <w:color w:val="000000"/>
          <w:sz w:val="28"/>
        </w:rPr>
        <w:t>
      2) заявка на участие в закупках поступила на веб-портал после истечения окончательного срока приема заявок на участие;</w:t>
      </w:r>
    </w:p>
    <w:bookmarkEnd w:id="111"/>
    <w:bookmarkStart w:name="z141" w:id="112"/>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112"/>
    <w:bookmarkStart w:name="z142" w:id="113"/>
    <w:p>
      <w:pPr>
        <w:spacing w:after="0"/>
        <w:ind w:left="0"/>
        <w:jc w:val="both"/>
      </w:pPr>
      <w:r>
        <w:rPr>
          <w:rFonts w:ascii="Times New Roman"/>
          <w:b w:val="false"/>
          <w:i w:val="false"/>
          <w:color w:val="000000"/>
          <w:sz w:val="28"/>
        </w:rPr>
        <w:t>
      155-21. Заявки на участие в закупках жилища, поданные в соответствии с настоящими Правилами, автоматически регистрируются на веб-портале.</w:t>
      </w:r>
    </w:p>
    <w:bookmarkEnd w:id="113"/>
    <w:bookmarkStart w:name="z143" w:id="114"/>
    <w:p>
      <w:pPr>
        <w:spacing w:after="0"/>
        <w:ind w:left="0"/>
        <w:jc w:val="both"/>
      </w:pPr>
      <w:r>
        <w:rPr>
          <w:rFonts w:ascii="Times New Roman"/>
          <w:b w:val="false"/>
          <w:i w:val="false"/>
          <w:color w:val="000000"/>
          <w:sz w:val="28"/>
        </w:rPr>
        <w:t>
      155-22. Потенциальный поставщик при необходимости изменяет или отзывает свою заявку на участие в закупках жилища в любое время до истечения окончательного срока их представления. Отзыв заявки на участие в тендере после истечения окончательного срока их представления не допускается.</w:t>
      </w:r>
    </w:p>
    <w:bookmarkEnd w:id="114"/>
    <w:bookmarkStart w:name="z144" w:id="115"/>
    <w:p>
      <w:pPr>
        <w:spacing w:after="0"/>
        <w:ind w:left="0"/>
        <w:jc w:val="both"/>
      </w:pPr>
      <w:r>
        <w:rPr>
          <w:rFonts w:ascii="Times New Roman"/>
          <w:b w:val="false"/>
          <w:i w:val="false"/>
          <w:color w:val="000000"/>
          <w:sz w:val="28"/>
        </w:rPr>
        <w:t>
      155-23. Вскрытие заявок на участие в закупках жилища,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приложению 16-1 к настоящим Правилам.</w:t>
      </w:r>
    </w:p>
    <w:bookmarkEnd w:id="115"/>
    <w:bookmarkStart w:name="z145" w:id="116"/>
    <w:p>
      <w:pPr>
        <w:spacing w:after="0"/>
        <w:ind w:left="0"/>
        <w:jc w:val="both"/>
      </w:pPr>
      <w:r>
        <w:rPr>
          <w:rFonts w:ascii="Times New Roman"/>
          <w:b w:val="false"/>
          <w:i w:val="false"/>
          <w:color w:val="000000"/>
          <w:sz w:val="28"/>
        </w:rPr>
        <w:t>
      155-24. Организатор рассматривает заявку на участие в закупках жилища на предмет ее соответствия условиям, предусмотренным в объявлении.</w:t>
      </w:r>
    </w:p>
    <w:bookmarkEnd w:id="116"/>
    <w:bookmarkStart w:name="z146" w:id="117"/>
    <w:p>
      <w:pPr>
        <w:spacing w:after="0"/>
        <w:ind w:left="0"/>
        <w:jc w:val="both"/>
      </w:pPr>
      <w:r>
        <w:rPr>
          <w:rFonts w:ascii="Times New Roman"/>
          <w:b w:val="false"/>
          <w:i w:val="false"/>
          <w:color w:val="000000"/>
          <w:sz w:val="28"/>
        </w:rPr>
        <w:t>
      Заявка на участие в закупках жилища подлежит отклонению в случае:</w:t>
      </w:r>
    </w:p>
    <w:bookmarkEnd w:id="117"/>
    <w:bookmarkStart w:name="z147" w:id="118"/>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bookmarkEnd w:id="118"/>
    <w:bookmarkStart w:name="z148" w:id="119"/>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119"/>
    <w:bookmarkStart w:name="z149" w:id="120"/>
    <w:p>
      <w:pPr>
        <w:spacing w:after="0"/>
        <w:ind w:left="0"/>
        <w:jc w:val="both"/>
      </w:pPr>
      <w:r>
        <w:rPr>
          <w:rFonts w:ascii="Times New Roman"/>
          <w:b w:val="false"/>
          <w:i w:val="false"/>
          <w:color w:val="000000"/>
          <w:sz w:val="28"/>
        </w:rPr>
        <w:t>
      155-25.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120"/>
    <w:bookmarkStart w:name="z150" w:id="121"/>
    <w:p>
      <w:pPr>
        <w:spacing w:after="0"/>
        <w:ind w:left="0"/>
        <w:jc w:val="both"/>
      </w:pPr>
      <w:r>
        <w:rPr>
          <w:rFonts w:ascii="Times New Roman"/>
          <w:b w:val="false"/>
          <w:i w:val="false"/>
          <w:color w:val="000000"/>
          <w:sz w:val="28"/>
        </w:rPr>
        <w:t>
      155-26. Если в течение установленного срока не представлено ни одной заявки на участие в закупке жилища, либо после их отклонения, по основаниям, предусмотренным настоящими Правилами, не допущена ни одна заявка на участие в закупке жилища, то такие закупки признаются несостоявшимися, и принимается решение о повторном проведении закупок жилища.</w:t>
      </w:r>
    </w:p>
    <w:bookmarkEnd w:id="121"/>
    <w:bookmarkStart w:name="z151" w:id="122"/>
    <w:p>
      <w:pPr>
        <w:spacing w:after="0"/>
        <w:ind w:left="0"/>
        <w:jc w:val="both"/>
      </w:pPr>
      <w:r>
        <w:rPr>
          <w:rFonts w:ascii="Times New Roman"/>
          <w:b w:val="false"/>
          <w:i w:val="false"/>
          <w:color w:val="000000"/>
          <w:sz w:val="28"/>
        </w:rPr>
        <w:t>
      155-27. Закупки жилища признаются состоявшимися, если к участию в закупках жилища была допущена хотя бы одна заявка потенциального поставщика на участие в закупках жилища. При этом, потенциальный поставщик, заявка на участие которого является единственной допущенной, признается веб-порталом победителем в данных закупках.</w:t>
      </w:r>
    </w:p>
    <w:bookmarkEnd w:id="122"/>
    <w:bookmarkStart w:name="z152" w:id="123"/>
    <w:p>
      <w:pPr>
        <w:spacing w:after="0"/>
        <w:ind w:left="0"/>
        <w:jc w:val="both"/>
      </w:pPr>
      <w:r>
        <w:rPr>
          <w:rFonts w:ascii="Times New Roman"/>
          <w:b w:val="false"/>
          <w:i w:val="false"/>
          <w:color w:val="000000"/>
          <w:sz w:val="28"/>
        </w:rPr>
        <w:t>
      155-28. Протокол об итогах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течение срока рассмотрения заявок на участие в закупках жилища, согласно приложению 16-2 к настоящим Правилам. При этом веб-портал рассылает автоматические уведомления потенциальным поставщикам, подавшим свои заявки на участие в данных закупках.</w:t>
      </w:r>
    </w:p>
    <w:bookmarkEnd w:id="123"/>
    <w:bookmarkStart w:name="z153" w:id="124"/>
    <w:p>
      <w:pPr>
        <w:spacing w:after="0"/>
        <w:ind w:left="0"/>
        <w:jc w:val="both"/>
      </w:pPr>
      <w:r>
        <w:rPr>
          <w:rFonts w:ascii="Times New Roman"/>
          <w:b w:val="false"/>
          <w:i w:val="false"/>
          <w:color w:val="000000"/>
          <w:sz w:val="28"/>
        </w:rPr>
        <w:t>
      155-29. Договор о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124"/>
    <w:bookmarkStart w:name="z154" w:id="125"/>
    <w:p>
      <w:pPr>
        <w:spacing w:after="0"/>
        <w:ind w:left="0"/>
        <w:jc w:val="both"/>
      </w:pPr>
      <w:r>
        <w:rPr>
          <w:rFonts w:ascii="Times New Roman"/>
          <w:b w:val="false"/>
          <w:i w:val="false"/>
          <w:color w:val="000000"/>
          <w:sz w:val="28"/>
        </w:rPr>
        <w:t xml:space="preserve">
      155-30. Потенциальный поставщик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вправе обжаловать действия (бездействие), решения заказчика, организатора закупок,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закупок жилища.";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новой редакции:</w:t>
      </w:r>
    </w:p>
    <w:bookmarkStart w:name="z157" w:id="126"/>
    <w:p>
      <w:pPr>
        <w:spacing w:after="0"/>
        <w:ind w:left="0"/>
        <w:jc w:val="both"/>
      </w:pPr>
      <w:r>
        <w:rPr>
          <w:rFonts w:ascii="Times New Roman"/>
          <w:b w:val="false"/>
          <w:i w:val="false"/>
          <w:color w:val="000000"/>
          <w:sz w:val="28"/>
        </w:rPr>
        <w:t>
      "160. Организация и проведение закупок способом аукциона, предусматривает выполнение следующих последовательных мероприятий:</w:t>
      </w:r>
    </w:p>
    <w:bookmarkEnd w:id="126"/>
    <w:bookmarkStart w:name="z158" w:id="127"/>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закупках;</w:t>
      </w:r>
    </w:p>
    <w:bookmarkEnd w:id="127"/>
    <w:bookmarkStart w:name="z159" w:id="128"/>
    <w:p>
      <w:pPr>
        <w:spacing w:after="0"/>
        <w:ind w:left="0"/>
        <w:jc w:val="both"/>
      </w:pPr>
      <w:r>
        <w:rPr>
          <w:rFonts w:ascii="Times New Roman"/>
          <w:b w:val="false"/>
          <w:i w:val="false"/>
          <w:color w:val="000000"/>
          <w:sz w:val="28"/>
        </w:rPr>
        <w:t>
      2) предоставление заказчиком посредством веб-портала организатору информации и документов для организации и проведения аукциона либо представление заказчиком организатору задания на организацию и проведение аукциона;</w:t>
      </w:r>
    </w:p>
    <w:bookmarkEnd w:id="128"/>
    <w:bookmarkStart w:name="z160" w:id="129"/>
    <w:p>
      <w:pPr>
        <w:spacing w:after="0"/>
        <w:ind w:left="0"/>
        <w:jc w:val="both"/>
      </w:pPr>
      <w:r>
        <w:rPr>
          <w:rFonts w:ascii="Times New Roman"/>
          <w:b w:val="false"/>
          <w:i w:val="false"/>
          <w:color w:val="000000"/>
          <w:sz w:val="28"/>
        </w:rPr>
        <w:t>
      3)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bookmarkEnd w:id="129"/>
    <w:bookmarkStart w:name="z161" w:id="130"/>
    <w:p>
      <w:pPr>
        <w:spacing w:after="0"/>
        <w:ind w:left="0"/>
        <w:jc w:val="both"/>
      </w:pPr>
      <w:r>
        <w:rPr>
          <w:rFonts w:ascii="Times New Roman"/>
          <w:b w:val="false"/>
          <w:i w:val="false"/>
          <w:color w:val="000000"/>
          <w:sz w:val="28"/>
        </w:rPr>
        <w:t>
      4) утверждение проекта аукционной документации;</w:t>
      </w:r>
    </w:p>
    <w:bookmarkEnd w:id="130"/>
    <w:bookmarkStart w:name="z162" w:id="131"/>
    <w:p>
      <w:pPr>
        <w:spacing w:after="0"/>
        <w:ind w:left="0"/>
        <w:jc w:val="both"/>
      </w:pPr>
      <w:r>
        <w:rPr>
          <w:rFonts w:ascii="Times New Roman"/>
          <w:b w:val="false"/>
          <w:i w:val="false"/>
          <w:color w:val="000000"/>
          <w:sz w:val="28"/>
        </w:rPr>
        <w:t>
      5) размещение на веб-портале объявления об осуществлении закупок способом аукциона, а также текста проекта аукционной документации;</w:t>
      </w:r>
    </w:p>
    <w:bookmarkEnd w:id="131"/>
    <w:bookmarkStart w:name="z163" w:id="132"/>
    <w:p>
      <w:pPr>
        <w:spacing w:after="0"/>
        <w:ind w:left="0"/>
        <w:jc w:val="both"/>
      </w:pPr>
      <w:r>
        <w:rPr>
          <w:rFonts w:ascii="Times New Roman"/>
          <w:b w:val="false"/>
          <w:i w:val="false"/>
          <w:color w:val="000000"/>
          <w:sz w:val="28"/>
        </w:rPr>
        <w:t>
      6)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bookmarkEnd w:id="132"/>
    <w:bookmarkStart w:name="z164" w:id="133"/>
    <w:p>
      <w:pPr>
        <w:spacing w:after="0"/>
        <w:ind w:left="0"/>
        <w:jc w:val="both"/>
      </w:pPr>
      <w:r>
        <w:rPr>
          <w:rFonts w:ascii="Times New Roman"/>
          <w:b w:val="false"/>
          <w:i w:val="false"/>
          <w:color w:val="000000"/>
          <w:sz w:val="28"/>
        </w:rPr>
        <w:t>
      7)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133"/>
    <w:bookmarkStart w:name="z165" w:id="134"/>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134"/>
    <w:bookmarkStart w:name="z166" w:id="135"/>
    <w:p>
      <w:pPr>
        <w:spacing w:after="0"/>
        <w:ind w:left="0"/>
        <w:jc w:val="both"/>
      </w:pPr>
      <w:r>
        <w:rPr>
          <w:rFonts w:ascii="Times New Roman"/>
          <w:b w:val="false"/>
          <w:i w:val="false"/>
          <w:color w:val="000000"/>
          <w:sz w:val="28"/>
        </w:rPr>
        <w:t>
      9)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bookmarkEnd w:id="135"/>
    <w:bookmarkStart w:name="z167" w:id="136"/>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136"/>
    <w:bookmarkStart w:name="z168" w:id="137"/>
    <w:p>
      <w:pPr>
        <w:spacing w:after="0"/>
        <w:ind w:left="0"/>
        <w:jc w:val="both"/>
      </w:pPr>
      <w:r>
        <w:rPr>
          <w:rFonts w:ascii="Times New Roman"/>
          <w:b w:val="false"/>
          <w:i w:val="false"/>
          <w:color w:val="000000"/>
          <w:sz w:val="28"/>
        </w:rPr>
        <w:t>
      11) автоматическое сопоставление веб-порталом стартовых цен участников аукциона, определение наименьшей стартовой цены аукциона;</w:t>
      </w:r>
    </w:p>
    <w:bookmarkEnd w:id="137"/>
    <w:bookmarkStart w:name="z169" w:id="138"/>
    <w:p>
      <w:pPr>
        <w:spacing w:after="0"/>
        <w:ind w:left="0"/>
        <w:jc w:val="both"/>
      </w:pPr>
      <w:r>
        <w:rPr>
          <w:rFonts w:ascii="Times New Roman"/>
          <w:b w:val="false"/>
          <w:i w:val="false"/>
          <w:color w:val="000000"/>
          <w:sz w:val="28"/>
        </w:rPr>
        <w:t>
      12) проведение аукциона посредством веб-портала;</w:t>
      </w:r>
    </w:p>
    <w:bookmarkEnd w:id="138"/>
    <w:bookmarkStart w:name="z170" w:id="139"/>
    <w:p>
      <w:pPr>
        <w:spacing w:after="0"/>
        <w:ind w:left="0"/>
        <w:jc w:val="both"/>
      </w:pPr>
      <w:r>
        <w:rPr>
          <w:rFonts w:ascii="Times New Roman"/>
          <w:b w:val="false"/>
          <w:i w:val="false"/>
          <w:color w:val="000000"/>
          <w:sz w:val="28"/>
        </w:rPr>
        <w:t>
      13) автоматическое формирование и размещение на веб-портале протокола об итогах аукциона.";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172" w:id="140"/>
    <w:p>
      <w:pPr>
        <w:spacing w:after="0"/>
        <w:ind w:left="0"/>
        <w:jc w:val="both"/>
      </w:pPr>
      <w:r>
        <w:rPr>
          <w:rFonts w:ascii="Times New Roman"/>
          <w:b w:val="false"/>
          <w:i w:val="false"/>
          <w:color w:val="000000"/>
          <w:sz w:val="28"/>
        </w:rPr>
        <w:t>
      "162. Организация и проведение аукциона осуществляется организатором на основании представления заказчиком задания на казахском и русском языках, содержащего следующие документы:</w:t>
      </w:r>
    </w:p>
    <w:bookmarkEnd w:id="140"/>
    <w:bookmarkStart w:name="z173" w:id="141"/>
    <w:p>
      <w:pPr>
        <w:spacing w:after="0"/>
        <w:ind w:left="0"/>
        <w:jc w:val="both"/>
      </w:pPr>
      <w:r>
        <w:rPr>
          <w:rFonts w:ascii="Times New Roman"/>
          <w:b w:val="false"/>
          <w:i w:val="false"/>
          <w:color w:val="000000"/>
          <w:sz w:val="28"/>
        </w:rPr>
        <w:t>
      1) заявку заказчика на проведение аукциона, подписанную первым руководителем заказчика либо лицом, исполняющим его обязанности, либо заместителем первого руководителя заказчика, с указанием кандидатур из числа представителей заказчика для включения в состав аукционной комиссии;</w:t>
      </w:r>
    </w:p>
    <w:bookmarkEnd w:id="141"/>
    <w:bookmarkStart w:name="z174" w:id="142"/>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заместителем первого руководителя заказчика, техническую спецификацию, проект договора и квалификационных требований (при наличии), являющегося неотъемлемой частью аукционной документации и состав экспертной комиссии либо эксперта в случае ее создания (привлечения) с приложением документов, подтверждающих их квалификацию.";</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166</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изложить в следующей редакции:</w:t>
      </w:r>
    </w:p>
    <w:bookmarkStart w:name="z176" w:id="143"/>
    <w:p>
      <w:pPr>
        <w:spacing w:after="0"/>
        <w:ind w:left="0"/>
        <w:jc w:val="both"/>
      </w:pPr>
      <w:r>
        <w:rPr>
          <w:rFonts w:ascii="Times New Roman"/>
          <w:b w:val="false"/>
          <w:i w:val="false"/>
          <w:color w:val="000000"/>
          <w:sz w:val="28"/>
        </w:rPr>
        <w:t>
      "166.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 (при привлечении).</w:t>
      </w:r>
    </w:p>
    <w:bookmarkEnd w:id="143"/>
    <w:bookmarkStart w:name="z177" w:id="144"/>
    <w:p>
      <w:pPr>
        <w:spacing w:after="0"/>
        <w:ind w:left="0"/>
        <w:jc w:val="both"/>
      </w:pPr>
      <w:r>
        <w:rPr>
          <w:rFonts w:ascii="Times New Roman"/>
          <w:b w:val="false"/>
          <w:i w:val="false"/>
          <w:color w:val="000000"/>
          <w:sz w:val="28"/>
        </w:rPr>
        <w:t>
      167.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 за исключением наличия лица, исполняющего его обязанности.</w:t>
      </w:r>
    </w:p>
    <w:bookmarkEnd w:id="144"/>
    <w:bookmarkStart w:name="z178" w:id="145"/>
    <w:p>
      <w:pPr>
        <w:spacing w:after="0"/>
        <w:ind w:left="0"/>
        <w:jc w:val="both"/>
      </w:pPr>
      <w:r>
        <w:rPr>
          <w:rFonts w:ascii="Times New Roman"/>
          <w:b w:val="false"/>
          <w:i w:val="false"/>
          <w:color w:val="000000"/>
          <w:sz w:val="28"/>
        </w:rPr>
        <w:t>
      Общее количество членов аукционной комиссии составляет нечетное число и не менее трех человек.</w:t>
      </w:r>
    </w:p>
    <w:bookmarkEnd w:id="145"/>
    <w:bookmarkStart w:name="z179" w:id="146"/>
    <w:p>
      <w:pPr>
        <w:spacing w:after="0"/>
        <w:ind w:left="0"/>
        <w:jc w:val="both"/>
      </w:pPr>
      <w:r>
        <w:rPr>
          <w:rFonts w:ascii="Times New Roman"/>
          <w:b w:val="false"/>
          <w:i w:val="false"/>
          <w:color w:val="000000"/>
          <w:sz w:val="28"/>
        </w:rPr>
        <w:t>
      Членом аукционной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bookmarkEnd w:id="146"/>
    <w:bookmarkStart w:name="z180" w:id="147"/>
    <w:p>
      <w:pPr>
        <w:spacing w:after="0"/>
        <w:ind w:left="0"/>
        <w:jc w:val="both"/>
      </w:pPr>
      <w:r>
        <w:rPr>
          <w:rFonts w:ascii="Times New Roman"/>
          <w:b w:val="false"/>
          <w:i w:val="false"/>
          <w:color w:val="000000"/>
          <w:sz w:val="28"/>
        </w:rPr>
        <w:t>
      В целях реализации своих полномочий члены общественных советов участвуют в аукционных комиссиях.";</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182" w:id="148"/>
    <w:p>
      <w:pPr>
        <w:spacing w:after="0"/>
        <w:ind w:left="0"/>
        <w:jc w:val="both"/>
      </w:pPr>
      <w:r>
        <w:rPr>
          <w:rFonts w:ascii="Times New Roman"/>
          <w:b w:val="false"/>
          <w:i w:val="false"/>
          <w:color w:val="000000"/>
          <w:sz w:val="28"/>
        </w:rPr>
        <w:t>
      "173. Секретарь аукционной комиссии:</w:t>
      </w:r>
    </w:p>
    <w:bookmarkEnd w:id="148"/>
    <w:bookmarkStart w:name="z183" w:id="149"/>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149"/>
    <w:bookmarkStart w:name="z184" w:id="150"/>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допуска к аукциону, протокол об итогах закупок способом аукциона, а также другие документы на веб-портале, при их наличии;</w:t>
      </w:r>
    </w:p>
    <w:bookmarkEnd w:id="150"/>
    <w:bookmarkStart w:name="z185" w:id="151"/>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151"/>
    <w:bookmarkStart w:name="z186" w:id="152"/>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188" w:id="153"/>
    <w:p>
      <w:pPr>
        <w:spacing w:after="0"/>
        <w:ind w:left="0"/>
        <w:jc w:val="both"/>
      </w:pPr>
      <w:r>
        <w:rPr>
          <w:rFonts w:ascii="Times New Roman"/>
          <w:b w:val="false"/>
          <w:i w:val="false"/>
          <w:color w:val="000000"/>
          <w:sz w:val="28"/>
        </w:rPr>
        <w:t>
      "178.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153"/>
    <w:bookmarkStart w:name="z189" w:id="154"/>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184</w:t>
      </w:r>
      <w:r>
        <w:rPr>
          <w:rFonts w:ascii="Times New Roman"/>
          <w:b w:val="false"/>
          <w:i w:val="false"/>
          <w:color w:val="000000"/>
          <w:sz w:val="28"/>
        </w:rPr>
        <w:t xml:space="preserve"> и </w:t>
      </w:r>
      <w:r>
        <w:rPr>
          <w:rFonts w:ascii="Times New Roman"/>
          <w:b w:val="false"/>
          <w:i w:val="false"/>
          <w:color w:val="000000"/>
          <w:sz w:val="28"/>
        </w:rPr>
        <w:t>185</w:t>
      </w:r>
      <w:r>
        <w:rPr>
          <w:rFonts w:ascii="Times New Roman"/>
          <w:b w:val="false"/>
          <w:i w:val="false"/>
          <w:color w:val="000000"/>
          <w:sz w:val="28"/>
        </w:rPr>
        <w:t xml:space="preserve"> изложить в следующей редакции:</w:t>
      </w:r>
    </w:p>
    <w:bookmarkStart w:name="z191" w:id="155"/>
    <w:p>
      <w:pPr>
        <w:spacing w:after="0"/>
        <w:ind w:left="0"/>
        <w:jc w:val="both"/>
      </w:pPr>
      <w:r>
        <w:rPr>
          <w:rFonts w:ascii="Times New Roman"/>
          <w:b w:val="false"/>
          <w:i w:val="false"/>
          <w:color w:val="000000"/>
          <w:sz w:val="28"/>
        </w:rPr>
        <w:t>
      "184.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документации.</w:t>
      </w:r>
    </w:p>
    <w:bookmarkEnd w:id="155"/>
    <w:bookmarkStart w:name="z192" w:id="156"/>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156"/>
    <w:bookmarkStart w:name="z193" w:id="157"/>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аукционе при необходимости по собственной инициативе вносит изменения в аукционную документацию. В таких случаях аукционная документация подлежит предварительному обсуждению в порядке, определенном пунктом 187 настоящих Правил.</w:t>
      </w:r>
    </w:p>
    <w:bookmarkEnd w:id="157"/>
    <w:bookmarkStart w:name="z194" w:id="158"/>
    <w:p>
      <w:pPr>
        <w:spacing w:after="0"/>
        <w:ind w:left="0"/>
        <w:jc w:val="both"/>
      </w:pPr>
      <w:r>
        <w:rPr>
          <w:rFonts w:ascii="Times New Roman"/>
          <w:b w:val="false"/>
          <w:i w:val="false"/>
          <w:color w:val="000000"/>
          <w:sz w:val="28"/>
        </w:rPr>
        <w:t>
      185. В случае осуществления повторных закупок способом аукциона организатор не менее чем за трех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закупках в связи с проведением повторных закупок.";</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изложить в следующей редакции:</w:t>
      </w:r>
    </w:p>
    <w:bookmarkStart w:name="z196" w:id="159"/>
    <w:p>
      <w:pPr>
        <w:spacing w:after="0"/>
        <w:ind w:left="0"/>
        <w:jc w:val="both"/>
      </w:pPr>
      <w:r>
        <w:rPr>
          <w:rFonts w:ascii="Times New Roman"/>
          <w:b w:val="false"/>
          <w:i w:val="false"/>
          <w:color w:val="000000"/>
          <w:sz w:val="28"/>
        </w:rPr>
        <w:t>
      "188.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не позднее двух рабочих дней со дня размещения объявления об осуществлении закупок.</w:t>
      </w:r>
    </w:p>
    <w:bookmarkEnd w:id="159"/>
    <w:bookmarkStart w:name="z197" w:id="160"/>
    <w:p>
      <w:pPr>
        <w:spacing w:after="0"/>
        <w:ind w:left="0"/>
        <w:jc w:val="both"/>
      </w:pPr>
      <w:r>
        <w:rPr>
          <w:rFonts w:ascii="Times New Roman"/>
          <w:b w:val="false"/>
          <w:i w:val="false"/>
          <w:color w:val="000000"/>
          <w:sz w:val="28"/>
        </w:rPr>
        <w:t>
      189. При отсутствии замечаний, а также запросов о разъяснении положений аукционной документации к проекту аукционной документации в течении двух рабочих дней со дня размещения объявления об осуществлении закупок, аукционная документация считается утвержденной.</w:t>
      </w:r>
    </w:p>
    <w:bookmarkEnd w:id="160"/>
    <w:bookmarkStart w:name="z198" w:id="161"/>
    <w:p>
      <w:pPr>
        <w:spacing w:after="0"/>
        <w:ind w:left="0"/>
        <w:jc w:val="both"/>
      </w:pPr>
      <w:r>
        <w:rPr>
          <w:rFonts w:ascii="Times New Roman"/>
          <w:b w:val="false"/>
          <w:i w:val="false"/>
          <w:color w:val="000000"/>
          <w:sz w:val="28"/>
        </w:rPr>
        <w:t>
      190. При наличии замечаний, а также запросов о разъяснении положений аукционной документации заказчик, организатор в течение двух рабочих дней со дня истечения срока предварительного обсуждения аукционной документации принимают следующие решения:</w:t>
      </w:r>
    </w:p>
    <w:bookmarkEnd w:id="161"/>
    <w:bookmarkStart w:name="z199" w:id="162"/>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162"/>
    <w:bookmarkStart w:name="z200" w:id="163"/>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163"/>
    <w:bookmarkStart w:name="z201" w:id="164"/>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164"/>
    <w:bookmarkStart w:name="z202" w:id="165"/>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181 и 182 настоящих Правил.</w:t>
      </w:r>
    </w:p>
    <w:bookmarkEnd w:id="165"/>
    <w:bookmarkStart w:name="z203" w:id="166"/>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166"/>
    <w:bookmarkStart w:name="z204" w:id="167"/>
    <w:p>
      <w:pPr>
        <w:spacing w:after="0"/>
        <w:ind w:left="0"/>
        <w:jc w:val="both"/>
      </w:pPr>
      <w:r>
        <w:rPr>
          <w:rFonts w:ascii="Times New Roman"/>
          <w:b w:val="false"/>
          <w:i w:val="false"/>
          <w:color w:val="000000"/>
          <w:sz w:val="28"/>
        </w:rPr>
        <w:t xml:space="preserve">
      191. Организатор не позднее одного рабочего дня со дня утверждения аукционной документации размещает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7"/>
    <w:bookmarkStart w:name="z205" w:id="168"/>
    <w:p>
      <w:pPr>
        <w:spacing w:after="0"/>
        <w:ind w:left="0"/>
        <w:jc w:val="both"/>
      </w:pPr>
      <w:r>
        <w:rPr>
          <w:rFonts w:ascii="Times New Roman"/>
          <w:b w:val="false"/>
          <w:i w:val="false"/>
          <w:color w:val="000000"/>
          <w:sz w:val="28"/>
        </w:rPr>
        <w:t>
      Протокол предварительного обсуждения аукционной документации размещается в рабочие дни в рабочее время (с 09.00 до 18:00 по времени города Астаны).</w:t>
      </w:r>
    </w:p>
    <w:bookmarkEnd w:id="168"/>
    <w:bookmarkStart w:name="z206" w:id="169"/>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169"/>
    <w:bookmarkStart w:name="z207" w:id="170"/>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в соответствии с подпунктом 1) пункта 190 настоящих Правил,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209" w:id="171"/>
    <w:p>
      <w:pPr>
        <w:spacing w:after="0"/>
        <w:ind w:left="0"/>
        <w:jc w:val="both"/>
      </w:pPr>
      <w:r>
        <w:rPr>
          <w:rFonts w:ascii="Times New Roman"/>
          <w:b w:val="false"/>
          <w:i w:val="false"/>
          <w:color w:val="000000"/>
          <w:sz w:val="28"/>
        </w:rPr>
        <w:t>
      "194. Организатор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организатором в порядке, установленном пунктом 184 настоящих Правил.";</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211" w:id="172"/>
    <w:p>
      <w:pPr>
        <w:spacing w:after="0"/>
        <w:ind w:left="0"/>
        <w:jc w:val="both"/>
      </w:pPr>
      <w:r>
        <w:rPr>
          <w:rFonts w:ascii="Times New Roman"/>
          <w:b w:val="false"/>
          <w:i w:val="false"/>
          <w:color w:val="000000"/>
          <w:sz w:val="28"/>
        </w:rPr>
        <w:t>
      "196.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изменения и (или) дополнения в техническую спецификацию или проект договора, являющихся неотъемлемой частью аукционной документации.";</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203</w:t>
      </w:r>
      <w:r>
        <w:rPr>
          <w:rFonts w:ascii="Times New Roman"/>
          <w:b w:val="false"/>
          <w:i w:val="false"/>
          <w:color w:val="000000"/>
          <w:sz w:val="28"/>
        </w:rPr>
        <w:t xml:space="preserve"> изложить в следующей редакции:</w:t>
      </w:r>
    </w:p>
    <w:bookmarkStart w:name="z213" w:id="173"/>
    <w:p>
      <w:pPr>
        <w:spacing w:after="0"/>
        <w:ind w:left="0"/>
        <w:jc w:val="both"/>
      </w:pPr>
      <w:r>
        <w:rPr>
          <w:rFonts w:ascii="Times New Roman"/>
          <w:b w:val="false"/>
          <w:i w:val="false"/>
          <w:color w:val="000000"/>
          <w:sz w:val="28"/>
        </w:rPr>
        <w:t>
      "203. Заявка на участие в аукционе, представляемая организатору потенциальным поставщиком, изъявившим желание участвовать в аукционе, содержит документы, перечисленные в аукционной документации, а также содержать подтверждение потенциального поставщика:</w:t>
      </w:r>
    </w:p>
    <w:bookmarkEnd w:id="173"/>
    <w:bookmarkStart w:name="z214" w:id="174"/>
    <w:p>
      <w:pPr>
        <w:spacing w:after="0"/>
        <w:ind w:left="0"/>
        <w:jc w:val="both"/>
      </w:pPr>
      <w:r>
        <w:rPr>
          <w:rFonts w:ascii="Times New Roman"/>
          <w:b w:val="false"/>
          <w:i w:val="false"/>
          <w:color w:val="000000"/>
          <w:sz w:val="28"/>
        </w:rPr>
        <w:t xml:space="preserve">
      1) об отсутствии ограничений, установленных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74"/>
    <w:bookmarkStart w:name="z215" w:id="175"/>
    <w:p>
      <w:pPr>
        <w:spacing w:after="0"/>
        <w:ind w:left="0"/>
        <w:jc w:val="both"/>
      </w:pPr>
      <w:r>
        <w:rPr>
          <w:rFonts w:ascii="Times New Roman"/>
          <w:b w:val="false"/>
          <w:i w:val="false"/>
          <w:color w:val="000000"/>
          <w:sz w:val="28"/>
        </w:rPr>
        <w:t xml:space="preserve">
      2) об отсутствии между ним и заказчиком и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изложить в следующей редакции:</w:t>
      </w:r>
    </w:p>
    <w:bookmarkStart w:name="z217" w:id="176"/>
    <w:p>
      <w:pPr>
        <w:spacing w:after="0"/>
        <w:ind w:left="0"/>
        <w:jc w:val="both"/>
      </w:pPr>
      <w:r>
        <w:rPr>
          <w:rFonts w:ascii="Times New Roman"/>
          <w:b w:val="false"/>
          <w:i w:val="false"/>
          <w:color w:val="000000"/>
          <w:sz w:val="28"/>
        </w:rPr>
        <w:t>
      "213.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176"/>
    <w:bookmarkStart w:name="z218" w:id="177"/>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177"/>
    <w:bookmarkStart w:name="z219" w:id="178"/>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пунктом 151 настоящих Правил.</w:t>
      </w:r>
    </w:p>
    <w:bookmarkEnd w:id="178"/>
    <w:bookmarkStart w:name="z220" w:id="179"/>
    <w:p>
      <w:pPr>
        <w:spacing w:after="0"/>
        <w:ind w:left="0"/>
        <w:jc w:val="both"/>
      </w:pPr>
      <w:r>
        <w:rPr>
          <w:rFonts w:ascii="Times New Roman"/>
          <w:b w:val="false"/>
          <w:i w:val="false"/>
          <w:color w:val="000000"/>
          <w:sz w:val="28"/>
        </w:rPr>
        <w:t>
      214. Обеспечение заявки на участие в аукционе, внесенное через электронный кошелек, блокируется оператором и не возвращается потенциальному поставщику при наступлении одного из следующих случаев:</w:t>
      </w:r>
    </w:p>
    <w:bookmarkEnd w:id="179"/>
    <w:bookmarkStart w:name="z221" w:id="180"/>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180"/>
    <w:bookmarkStart w:name="z222" w:id="181"/>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пунктом 151 настоящих Правил.</w:t>
      </w:r>
    </w:p>
    <w:bookmarkEnd w:id="181"/>
    <w:bookmarkStart w:name="z223" w:id="182"/>
    <w:p>
      <w:pPr>
        <w:spacing w:after="0"/>
        <w:ind w:left="0"/>
        <w:jc w:val="both"/>
      </w:pPr>
      <w:r>
        <w:rPr>
          <w:rFonts w:ascii="Times New Roman"/>
          <w:b w:val="false"/>
          <w:i w:val="false"/>
          <w:color w:val="000000"/>
          <w:sz w:val="28"/>
        </w:rPr>
        <w:t>
      215. При наступлении одного из случаев, предусмотренных пунктами 213 и 214 настоящих Правил, сумма обеспечения заявки на участие в аукционе зачисляется в доход заказчика.</w:t>
      </w:r>
    </w:p>
    <w:bookmarkEnd w:id="182"/>
    <w:bookmarkStart w:name="z224" w:id="183"/>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обеспечения аванса (в случае, если договором предусмотрен аванс) и (или) суммы в соответствии с пунктом 151 настоящих Правил. и (или) суммы в соответствии с пунктом 151 настоящих Правил.";</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10</w:t>
      </w:r>
      <w:r>
        <w:rPr>
          <w:rFonts w:ascii="Times New Roman"/>
          <w:b w:val="false"/>
          <w:i w:val="false"/>
          <w:color w:val="000000"/>
          <w:sz w:val="28"/>
        </w:rPr>
        <w:t xml:space="preserve"> главы 8 Правил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исключить;</w:t>
      </w:r>
    </w:p>
    <w:bookmarkStart w:name="z227" w:id="184"/>
    <w:p>
      <w:pPr>
        <w:spacing w:after="0"/>
        <w:ind w:left="0"/>
        <w:jc w:val="both"/>
      </w:pPr>
      <w:r>
        <w:rPr>
          <w:rFonts w:ascii="Times New Roman"/>
          <w:b w:val="false"/>
          <w:i w:val="false"/>
          <w:color w:val="000000"/>
          <w:sz w:val="28"/>
        </w:rPr>
        <w:t>
      дополнить пунктами 232-1, 232-2, 232-3 и 232-4 следующего содержания:</w:t>
      </w:r>
    </w:p>
    <w:bookmarkEnd w:id="184"/>
    <w:bookmarkStart w:name="z228" w:id="185"/>
    <w:p>
      <w:pPr>
        <w:spacing w:after="0"/>
        <w:ind w:left="0"/>
        <w:jc w:val="both"/>
      </w:pPr>
      <w:r>
        <w:rPr>
          <w:rFonts w:ascii="Times New Roman"/>
          <w:b w:val="false"/>
          <w:i w:val="false"/>
          <w:color w:val="000000"/>
          <w:sz w:val="28"/>
        </w:rPr>
        <w:t>
      "232-1.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bookmarkEnd w:id="185"/>
    <w:bookmarkStart w:name="z229" w:id="186"/>
    <w:p>
      <w:pPr>
        <w:spacing w:after="0"/>
        <w:ind w:left="0"/>
        <w:jc w:val="both"/>
      </w:pPr>
      <w:r>
        <w:rPr>
          <w:rFonts w:ascii="Times New Roman"/>
          <w:b w:val="false"/>
          <w:i w:val="false"/>
          <w:color w:val="000000"/>
          <w:sz w:val="28"/>
        </w:rPr>
        <w:t>
      232-2.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186"/>
    <w:bookmarkStart w:name="z230" w:id="187"/>
    <w:p>
      <w:pPr>
        <w:spacing w:after="0"/>
        <w:ind w:left="0"/>
        <w:jc w:val="both"/>
      </w:pPr>
      <w:r>
        <w:rPr>
          <w:rFonts w:ascii="Times New Roman"/>
          <w:b w:val="false"/>
          <w:i w:val="false"/>
          <w:color w:val="000000"/>
          <w:sz w:val="28"/>
        </w:rPr>
        <w:t xml:space="preserve">
      232-3. Протокол вскрытия заявок на участие в аукционе размещается веб-порталом автоматически в день вскрытия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187"/>
    <w:bookmarkStart w:name="z231" w:id="188"/>
    <w:p>
      <w:pPr>
        <w:spacing w:after="0"/>
        <w:ind w:left="0"/>
        <w:jc w:val="both"/>
      </w:pPr>
      <w:r>
        <w:rPr>
          <w:rFonts w:ascii="Times New Roman"/>
          <w:b w:val="false"/>
          <w:i w:val="false"/>
          <w:color w:val="000000"/>
          <w:sz w:val="28"/>
        </w:rPr>
        <w:t>
      232-4. Потенциальным поставщикам, подавшим заявку на участие 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и </w:t>
      </w:r>
      <w:r>
        <w:rPr>
          <w:rFonts w:ascii="Times New Roman"/>
          <w:b w:val="false"/>
          <w:i w:val="false"/>
          <w:color w:val="000000"/>
          <w:sz w:val="28"/>
        </w:rPr>
        <w:t>235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новой редакции:</w:t>
      </w:r>
    </w:p>
    <w:bookmarkStart w:name="z234" w:id="189"/>
    <w:p>
      <w:pPr>
        <w:spacing w:after="0"/>
        <w:ind w:left="0"/>
        <w:jc w:val="both"/>
      </w:pPr>
      <w:r>
        <w:rPr>
          <w:rFonts w:ascii="Times New Roman"/>
          <w:b w:val="false"/>
          <w:i w:val="false"/>
          <w:color w:val="000000"/>
          <w:sz w:val="28"/>
        </w:rPr>
        <w:t>
      "236. При рассмотрении заявок на участие в аукционе аукционная комиссия в целях уточнения сведений, содержащихся в заявках на участие в аукционе:</w:t>
      </w:r>
    </w:p>
    <w:bookmarkEnd w:id="189"/>
    <w:bookmarkStart w:name="z235" w:id="190"/>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190"/>
    <w:bookmarkStart w:name="z236" w:id="191"/>
    <w:p>
      <w:pPr>
        <w:spacing w:after="0"/>
        <w:ind w:left="0"/>
        <w:jc w:val="both"/>
      </w:pPr>
      <w:r>
        <w:rPr>
          <w:rFonts w:ascii="Times New Roman"/>
          <w:b w:val="false"/>
          <w:i w:val="false"/>
          <w:color w:val="000000"/>
          <w:sz w:val="28"/>
        </w:rPr>
        <w:t>
      2) посредством веб-портала запрашивает необходимую информацию у соответствующих физических или юридических лиц, государственных органов;</w:t>
      </w:r>
    </w:p>
    <w:bookmarkEnd w:id="191"/>
    <w:bookmarkStart w:name="z237" w:id="192"/>
    <w:p>
      <w:pPr>
        <w:spacing w:after="0"/>
        <w:ind w:left="0"/>
        <w:jc w:val="both"/>
      </w:pPr>
      <w:r>
        <w:rPr>
          <w:rFonts w:ascii="Times New Roman"/>
          <w:b w:val="false"/>
          <w:i w:val="false"/>
          <w:color w:val="000000"/>
          <w:sz w:val="28"/>
        </w:rPr>
        <w:t>
      3) рассматривает заявки на участие в аукционе потенциальных поставщиков на предмет их соответствия квалификационным требованиям и требованиям аукционной документации;</w:t>
      </w:r>
    </w:p>
    <w:bookmarkEnd w:id="192"/>
    <w:bookmarkStart w:name="z238" w:id="193"/>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аукционной документации.";</w:t>
      </w:r>
    </w:p>
    <w:bookmarkEnd w:id="193"/>
    <w:bookmarkStart w:name="z239" w:id="194"/>
    <w:p>
      <w:pPr>
        <w:spacing w:after="0"/>
        <w:ind w:left="0"/>
        <w:jc w:val="both"/>
      </w:pPr>
      <w:r>
        <w:rPr>
          <w:rFonts w:ascii="Times New Roman"/>
          <w:b w:val="false"/>
          <w:i w:val="false"/>
          <w:color w:val="000000"/>
          <w:sz w:val="28"/>
        </w:rPr>
        <w:t>
      дополнить пунктами 238-1, 238-2, 238-3, 238-4, 238-5, 238-6, 238-7, 238-8, 238-9, 238-10, 238-11, 238-12, 238-13, 238-14, 238-15, 238-16, 238-17, 238-18, 238-19, 238-20, 238-21, 238-22, 238-23 и 238-24 следующего содержания:</w:t>
      </w:r>
    </w:p>
    <w:bookmarkEnd w:id="194"/>
    <w:bookmarkStart w:name="z240" w:id="195"/>
    <w:p>
      <w:pPr>
        <w:spacing w:after="0"/>
        <w:ind w:left="0"/>
        <w:jc w:val="both"/>
      </w:pPr>
      <w:r>
        <w:rPr>
          <w:rFonts w:ascii="Times New Roman"/>
          <w:b w:val="false"/>
          <w:i w:val="false"/>
          <w:color w:val="000000"/>
          <w:sz w:val="28"/>
        </w:rPr>
        <w:t>
      "238-1.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bookmarkEnd w:id="195"/>
    <w:bookmarkStart w:name="z241" w:id="196"/>
    <w:p>
      <w:pPr>
        <w:spacing w:after="0"/>
        <w:ind w:left="0"/>
        <w:jc w:val="both"/>
      </w:pPr>
      <w:r>
        <w:rPr>
          <w:rFonts w:ascii="Times New Roman"/>
          <w:b w:val="false"/>
          <w:i w:val="false"/>
          <w:color w:val="000000"/>
          <w:sz w:val="28"/>
        </w:rPr>
        <w:t>
      238-2. В случае отсутствия подписи какого-либо члена аукционной комиссии к соответствующему протоколу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196"/>
    <w:bookmarkStart w:name="z242" w:id="197"/>
    <w:p>
      <w:pPr>
        <w:spacing w:after="0"/>
        <w:ind w:left="0"/>
        <w:jc w:val="both"/>
      </w:pPr>
      <w:r>
        <w:rPr>
          <w:rFonts w:ascii="Times New Roman"/>
          <w:b w:val="false"/>
          <w:i w:val="false"/>
          <w:color w:val="000000"/>
          <w:sz w:val="28"/>
        </w:rPr>
        <w:t>
      238-3.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97"/>
    <w:bookmarkStart w:name="z243" w:id="198"/>
    <w:p>
      <w:pPr>
        <w:spacing w:after="0"/>
        <w:ind w:left="0"/>
        <w:jc w:val="both"/>
      </w:pPr>
      <w:r>
        <w:rPr>
          <w:rFonts w:ascii="Times New Roman"/>
          <w:b w:val="false"/>
          <w:i w:val="false"/>
          <w:color w:val="000000"/>
          <w:sz w:val="28"/>
        </w:rPr>
        <w:t>
      238-4. Потенциальный поставщик не допускается к участию в аукционе (признан участником аукциона) если:</w:t>
      </w:r>
    </w:p>
    <w:bookmarkEnd w:id="198"/>
    <w:bookmarkStart w:name="z244" w:id="199"/>
    <w:p>
      <w:pPr>
        <w:spacing w:after="0"/>
        <w:ind w:left="0"/>
        <w:jc w:val="both"/>
      </w:pPr>
      <w:r>
        <w:rPr>
          <w:rFonts w:ascii="Times New Roman"/>
          <w:b w:val="false"/>
          <w:i w:val="false"/>
          <w:color w:val="000000"/>
          <w:sz w:val="28"/>
        </w:rPr>
        <w:t>
      1) он определен не соответствующим квалификационным требованиям и требованиям аукционной документации по основаниям, определенным настоящими Правилами;</w:t>
      </w:r>
    </w:p>
    <w:bookmarkEnd w:id="199"/>
    <w:bookmarkStart w:name="z245" w:id="200"/>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200"/>
    <w:bookmarkStart w:name="z246" w:id="201"/>
    <w:p>
      <w:pPr>
        <w:spacing w:after="0"/>
        <w:ind w:left="0"/>
        <w:jc w:val="both"/>
      </w:pPr>
      <w:r>
        <w:rPr>
          <w:rFonts w:ascii="Times New Roman"/>
          <w:b w:val="false"/>
          <w:i w:val="false"/>
          <w:color w:val="000000"/>
          <w:sz w:val="28"/>
        </w:rPr>
        <w:t xml:space="preserve">
      238-5. В случае если потенциальный поставщик не допущен к участию в аукционе по основаниям,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то в протоколе об итогах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p>
    <w:bookmarkEnd w:id="201"/>
    <w:bookmarkStart w:name="z247" w:id="202"/>
    <w:p>
      <w:pPr>
        <w:spacing w:after="0"/>
        <w:ind w:left="0"/>
        <w:jc w:val="both"/>
      </w:pPr>
      <w:r>
        <w:rPr>
          <w:rFonts w:ascii="Times New Roman"/>
          <w:b w:val="false"/>
          <w:i w:val="false"/>
          <w:color w:val="000000"/>
          <w:sz w:val="28"/>
        </w:rPr>
        <w:t>
      238-6. По результатам рассмотрения заявок на участие в аукционе аукционная комиссия:</w:t>
      </w:r>
    </w:p>
    <w:bookmarkEnd w:id="202"/>
    <w:bookmarkStart w:name="z248" w:id="203"/>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bookmarkEnd w:id="203"/>
    <w:bookmarkStart w:name="z249" w:id="204"/>
    <w:p>
      <w:pPr>
        <w:spacing w:after="0"/>
        <w:ind w:left="0"/>
        <w:jc w:val="both"/>
      </w:pPr>
      <w:r>
        <w:rPr>
          <w:rFonts w:ascii="Times New Roman"/>
          <w:b w:val="false"/>
          <w:i w:val="false"/>
          <w:color w:val="000000"/>
          <w:sz w:val="28"/>
        </w:rPr>
        <w:t xml:space="preserve">
      2) в течение трех рабочих дней со дня окончательного срока представления потенциальными поставщиками заявок на участие в аукционе, оформляет протокол о допуске к участию в аукционе,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04"/>
    <w:bookmarkStart w:name="z250" w:id="205"/>
    <w:p>
      <w:pPr>
        <w:spacing w:after="0"/>
        <w:ind w:left="0"/>
        <w:jc w:val="both"/>
      </w:pPr>
      <w:r>
        <w:rPr>
          <w:rFonts w:ascii="Times New Roman"/>
          <w:b w:val="false"/>
          <w:i w:val="false"/>
          <w:color w:val="000000"/>
          <w:sz w:val="28"/>
        </w:rPr>
        <w:t>
      238-7. Протокол о допуске к участию в аукционе содержит следующую информацию:</w:t>
      </w:r>
    </w:p>
    <w:bookmarkEnd w:id="205"/>
    <w:bookmarkStart w:name="z251" w:id="206"/>
    <w:p>
      <w:pPr>
        <w:spacing w:after="0"/>
        <w:ind w:left="0"/>
        <w:jc w:val="both"/>
      </w:pPr>
      <w:r>
        <w:rPr>
          <w:rFonts w:ascii="Times New Roman"/>
          <w:b w:val="false"/>
          <w:i w:val="false"/>
          <w:color w:val="000000"/>
          <w:sz w:val="28"/>
        </w:rPr>
        <w:t>
      1) о запросах аукционной комиссии в соответствии с пунктом 238-6 настоящих Правил;</w:t>
      </w:r>
    </w:p>
    <w:bookmarkEnd w:id="206"/>
    <w:bookmarkStart w:name="z252" w:id="207"/>
    <w:p>
      <w:pPr>
        <w:spacing w:after="0"/>
        <w:ind w:left="0"/>
        <w:jc w:val="both"/>
      </w:pPr>
      <w:r>
        <w:rPr>
          <w:rFonts w:ascii="Times New Roman"/>
          <w:b w:val="false"/>
          <w:i w:val="false"/>
          <w:color w:val="000000"/>
          <w:sz w:val="28"/>
        </w:rPr>
        <w:t>
      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207"/>
    <w:bookmarkStart w:name="z253" w:id="208"/>
    <w:p>
      <w:pPr>
        <w:spacing w:after="0"/>
        <w:ind w:left="0"/>
        <w:jc w:val="both"/>
      </w:pPr>
      <w:r>
        <w:rPr>
          <w:rFonts w:ascii="Times New Roman"/>
          <w:b w:val="false"/>
          <w:i w:val="false"/>
          <w:color w:val="000000"/>
          <w:sz w:val="28"/>
        </w:rPr>
        <w:t>
      238-8.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с автоматическим уведомлением всех потенциальных поставщиков, подавших заявки на участие в аукционе.</w:t>
      </w:r>
    </w:p>
    <w:bookmarkEnd w:id="208"/>
    <w:bookmarkStart w:name="z254" w:id="209"/>
    <w:p>
      <w:pPr>
        <w:spacing w:after="0"/>
        <w:ind w:left="0"/>
        <w:jc w:val="both"/>
      </w:pPr>
      <w:r>
        <w:rPr>
          <w:rFonts w:ascii="Times New Roman"/>
          <w:b w:val="false"/>
          <w:i w:val="false"/>
          <w:color w:val="000000"/>
          <w:sz w:val="28"/>
        </w:rPr>
        <w:t>
      238-9. Потенциальный поставщик не допускается к участию в аукционе (не может быть признан участником аукциона), если:</w:t>
      </w:r>
    </w:p>
    <w:bookmarkEnd w:id="209"/>
    <w:bookmarkStart w:name="z255" w:id="210"/>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210"/>
    <w:bookmarkStart w:name="z256" w:id="211"/>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211"/>
    <w:bookmarkStart w:name="z257" w:id="212"/>
    <w:p>
      <w:pPr>
        <w:spacing w:after="0"/>
        <w:ind w:left="0"/>
        <w:jc w:val="both"/>
      </w:pPr>
      <w:r>
        <w:rPr>
          <w:rFonts w:ascii="Times New Roman"/>
          <w:b w:val="false"/>
          <w:i w:val="false"/>
          <w:color w:val="000000"/>
          <w:sz w:val="28"/>
        </w:rPr>
        <w:t>
      наличие налоговой задолженности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212"/>
    <w:bookmarkStart w:name="z258" w:id="213"/>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bookmarkEnd w:id="213"/>
    <w:bookmarkStart w:name="z259" w:id="214"/>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приложению 4 к аукционной документации;</w:t>
      </w:r>
    </w:p>
    <w:bookmarkEnd w:id="214"/>
    <w:bookmarkStart w:name="z260" w:id="215"/>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15"/>
    <w:bookmarkStart w:name="z261" w:id="216"/>
    <w:p>
      <w:pPr>
        <w:spacing w:after="0"/>
        <w:ind w:left="0"/>
        <w:jc w:val="both"/>
      </w:pPr>
      <w:r>
        <w:rPr>
          <w:rFonts w:ascii="Times New Roman"/>
          <w:b w:val="false"/>
          <w:i w:val="false"/>
          <w:color w:val="000000"/>
          <w:sz w:val="28"/>
        </w:rPr>
        <w:t>
      подлежит процедуре банкротства либо ликвидации;</w:t>
      </w:r>
    </w:p>
    <w:bookmarkEnd w:id="216"/>
    <w:bookmarkStart w:name="z262" w:id="217"/>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217"/>
    <w:bookmarkStart w:name="z263" w:id="218"/>
    <w:p>
      <w:pPr>
        <w:spacing w:after="0"/>
        <w:ind w:left="0"/>
        <w:jc w:val="both"/>
      </w:pPr>
      <w:r>
        <w:rPr>
          <w:rFonts w:ascii="Times New Roman"/>
          <w:b w:val="false"/>
          <w:i w:val="false"/>
          <w:color w:val="000000"/>
          <w:sz w:val="28"/>
        </w:rPr>
        <w:t>
      непредставление технической спецификации;</w:t>
      </w:r>
    </w:p>
    <w:bookmarkEnd w:id="218"/>
    <w:bookmarkStart w:name="z264" w:id="219"/>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bookmarkEnd w:id="219"/>
    <w:bookmarkStart w:name="z265" w:id="220"/>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bookmarkEnd w:id="220"/>
    <w:bookmarkStart w:name="z266" w:id="221"/>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221"/>
    <w:bookmarkStart w:name="z267" w:id="222"/>
    <w:p>
      <w:pPr>
        <w:spacing w:after="0"/>
        <w:ind w:left="0"/>
        <w:jc w:val="both"/>
      </w:pPr>
      <w:r>
        <w:rPr>
          <w:rFonts w:ascii="Times New Roman"/>
          <w:b w:val="false"/>
          <w:i w:val="false"/>
          <w:color w:val="000000"/>
          <w:sz w:val="28"/>
        </w:rPr>
        <w:t xml:space="preserve">
      3) имеет ограничения, связанные с участием в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ограничению, связанным с участием в закупках,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закупках, предусмотренных подпунктами 2) и 3) пункта 1 </w:t>
      </w:r>
      <w:r>
        <w:rPr>
          <w:rFonts w:ascii="Times New Roman"/>
          <w:b w:val="false"/>
          <w:i w:val="false"/>
          <w:color w:val="000000"/>
          <w:sz w:val="28"/>
        </w:rPr>
        <w:t>статьи 7</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222"/>
    <w:bookmarkStart w:name="z268" w:id="223"/>
    <w:p>
      <w:pPr>
        <w:spacing w:after="0"/>
        <w:ind w:left="0"/>
        <w:jc w:val="both"/>
      </w:pPr>
      <w:r>
        <w:rPr>
          <w:rFonts w:ascii="Times New Roman"/>
          <w:b w:val="false"/>
          <w:i w:val="false"/>
          <w:color w:val="000000"/>
          <w:sz w:val="28"/>
        </w:rPr>
        <w:t>
      238-10.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223"/>
    <w:bookmarkStart w:name="z269" w:id="224"/>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bookmarkEnd w:id="224"/>
    <w:bookmarkStart w:name="z270" w:id="225"/>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bookmarkEnd w:id="225"/>
    <w:bookmarkStart w:name="z271" w:id="226"/>
    <w:p>
      <w:pPr>
        <w:spacing w:after="0"/>
        <w:ind w:left="0"/>
        <w:jc w:val="both"/>
      </w:pPr>
      <w:r>
        <w:rPr>
          <w:rFonts w:ascii="Times New Roman"/>
          <w:b w:val="false"/>
          <w:i w:val="false"/>
          <w:color w:val="000000"/>
          <w:sz w:val="28"/>
        </w:rPr>
        <w:t>
      238-11.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226"/>
    <w:bookmarkStart w:name="z272" w:id="227"/>
    <w:p>
      <w:pPr>
        <w:spacing w:after="0"/>
        <w:ind w:left="0"/>
        <w:jc w:val="both"/>
      </w:pPr>
      <w:r>
        <w:rPr>
          <w:rFonts w:ascii="Times New Roman"/>
          <w:b w:val="false"/>
          <w:i w:val="false"/>
          <w:color w:val="000000"/>
          <w:sz w:val="28"/>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bookmarkEnd w:id="227"/>
    <w:bookmarkStart w:name="z273" w:id="228"/>
    <w:p>
      <w:pPr>
        <w:spacing w:after="0"/>
        <w:ind w:left="0"/>
        <w:jc w:val="both"/>
      </w:pPr>
      <w:r>
        <w:rPr>
          <w:rFonts w:ascii="Times New Roman"/>
          <w:b w:val="false"/>
          <w:i w:val="false"/>
          <w:color w:val="000000"/>
          <w:sz w:val="28"/>
        </w:rPr>
        <w:t>
      238-12. Аукцион проводится на веб-портале в день и время, указанные в протоколе о допуске к участию в аукционе.</w:t>
      </w:r>
    </w:p>
    <w:bookmarkEnd w:id="228"/>
    <w:bookmarkStart w:name="z274" w:id="229"/>
    <w:p>
      <w:pPr>
        <w:spacing w:after="0"/>
        <w:ind w:left="0"/>
        <w:jc w:val="both"/>
      </w:pPr>
      <w:r>
        <w:rPr>
          <w:rFonts w:ascii="Times New Roman"/>
          <w:b w:val="false"/>
          <w:i w:val="false"/>
          <w:color w:val="000000"/>
          <w:sz w:val="28"/>
        </w:rPr>
        <w:t>
      Днем проведения аукциона является рабочий день, следующий после размещения протокола о допуске к участию в аукционе.</w:t>
      </w:r>
    </w:p>
    <w:bookmarkEnd w:id="229"/>
    <w:bookmarkStart w:name="z275" w:id="230"/>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230"/>
    <w:bookmarkStart w:name="z276" w:id="231"/>
    <w:p>
      <w:pPr>
        <w:spacing w:after="0"/>
        <w:ind w:left="0"/>
        <w:jc w:val="both"/>
      </w:pPr>
      <w:r>
        <w:rPr>
          <w:rFonts w:ascii="Times New Roman"/>
          <w:b w:val="false"/>
          <w:i w:val="false"/>
          <w:color w:val="000000"/>
          <w:sz w:val="28"/>
        </w:rPr>
        <w:t>
      238-13.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31"/>
    <w:bookmarkStart w:name="z277" w:id="232"/>
    <w:p>
      <w:pPr>
        <w:spacing w:after="0"/>
        <w:ind w:left="0"/>
        <w:jc w:val="both"/>
      </w:pPr>
      <w:r>
        <w:rPr>
          <w:rFonts w:ascii="Times New Roman"/>
          <w:b w:val="false"/>
          <w:i w:val="false"/>
          <w:color w:val="000000"/>
          <w:sz w:val="28"/>
        </w:rPr>
        <w:t>
      238-14.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232"/>
    <w:bookmarkStart w:name="z278" w:id="233"/>
    <w:p>
      <w:pPr>
        <w:spacing w:after="0"/>
        <w:ind w:left="0"/>
        <w:jc w:val="both"/>
      </w:pPr>
      <w:r>
        <w:rPr>
          <w:rFonts w:ascii="Times New Roman"/>
          <w:b w:val="false"/>
          <w:i w:val="false"/>
          <w:color w:val="000000"/>
          <w:sz w:val="28"/>
        </w:rPr>
        <w:t>
      238-15. При проведении аукциона участникам аукциона присваивается номер в зависимости от даты и времени подачи заявок на участие в аукционе.</w:t>
      </w:r>
    </w:p>
    <w:bookmarkEnd w:id="233"/>
    <w:bookmarkStart w:name="z279" w:id="234"/>
    <w:p>
      <w:pPr>
        <w:spacing w:after="0"/>
        <w:ind w:left="0"/>
        <w:jc w:val="both"/>
      </w:pPr>
      <w:r>
        <w:rPr>
          <w:rFonts w:ascii="Times New Roman"/>
          <w:b w:val="false"/>
          <w:i w:val="false"/>
          <w:color w:val="000000"/>
          <w:sz w:val="28"/>
        </w:rPr>
        <w:t>
      238-16. Дата и время подачи заявок потенциальных поставщиков на участие в аукционе фиксируется в протоколе аукциона.</w:t>
      </w:r>
    </w:p>
    <w:bookmarkEnd w:id="234"/>
    <w:bookmarkStart w:name="z280" w:id="235"/>
    <w:p>
      <w:pPr>
        <w:spacing w:after="0"/>
        <w:ind w:left="0"/>
        <w:jc w:val="both"/>
      </w:pPr>
      <w:r>
        <w:rPr>
          <w:rFonts w:ascii="Times New Roman"/>
          <w:b w:val="false"/>
          <w:i w:val="false"/>
          <w:color w:val="000000"/>
          <w:sz w:val="28"/>
        </w:rPr>
        <w:t>
      238-17.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35"/>
    <w:bookmarkStart w:name="z281" w:id="236"/>
    <w:p>
      <w:pPr>
        <w:spacing w:after="0"/>
        <w:ind w:left="0"/>
        <w:jc w:val="both"/>
      </w:pPr>
      <w:r>
        <w:rPr>
          <w:rFonts w:ascii="Times New Roman"/>
          <w:b w:val="false"/>
          <w:i w:val="false"/>
          <w:color w:val="000000"/>
          <w:sz w:val="28"/>
        </w:rPr>
        <w:t>
      При этом, оператором обеспечивается конфиденциальность потенциальных поставщиков до истечения срока проведения аукциона.</w:t>
      </w:r>
    </w:p>
    <w:bookmarkEnd w:id="236"/>
    <w:bookmarkStart w:name="z282" w:id="237"/>
    <w:p>
      <w:pPr>
        <w:spacing w:after="0"/>
        <w:ind w:left="0"/>
        <w:jc w:val="both"/>
      </w:pPr>
      <w:r>
        <w:rPr>
          <w:rFonts w:ascii="Times New Roman"/>
          <w:b w:val="false"/>
          <w:i w:val="false"/>
          <w:color w:val="000000"/>
          <w:sz w:val="28"/>
        </w:rPr>
        <w:t>
      238-18.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237"/>
    <w:bookmarkStart w:name="z283" w:id="238"/>
    <w:p>
      <w:pPr>
        <w:spacing w:after="0"/>
        <w:ind w:left="0"/>
        <w:jc w:val="both"/>
      </w:pPr>
      <w:r>
        <w:rPr>
          <w:rFonts w:ascii="Times New Roman"/>
          <w:b w:val="false"/>
          <w:i w:val="false"/>
          <w:color w:val="000000"/>
          <w:sz w:val="28"/>
        </w:rPr>
        <w:t>
      238-19.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38"/>
    <w:bookmarkStart w:name="z284" w:id="239"/>
    <w:p>
      <w:pPr>
        <w:spacing w:after="0"/>
        <w:ind w:left="0"/>
        <w:jc w:val="both"/>
      </w:pPr>
      <w:r>
        <w:rPr>
          <w:rFonts w:ascii="Times New Roman"/>
          <w:b w:val="false"/>
          <w:i w:val="false"/>
          <w:color w:val="000000"/>
          <w:sz w:val="28"/>
        </w:rPr>
        <w:t>
      238-20.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39"/>
    <w:bookmarkStart w:name="z285" w:id="240"/>
    <w:p>
      <w:pPr>
        <w:spacing w:after="0"/>
        <w:ind w:left="0"/>
        <w:jc w:val="both"/>
      </w:pPr>
      <w:r>
        <w:rPr>
          <w:rFonts w:ascii="Times New Roman"/>
          <w:b w:val="false"/>
          <w:i w:val="false"/>
          <w:color w:val="000000"/>
          <w:sz w:val="28"/>
        </w:rPr>
        <w:t xml:space="preserve">
      238-21. Протокол об итогах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40"/>
    <w:bookmarkStart w:name="z286" w:id="241"/>
    <w:p>
      <w:pPr>
        <w:spacing w:after="0"/>
        <w:ind w:left="0"/>
        <w:jc w:val="both"/>
      </w:pPr>
      <w:r>
        <w:rPr>
          <w:rFonts w:ascii="Times New Roman"/>
          <w:b w:val="false"/>
          <w:i w:val="false"/>
          <w:color w:val="000000"/>
          <w:sz w:val="28"/>
        </w:rPr>
        <w:t>
      Протокол об итогах закупок способом аукциона содержит информацию об определении победителя на основе наименьшей цены.</w:t>
      </w:r>
    </w:p>
    <w:bookmarkEnd w:id="241"/>
    <w:bookmarkStart w:name="z287" w:id="242"/>
    <w:p>
      <w:pPr>
        <w:spacing w:after="0"/>
        <w:ind w:left="0"/>
        <w:jc w:val="both"/>
      </w:pPr>
      <w:r>
        <w:rPr>
          <w:rFonts w:ascii="Times New Roman"/>
          <w:b w:val="false"/>
          <w:i w:val="false"/>
          <w:color w:val="000000"/>
          <w:sz w:val="28"/>
        </w:rPr>
        <w:t>
      238-22.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42"/>
    <w:bookmarkStart w:name="z288" w:id="243"/>
    <w:p>
      <w:pPr>
        <w:spacing w:after="0"/>
        <w:ind w:left="0"/>
        <w:jc w:val="both"/>
      </w:pPr>
      <w:r>
        <w:rPr>
          <w:rFonts w:ascii="Times New Roman"/>
          <w:b w:val="false"/>
          <w:i w:val="false"/>
          <w:color w:val="000000"/>
          <w:sz w:val="28"/>
        </w:rPr>
        <w:t>
      238-23.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243"/>
    <w:bookmarkStart w:name="z289" w:id="244"/>
    <w:p>
      <w:pPr>
        <w:spacing w:after="0"/>
        <w:ind w:left="0"/>
        <w:jc w:val="both"/>
      </w:pPr>
      <w:r>
        <w:rPr>
          <w:rFonts w:ascii="Times New Roman"/>
          <w:b w:val="false"/>
          <w:i w:val="false"/>
          <w:color w:val="000000"/>
          <w:sz w:val="28"/>
        </w:rPr>
        <w:t>
      238-24. В случае, если на участие в аукционе подана только одна заявка потенциального поставщика,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закупка способом аукциона признается состоявшейся и веб-порталом автоматически формируется и размещается протокол об итогах закупок способом аукциона в день окончания рассмотрения заявки потенциального поставщика, признанного соответствующим квалификационным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заявку на участие в аукционе.</w:t>
      </w:r>
    </w:p>
    <w:bookmarkEnd w:id="244"/>
    <w:bookmarkStart w:name="z290" w:id="245"/>
    <w:p>
      <w:pPr>
        <w:spacing w:after="0"/>
        <w:ind w:left="0"/>
        <w:jc w:val="both"/>
      </w:pPr>
      <w:r>
        <w:rPr>
          <w:rFonts w:ascii="Times New Roman"/>
          <w:b w:val="false"/>
          <w:i w:val="false"/>
          <w:color w:val="000000"/>
          <w:sz w:val="28"/>
        </w:rPr>
        <w:t>
      При этом цена заключенного договора не должна превышать аукционное ценовое предложение (стартовую цену) потенциального поставщика, указанное (указанную) в заявке на участие в аукционе.";</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239</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новой редакции:</w:t>
      </w:r>
    </w:p>
    <w:bookmarkStart w:name="z293" w:id="246"/>
    <w:p>
      <w:pPr>
        <w:spacing w:after="0"/>
        <w:ind w:left="0"/>
        <w:jc w:val="both"/>
      </w:pPr>
      <w:r>
        <w:rPr>
          <w:rFonts w:ascii="Times New Roman"/>
          <w:b w:val="false"/>
          <w:i w:val="false"/>
          <w:color w:val="000000"/>
          <w:sz w:val="28"/>
        </w:rPr>
        <w:t>
      "241. Закупки способом аукциона признаются несостоявшимися по одному из следующих оснований:</w:t>
      </w:r>
    </w:p>
    <w:bookmarkEnd w:id="246"/>
    <w:bookmarkStart w:name="z294" w:id="247"/>
    <w:p>
      <w:pPr>
        <w:spacing w:after="0"/>
        <w:ind w:left="0"/>
        <w:jc w:val="both"/>
      </w:pPr>
      <w:r>
        <w:rPr>
          <w:rFonts w:ascii="Times New Roman"/>
          <w:b w:val="false"/>
          <w:i w:val="false"/>
          <w:color w:val="000000"/>
          <w:sz w:val="28"/>
        </w:rPr>
        <w:t>
      1) отсутствия представленных заявок на участие в аукционе;</w:t>
      </w:r>
    </w:p>
    <w:bookmarkEnd w:id="247"/>
    <w:bookmarkStart w:name="z295" w:id="248"/>
    <w:p>
      <w:pPr>
        <w:spacing w:after="0"/>
        <w:ind w:left="0"/>
        <w:jc w:val="both"/>
      </w:pPr>
      <w:r>
        <w:rPr>
          <w:rFonts w:ascii="Times New Roman"/>
          <w:b w:val="false"/>
          <w:i w:val="false"/>
          <w:color w:val="000000"/>
          <w:sz w:val="28"/>
        </w:rPr>
        <w:t>
      2) если все участники аукциона признаны не соответствующими квалификационным требованиям и требованиям аукционной документации;</w:t>
      </w:r>
    </w:p>
    <w:bookmarkEnd w:id="248"/>
    <w:bookmarkStart w:name="z296" w:id="249"/>
    <w:p>
      <w:pPr>
        <w:spacing w:after="0"/>
        <w:ind w:left="0"/>
        <w:jc w:val="both"/>
      </w:pPr>
      <w:r>
        <w:rPr>
          <w:rFonts w:ascii="Times New Roman"/>
          <w:b w:val="false"/>
          <w:i w:val="false"/>
          <w:color w:val="000000"/>
          <w:sz w:val="28"/>
        </w:rPr>
        <w:t>
      3)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изложить в следующей редакции:</w:t>
      </w:r>
    </w:p>
    <w:bookmarkStart w:name="z298" w:id="250"/>
    <w:p>
      <w:pPr>
        <w:spacing w:after="0"/>
        <w:ind w:left="0"/>
        <w:jc w:val="both"/>
      </w:pPr>
      <w:r>
        <w:rPr>
          <w:rFonts w:ascii="Times New Roman"/>
          <w:b w:val="false"/>
          <w:i w:val="false"/>
          <w:color w:val="000000"/>
          <w:sz w:val="28"/>
        </w:rPr>
        <w:t>
      "242. Если закупки способом аукциона признаны несостоявшимися, заказчик принимает одно из следующих решений:</w:t>
      </w:r>
    </w:p>
    <w:bookmarkEnd w:id="250"/>
    <w:bookmarkStart w:name="z299" w:id="251"/>
    <w:p>
      <w:pPr>
        <w:spacing w:after="0"/>
        <w:ind w:left="0"/>
        <w:jc w:val="both"/>
      </w:pPr>
      <w:r>
        <w:rPr>
          <w:rFonts w:ascii="Times New Roman"/>
          <w:b w:val="false"/>
          <w:i w:val="false"/>
          <w:color w:val="000000"/>
          <w:sz w:val="28"/>
        </w:rPr>
        <w:t>
      1) о повторном проведении закупок способом аукциона;</w:t>
      </w:r>
    </w:p>
    <w:bookmarkEnd w:id="251"/>
    <w:bookmarkStart w:name="z300" w:id="252"/>
    <w:p>
      <w:pPr>
        <w:spacing w:after="0"/>
        <w:ind w:left="0"/>
        <w:jc w:val="both"/>
      </w:pPr>
      <w:r>
        <w:rPr>
          <w:rFonts w:ascii="Times New Roman"/>
          <w:b w:val="false"/>
          <w:i w:val="false"/>
          <w:color w:val="000000"/>
          <w:sz w:val="28"/>
        </w:rPr>
        <w:t>
      2) об изменении аукционной документации и о проведении закупок способом аукциона.</w:t>
      </w:r>
    </w:p>
    <w:bookmarkEnd w:id="252"/>
    <w:bookmarkStart w:name="z301" w:id="253"/>
    <w:p>
      <w:pPr>
        <w:spacing w:after="0"/>
        <w:ind w:left="0"/>
        <w:jc w:val="both"/>
      </w:pPr>
      <w:r>
        <w:rPr>
          <w:rFonts w:ascii="Times New Roman"/>
          <w:b w:val="false"/>
          <w:i w:val="false"/>
          <w:color w:val="000000"/>
          <w:sz w:val="28"/>
        </w:rPr>
        <w:t>
      В случае признания повторных закупок способом аукциона несостоявшимся ввиду отсутствия представленных заявок на участие в аукционе, заказчик вправе осуществить такие закупки способом из одного источника. При этом потенциальный поставщик, которому направляется приглашение на участие в закупках способом из одного источника, определяется заказчиком и должен соответствовать квалификационным требованиям и требованиям аукционной документации.";</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243</w:t>
      </w:r>
      <w:r>
        <w:rPr>
          <w:rFonts w:ascii="Times New Roman"/>
          <w:b w:val="false"/>
          <w:i w:val="false"/>
          <w:color w:val="000000"/>
          <w:sz w:val="28"/>
        </w:rPr>
        <w:t xml:space="preserve"> изложить в новой редакции:</w:t>
      </w:r>
    </w:p>
    <w:bookmarkStart w:name="z303" w:id="254"/>
    <w:p>
      <w:pPr>
        <w:spacing w:after="0"/>
        <w:ind w:left="0"/>
        <w:jc w:val="both"/>
      </w:pPr>
      <w:r>
        <w:rPr>
          <w:rFonts w:ascii="Times New Roman"/>
          <w:b w:val="false"/>
          <w:i w:val="false"/>
          <w:color w:val="000000"/>
          <w:sz w:val="28"/>
        </w:rPr>
        <w:t>
      "243. В случае признания повторных закупок способом аукциона несостоявшимися заказчик вправе осуществить закупки способом из одного источника в случае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249</w:t>
      </w:r>
      <w:r>
        <w:rPr>
          <w:rFonts w:ascii="Times New Roman"/>
          <w:b w:val="false"/>
          <w:i w:val="false"/>
          <w:color w:val="000000"/>
          <w:sz w:val="28"/>
        </w:rPr>
        <w:t xml:space="preserve"> изложить в следующей редакции:</w:t>
      </w:r>
    </w:p>
    <w:bookmarkStart w:name="z305" w:id="255"/>
    <w:p>
      <w:pPr>
        <w:spacing w:after="0"/>
        <w:ind w:left="0"/>
        <w:jc w:val="both"/>
      </w:pPr>
      <w:r>
        <w:rPr>
          <w:rFonts w:ascii="Times New Roman"/>
          <w:b w:val="false"/>
          <w:i w:val="false"/>
          <w:color w:val="000000"/>
          <w:sz w:val="28"/>
        </w:rPr>
        <w:t>
      "249. Организатор не позднее двух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bookmarkEnd w:id="255"/>
    <w:bookmarkStart w:name="z306" w:id="256"/>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закупок, с указанием выделенных сумм;</w:t>
      </w:r>
    </w:p>
    <w:bookmarkEnd w:id="256"/>
    <w:bookmarkStart w:name="z307" w:id="257"/>
    <w:p>
      <w:pPr>
        <w:spacing w:after="0"/>
        <w:ind w:left="0"/>
        <w:jc w:val="both"/>
      </w:pPr>
      <w:r>
        <w:rPr>
          <w:rFonts w:ascii="Times New Roman"/>
          <w:b w:val="false"/>
          <w:i w:val="false"/>
          <w:color w:val="000000"/>
          <w:sz w:val="28"/>
        </w:rPr>
        <w:t>
      2) краткое описание закупаемых товаров, работ, услуг;</w:t>
      </w:r>
    </w:p>
    <w:bookmarkEnd w:id="257"/>
    <w:bookmarkStart w:name="z308" w:id="258"/>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258"/>
    <w:bookmarkStart w:name="z309" w:id="259"/>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259"/>
    <w:bookmarkStart w:name="z310" w:id="260"/>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260"/>
    <w:bookmarkStart w:name="z311" w:id="261"/>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261"/>
    <w:bookmarkStart w:name="z312" w:id="262"/>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262"/>
    <w:bookmarkStart w:name="z313" w:id="263"/>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274</w:t>
      </w:r>
      <w:r>
        <w:rPr>
          <w:rFonts w:ascii="Times New Roman"/>
          <w:b w:val="false"/>
          <w:i w:val="false"/>
          <w:color w:val="000000"/>
          <w:sz w:val="28"/>
        </w:rPr>
        <w:t xml:space="preserve"> и </w:t>
      </w:r>
      <w:r>
        <w:rPr>
          <w:rFonts w:ascii="Times New Roman"/>
          <w:b w:val="false"/>
          <w:i w:val="false"/>
          <w:color w:val="000000"/>
          <w:sz w:val="28"/>
        </w:rPr>
        <w:t>275</w:t>
      </w:r>
      <w:r>
        <w:rPr>
          <w:rFonts w:ascii="Times New Roman"/>
          <w:b w:val="false"/>
          <w:i w:val="false"/>
          <w:color w:val="000000"/>
          <w:sz w:val="28"/>
        </w:rPr>
        <w:t xml:space="preserve"> изложить в следующей редакции:</w:t>
      </w:r>
    </w:p>
    <w:bookmarkStart w:name="z315" w:id="264"/>
    <w:p>
      <w:pPr>
        <w:spacing w:after="0"/>
        <w:ind w:left="0"/>
        <w:jc w:val="both"/>
      </w:pPr>
      <w:r>
        <w:rPr>
          <w:rFonts w:ascii="Times New Roman"/>
          <w:b w:val="false"/>
          <w:i w:val="false"/>
          <w:color w:val="000000"/>
          <w:sz w:val="28"/>
        </w:rPr>
        <w:t>
      "274.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bookmarkEnd w:id="264"/>
    <w:bookmarkStart w:name="z316" w:id="265"/>
    <w:p>
      <w:pPr>
        <w:spacing w:after="0"/>
        <w:ind w:left="0"/>
        <w:jc w:val="both"/>
      </w:pPr>
      <w:r>
        <w:rPr>
          <w:rFonts w:ascii="Times New Roman"/>
          <w:b w:val="false"/>
          <w:i w:val="false"/>
          <w:color w:val="000000"/>
          <w:sz w:val="28"/>
        </w:rPr>
        <w:t>
      1) принятие решения заказчиком о проведении закупок способом из одного источника;</w:t>
      </w:r>
    </w:p>
    <w:bookmarkEnd w:id="265"/>
    <w:bookmarkStart w:name="z317" w:id="266"/>
    <w:p>
      <w:pPr>
        <w:spacing w:after="0"/>
        <w:ind w:left="0"/>
        <w:jc w:val="both"/>
      </w:pPr>
      <w:r>
        <w:rPr>
          <w:rFonts w:ascii="Times New Roman"/>
          <w:b w:val="false"/>
          <w:i w:val="false"/>
          <w:color w:val="000000"/>
          <w:sz w:val="28"/>
        </w:rPr>
        <w:t>
      2) определение заказчиком организатора закупок для организации и проведения закупок способом из одного источника;</w:t>
      </w:r>
    </w:p>
    <w:bookmarkEnd w:id="266"/>
    <w:bookmarkStart w:name="z318" w:id="267"/>
    <w:p>
      <w:pPr>
        <w:spacing w:after="0"/>
        <w:ind w:left="0"/>
        <w:jc w:val="both"/>
      </w:pPr>
      <w:r>
        <w:rPr>
          <w:rFonts w:ascii="Times New Roman"/>
          <w:b w:val="false"/>
          <w:i w:val="false"/>
          <w:color w:val="000000"/>
          <w:sz w:val="28"/>
        </w:rPr>
        <w:t xml:space="preserve">
      3) направление организатором закупок потенциальному поставщику посредством веб-портала приглашения об участии в закупках способом из одного источника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67"/>
    <w:bookmarkStart w:name="z319" w:id="268"/>
    <w:p>
      <w:pPr>
        <w:spacing w:after="0"/>
        <w:ind w:left="0"/>
        <w:jc w:val="both"/>
      </w:pPr>
      <w:r>
        <w:rPr>
          <w:rFonts w:ascii="Times New Roman"/>
          <w:b w:val="false"/>
          <w:i w:val="false"/>
          <w:color w:val="000000"/>
          <w:sz w:val="28"/>
        </w:rPr>
        <w:t>
      4) в случаях, предусмотренных подпунктом 1) пункта 155, пункта 243 и 284 настоящих Правил, определение потенциального поставщика осуществляется в соответствии с пунктами 290, 291, 292 и 293 настоящих Правил;</w:t>
      </w:r>
    </w:p>
    <w:bookmarkEnd w:id="268"/>
    <w:bookmarkStart w:name="z320" w:id="269"/>
    <w:p>
      <w:pPr>
        <w:spacing w:after="0"/>
        <w:ind w:left="0"/>
        <w:jc w:val="both"/>
      </w:pPr>
      <w:r>
        <w:rPr>
          <w:rFonts w:ascii="Times New Roman"/>
          <w:b w:val="false"/>
          <w:i w:val="false"/>
          <w:color w:val="000000"/>
          <w:sz w:val="28"/>
        </w:rPr>
        <w:t xml:space="preserve">
      5) 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269"/>
    <w:bookmarkStart w:name="z321" w:id="270"/>
    <w:p>
      <w:pPr>
        <w:spacing w:after="0"/>
        <w:ind w:left="0"/>
        <w:jc w:val="both"/>
      </w:pPr>
      <w:r>
        <w:rPr>
          <w:rFonts w:ascii="Times New Roman"/>
          <w:b w:val="false"/>
          <w:i w:val="false"/>
          <w:color w:val="000000"/>
          <w:sz w:val="28"/>
        </w:rPr>
        <w:t>
      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w:t>
      </w:r>
    </w:p>
    <w:bookmarkEnd w:id="270"/>
    <w:bookmarkStart w:name="z322" w:id="271"/>
    <w:p>
      <w:pPr>
        <w:spacing w:after="0"/>
        <w:ind w:left="0"/>
        <w:jc w:val="both"/>
      </w:pPr>
      <w:r>
        <w:rPr>
          <w:rFonts w:ascii="Times New Roman"/>
          <w:b w:val="false"/>
          <w:i w:val="false"/>
          <w:color w:val="000000"/>
          <w:sz w:val="28"/>
        </w:rPr>
        <w:t>
      7) размещение на веб-портале протокола об итогах закупок способом из одного источника;</w:t>
      </w:r>
    </w:p>
    <w:bookmarkEnd w:id="271"/>
    <w:bookmarkStart w:name="z323" w:id="272"/>
    <w:p>
      <w:pPr>
        <w:spacing w:after="0"/>
        <w:ind w:left="0"/>
        <w:jc w:val="both"/>
      </w:pPr>
      <w:r>
        <w:rPr>
          <w:rFonts w:ascii="Times New Roman"/>
          <w:b w:val="false"/>
          <w:i w:val="false"/>
          <w:color w:val="000000"/>
          <w:sz w:val="28"/>
        </w:rPr>
        <w:t>
      8) заключение заказчиком договора с потенциальным поставщиком на основании протокола об итогах закупок способом из одного источника;</w:t>
      </w:r>
    </w:p>
    <w:bookmarkEnd w:id="272"/>
    <w:bookmarkStart w:name="z324" w:id="273"/>
    <w:p>
      <w:pPr>
        <w:spacing w:after="0"/>
        <w:ind w:left="0"/>
        <w:jc w:val="both"/>
      </w:pPr>
      <w:r>
        <w:rPr>
          <w:rFonts w:ascii="Times New Roman"/>
          <w:b w:val="false"/>
          <w:i w:val="false"/>
          <w:color w:val="000000"/>
          <w:sz w:val="28"/>
        </w:rPr>
        <w:t xml:space="preserve">
      9) размещение на веб-портале отчета об итогах проведения закупок способом из одного источника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73"/>
    <w:bookmarkStart w:name="z325" w:id="274"/>
    <w:p>
      <w:pPr>
        <w:spacing w:after="0"/>
        <w:ind w:left="0"/>
        <w:jc w:val="both"/>
      </w:pPr>
      <w:r>
        <w:rPr>
          <w:rFonts w:ascii="Times New Roman"/>
          <w:b w:val="false"/>
          <w:i w:val="false"/>
          <w:color w:val="000000"/>
          <w:sz w:val="28"/>
        </w:rPr>
        <w:t>
      Требования подпунктов 1), 2), 5), 6) и 9) части первой настоящего пункта не распространяются на закупки способом из одного источника в случаях, предусмотренных пунктом 261 Правил.</w:t>
      </w:r>
    </w:p>
    <w:bookmarkEnd w:id="274"/>
    <w:bookmarkStart w:name="z326" w:id="275"/>
    <w:p>
      <w:pPr>
        <w:spacing w:after="0"/>
        <w:ind w:left="0"/>
        <w:jc w:val="both"/>
      </w:pPr>
      <w:r>
        <w:rPr>
          <w:rFonts w:ascii="Times New Roman"/>
          <w:b w:val="false"/>
          <w:i w:val="false"/>
          <w:color w:val="000000"/>
          <w:sz w:val="28"/>
        </w:rPr>
        <w:t>
      275. Решение о проведении закупок способом из одного источника принимается заказчиком в течение двух рабочих дней со дня признания закупок несостоявшимися по основаниям, предусмотренным настоящими Правилами. Принятие заказчиком решения по истечении установленного срока не допускается.";</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280</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изложить в следующей редакции:</w:t>
      </w:r>
    </w:p>
    <w:bookmarkStart w:name="z328" w:id="276"/>
    <w:p>
      <w:pPr>
        <w:spacing w:after="0"/>
        <w:ind w:left="0"/>
        <w:jc w:val="both"/>
      </w:pPr>
      <w:r>
        <w:rPr>
          <w:rFonts w:ascii="Times New Roman"/>
          <w:b w:val="false"/>
          <w:i w:val="false"/>
          <w:color w:val="000000"/>
          <w:sz w:val="28"/>
        </w:rPr>
        <w:t xml:space="preserve">
      "280. Организатор в течение двух рабочих дней со дня предоставления потенциальным поставщиком запрашиваемой информации формирует и размещает на веб-портале протокол об итогах закупок способом из одного источника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76"/>
    <w:bookmarkStart w:name="z329" w:id="277"/>
    <w:p>
      <w:pPr>
        <w:spacing w:after="0"/>
        <w:ind w:left="0"/>
        <w:jc w:val="both"/>
      </w:pPr>
      <w:r>
        <w:rPr>
          <w:rFonts w:ascii="Times New Roman"/>
          <w:b w:val="false"/>
          <w:i w:val="false"/>
          <w:color w:val="000000"/>
          <w:sz w:val="28"/>
        </w:rPr>
        <w:t>
      281. В случае признания повторных закупок способом тендера (аукциона) несостоявшимися по причине отсутствия представленных заявок на участие в данном тендере (аукционе),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пунктов 275, 276 и 277 настоящих Правил.";</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285</w:t>
      </w:r>
      <w:r>
        <w:rPr>
          <w:rFonts w:ascii="Times New Roman"/>
          <w:b w:val="false"/>
          <w:i w:val="false"/>
          <w:color w:val="000000"/>
          <w:sz w:val="28"/>
        </w:rPr>
        <w:t xml:space="preserve"> изложить в следующей редакции:</w:t>
      </w:r>
    </w:p>
    <w:bookmarkStart w:name="z332" w:id="278"/>
    <w:p>
      <w:pPr>
        <w:spacing w:after="0"/>
        <w:ind w:left="0"/>
        <w:jc w:val="both"/>
      </w:pPr>
      <w:r>
        <w:rPr>
          <w:rFonts w:ascii="Times New Roman"/>
          <w:b w:val="false"/>
          <w:i w:val="false"/>
          <w:color w:val="000000"/>
          <w:sz w:val="28"/>
        </w:rPr>
        <w:t>
      "285. При согласии потенциального поставщика принять участие в закупках способом из одного источника в случаях, предусмотренных пунктами 281, 283 и 284 настоящих Правил, данный потенциальный поставщик в течение двух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p>
    <w:bookmarkStart w:name="z334" w:id="279"/>
    <w:p>
      <w:pPr>
        <w:spacing w:after="0"/>
        <w:ind w:left="0"/>
        <w:jc w:val="both"/>
      </w:pPr>
      <w:r>
        <w:rPr>
          <w:rFonts w:ascii="Times New Roman"/>
          <w:b w:val="false"/>
          <w:i w:val="false"/>
          <w:color w:val="000000"/>
          <w:sz w:val="28"/>
        </w:rPr>
        <w:t>
      "292. Заказчик в течение двух рабочих дней со дня принятия решения по определению потенциального поставщика для осуществления закупок способом из одного источника путем прямого заключения договора,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279"/>
    <w:bookmarkStart w:name="z335" w:id="280"/>
    <w:p>
      <w:pPr>
        <w:spacing w:after="0"/>
        <w:ind w:left="0"/>
        <w:jc w:val="both"/>
      </w:pPr>
      <w:r>
        <w:rPr>
          <w:rFonts w:ascii="Times New Roman"/>
          <w:b w:val="false"/>
          <w:i w:val="false"/>
          <w:color w:val="000000"/>
          <w:sz w:val="28"/>
        </w:rPr>
        <w:t>
      Обоснование выбора способа из одного источника путем прямого заключения договора о закупках указывается заказчиком при создании годового плана закупок.</w:t>
      </w:r>
    </w:p>
    <w:bookmarkEnd w:id="280"/>
    <w:bookmarkStart w:name="z336" w:id="281"/>
    <w:p>
      <w:pPr>
        <w:spacing w:after="0"/>
        <w:ind w:left="0"/>
        <w:jc w:val="both"/>
      </w:pPr>
      <w:r>
        <w:rPr>
          <w:rFonts w:ascii="Times New Roman"/>
          <w:b w:val="false"/>
          <w:i w:val="false"/>
          <w:color w:val="000000"/>
          <w:sz w:val="28"/>
        </w:rPr>
        <w:t>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w:t>
      </w:r>
    </w:p>
    <w:bookmarkEnd w:id="281"/>
    <w:bookmarkStart w:name="z337" w:id="282"/>
    <w:p>
      <w:pPr>
        <w:spacing w:after="0"/>
        <w:ind w:left="0"/>
        <w:jc w:val="both"/>
      </w:pPr>
      <w:r>
        <w:rPr>
          <w:rFonts w:ascii="Times New Roman"/>
          <w:b w:val="false"/>
          <w:i w:val="false"/>
          <w:color w:val="000000"/>
          <w:sz w:val="28"/>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bookmarkEnd w:id="282"/>
    <w:bookmarkStart w:name="z338" w:id="283"/>
    <w:p>
      <w:pPr>
        <w:spacing w:after="0"/>
        <w:ind w:left="0"/>
        <w:jc w:val="both"/>
      </w:pPr>
      <w:r>
        <w:rPr>
          <w:rFonts w:ascii="Times New Roman"/>
          <w:b w:val="false"/>
          <w:i w:val="false"/>
          <w:color w:val="000000"/>
          <w:sz w:val="28"/>
        </w:rPr>
        <w:t>
      Требования по заключению договора посредством веб-портала закупок не распространяются на случаи, предусмотренные подпунктами 1), 3), 5), 6), 13), 14), 16), 23), 27), 32-1) и 36) пункта 287 настоящих Правил, а также не распространяются на случаи заключения договора с нерезидентом, которому проект договора направляется на бумажном носителе.</w:t>
      </w:r>
    </w:p>
    <w:bookmarkEnd w:id="283"/>
    <w:bookmarkStart w:name="z339" w:id="284"/>
    <w:p>
      <w:pPr>
        <w:spacing w:after="0"/>
        <w:ind w:left="0"/>
        <w:jc w:val="both"/>
      </w:pPr>
      <w:r>
        <w:rPr>
          <w:rFonts w:ascii="Times New Roman"/>
          <w:b w:val="false"/>
          <w:i w:val="false"/>
          <w:color w:val="000000"/>
          <w:sz w:val="28"/>
        </w:rPr>
        <w:t>
      Договоры, заключенные в соответствии с пунктом 287 настоящих Правил, могут быть составлены не по типовой форме с учетом требований законодательства Республики Казахстан.";</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w:t>
      </w:r>
      <w:r>
        <w:rPr>
          <w:rFonts w:ascii="Times New Roman"/>
          <w:b w:val="false"/>
          <w:i w:val="false"/>
          <w:color w:val="000000"/>
          <w:sz w:val="28"/>
        </w:rPr>
        <w:t xml:space="preserve"> изложить в следующей редакции:</w:t>
      </w:r>
    </w:p>
    <w:bookmarkStart w:name="z341" w:id="285"/>
    <w:p>
      <w:pPr>
        <w:spacing w:after="0"/>
        <w:ind w:left="0"/>
        <w:jc w:val="both"/>
      </w:pPr>
      <w:r>
        <w:rPr>
          <w:rFonts w:ascii="Times New Roman"/>
          <w:b w:val="false"/>
          <w:i w:val="false"/>
          <w:color w:val="000000"/>
          <w:sz w:val="28"/>
        </w:rPr>
        <w:t>
      "297. Закупки через электронный магазин проводятся на однородные товары, общая стоимость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85"/>
    <w:bookmarkStart w:name="z342" w:id="286"/>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297-3</w:t>
      </w:r>
      <w:r>
        <w:rPr>
          <w:rFonts w:ascii="Times New Roman"/>
          <w:b w:val="false"/>
          <w:i w:val="false"/>
          <w:color w:val="000000"/>
          <w:sz w:val="28"/>
        </w:rPr>
        <w:t xml:space="preserve"> изложить в новой редакции:</w:t>
      </w:r>
    </w:p>
    <w:bookmarkStart w:name="z344" w:id="287"/>
    <w:p>
      <w:pPr>
        <w:spacing w:after="0"/>
        <w:ind w:left="0"/>
        <w:jc w:val="both"/>
      </w:pPr>
      <w:r>
        <w:rPr>
          <w:rFonts w:ascii="Times New Roman"/>
          <w:b w:val="false"/>
          <w:i w:val="false"/>
          <w:color w:val="000000"/>
          <w:sz w:val="28"/>
        </w:rPr>
        <w:t>
      "297-3. Закупки через электронный магазин могут осуществляться в одной из следующих последовательностей:</w:t>
      </w:r>
    </w:p>
    <w:bookmarkEnd w:id="287"/>
    <w:bookmarkStart w:name="z345" w:id="288"/>
    <w:p>
      <w:pPr>
        <w:spacing w:after="0"/>
        <w:ind w:left="0"/>
        <w:jc w:val="both"/>
      </w:pPr>
      <w:r>
        <w:rPr>
          <w:rFonts w:ascii="Times New Roman"/>
          <w:b w:val="false"/>
          <w:i w:val="false"/>
          <w:color w:val="000000"/>
          <w:sz w:val="28"/>
        </w:rPr>
        <w:t>
      1) Оформление заказа без предварительного заказа:</w:t>
      </w:r>
    </w:p>
    <w:bookmarkEnd w:id="288"/>
    <w:bookmarkStart w:name="z346" w:id="289"/>
    <w:p>
      <w:pPr>
        <w:spacing w:after="0"/>
        <w:ind w:left="0"/>
        <w:jc w:val="both"/>
      </w:pPr>
      <w:r>
        <w:rPr>
          <w:rFonts w:ascii="Times New Roman"/>
          <w:b w:val="false"/>
          <w:i w:val="false"/>
          <w:color w:val="000000"/>
          <w:sz w:val="28"/>
        </w:rPr>
        <w:t>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289"/>
    <w:bookmarkStart w:name="z347" w:id="290"/>
    <w:p>
      <w:pPr>
        <w:spacing w:after="0"/>
        <w:ind w:left="0"/>
        <w:jc w:val="both"/>
      </w:pPr>
      <w:r>
        <w:rPr>
          <w:rFonts w:ascii="Times New Roman"/>
          <w:b w:val="false"/>
          <w:i w:val="false"/>
          <w:color w:val="000000"/>
          <w:sz w:val="28"/>
        </w:rPr>
        <w:t>
      электронная торговая площадка отправляет заказ в электронный магазин;</w:t>
      </w:r>
    </w:p>
    <w:bookmarkEnd w:id="290"/>
    <w:bookmarkStart w:name="z348" w:id="291"/>
    <w:p>
      <w:pPr>
        <w:spacing w:after="0"/>
        <w:ind w:left="0"/>
        <w:jc w:val="both"/>
      </w:pPr>
      <w:r>
        <w:rPr>
          <w:rFonts w:ascii="Times New Roman"/>
          <w:b w:val="false"/>
          <w:i w:val="false"/>
          <w:color w:val="000000"/>
          <w:sz w:val="28"/>
        </w:rPr>
        <w:t>
      электронный магазин уведомляет о заказе все электронные торговые площадки для предоставления актуальных ценовых предложений;</w:t>
      </w:r>
    </w:p>
    <w:bookmarkEnd w:id="291"/>
    <w:bookmarkStart w:name="z349" w:id="292"/>
    <w:p>
      <w:pPr>
        <w:spacing w:after="0"/>
        <w:ind w:left="0"/>
        <w:jc w:val="both"/>
      </w:pPr>
      <w:r>
        <w:rPr>
          <w:rFonts w:ascii="Times New Roman"/>
          <w:b w:val="false"/>
          <w:i w:val="false"/>
          <w:color w:val="000000"/>
          <w:sz w:val="28"/>
        </w:rPr>
        <w:t>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292"/>
    <w:bookmarkStart w:name="z350" w:id="293"/>
    <w:p>
      <w:pPr>
        <w:spacing w:after="0"/>
        <w:ind w:left="0"/>
        <w:jc w:val="both"/>
      </w:pPr>
      <w:r>
        <w:rPr>
          <w:rFonts w:ascii="Times New Roman"/>
          <w:b w:val="false"/>
          <w:i w:val="false"/>
          <w:color w:val="000000"/>
          <w:sz w:val="28"/>
        </w:rPr>
        <w:t xml:space="preserve">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w:t>
      </w:r>
    </w:p>
    <w:bookmarkEnd w:id="293"/>
    <w:bookmarkStart w:name="z351" w:id="294"/>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294"/>
    <w:bookmarkStart w:name="z352" w:id="295"/>
    <w:p>
      <w:pPr>
        <w:spacing w:after="0"/>
        <w:ind w:left="0"/>
        <w:jc w:val="both"/>
      </w:pPr>
      <w:r>
        <w:rPr>
          <w:rFonts w:ascii="Times New Roman"/>
          <w:b w:val="false"/>
          <w:i w:val="false"/>
          <w:color w:val="000000"/>
          <w:sz w:val="28"/>
        </w:rPr>
        <w:t>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295"/>
    <w:bookmarkStart w:name="z353" w:id="296"/>
    <w:p>
      <w:pPr>
        <w:spacing w:after="0"/>
        <w:ind w:left="0"/>
        <w:jc w:val="both"/>
      </w:pPr>
      <w:r>
        <w:rPr>
          <w:rFonts w:ascii="Times New Roman"/>
          <w:b w:val="false"/>
          <w:i w:val="false"/>
          <w:color w:val="000000"/>
          <w:sz w:val="28"/>
        </w:rPr>
        <w:t>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296"/>
    <w:bookmarkStart w:name="z354" w:id="297"/>
    <w:p>
      <w:pPr>
        <w:spacing w:after="0"/>
        <w:ind w:left="0"/>
        <w:jc w:val="both"/>
      </w:pPr>
      <w:r>
        <w:rPr>
          <w:rFonts w:ascii="Times New Roman"/>
          <w:b w:val="false"/>
          <w:i w:val="false"/>
          <w:color w:val="000000"/>
          <w:sz w:val="28"/>
        </w:rPr>
        <w:t>
      в случае подтверждения потенциальным поставщиком заказа, электронным магазином формируется протокол итогов по форме согласно Приложению 21-2 к настоящим Правилам, который публикуется на веб-портале;</w:t>
      </w:r>
    </w:p>
    <w:bookmarkEnd w:id="297"/>
    <w:bookmarkStart w:name="z355" w:id="298"/>
    <w:p>
      <w:pPr>
        <w:spacing w:after="0"/>
        <w:ind w:left="0"/>
        <w:jc w:val="both"/>
      </w:pPr>
      <w:r>
        <w:rPr>
          <w:rFonts w:ascii="Times New Roman"/>
          <w:b w:val="false"/>
          <w:i w:val="false"/>
          <w:color w:val="000000"/>
          <w:sz w:val="28"/>
        </w:rPr>
        <w:t>
      победитель заключает договор о закупках.</w:t>
      </w:r>
    </w:p>
    <w:bookmarkEnd w:id="298"/>
    <w:bookmarkStart w:name="z356" w:id="299"/>
    <w:p>
      <w:pPr>
        <w:spacing w:after="0"/>
        <w:ind w:left="0"/>
        <w:jc w:val="both"/>
      </w:pPr>
      <w:r>
        <w:rPr>
          <w:rFonts w:ascii="Times New Roman"/>
          <w:b w:val="false"/>
          <w:i w:val="false"/>
          <w:color w:val="000000"/>
          <w:sz w:val="28"/>
        </w:rPr>
        <w:t>
      2) Оформление заказа посредством предварительного заказа, которые осуществляются в следующей последовательности:</w:t>
      </w:r>
    </w:p>
    <w:bookmarkEnd w:id="299"/>
    <w:bookmarkStart w:name="z357" w:id="300"/>
    <w:p>
      <w:pPr>
        <w:spacing w:after="0"/>
        <w:ind w:left="0"/>
        <w:jc w:val="both"/>
      </w:pPr>
      <w:r>
        <w:rPr>
          <w:rFonts w:ascii="Times New Roman"/>
          <w:b w:val="false"/>
          <w:i w:val="false"/>
          <w:color w:val="000000"/>
          <w:sz w:val="28"/>
        </w:rPr>
        <w:t xml:space="preserve">
      заказчик выбирает в электронной торговой площадке одну или более моделей товаров, соответствующих требованиям заказчика, и оформляет заказ через предварительный заказ на приобретение таких товаров. Оформленный заказ подписывается электронно-цифровой подписью заказчика; </w:t>
      </w:r>
    </w:p>
    <w:bookmarkEnd w:id="300"/>
    <w:bookmarkStart w:name="z358" w:id="301"/>
    <w:p>
      <w:pPr>
        <w:spacing w:after="0"/>
        <w:ind w:left="0"/>
        <w:jc w:val="both"/>
      </w:pPr>
      <w:r>
        <w:rPr>
          <w:rFonts w:ascii="Times New Roman"/>
          <w:b w:val="false"/>
          <w:i w:val="false"/>
          <w:color w:val="000000"/>
          <w:sz w:val="28"/>
        </w:rPr>
        <w:t>
      электронная торговая площадка отправляет заказ в электронный магазин с указанием даты оформления заказа;</w:t>
      </w:r>
    </w:p>
    <w:bookmarkEnd w:id="301"/>
    <w:bookmarkStart w:name="z359" w:id="302"/>
    <w:p>
      <w:pPr>
        <w:spacing w:after="0"/>
        <w:ind w:left="0"/>
        <w:jc w:val="both"/>
      </w:pPr>
      <w:r>
        <w:rPr>
          <w:rFonts w:ascii="Times New Roman"/>
          <w:b w:val="false"/>
          <w:i w:val="false"/>
          <w:color w:val="000000"/>
          <w:sz w:val="28"/>
        </w:rPr>
        <w:t>
      электронный магазин создает предварительный заказ для подачи ценовых предложений на товар в течение 24 часов, с завершением срока подачи ценовых предложений в рабочие дни;</w:t>
      </w:r>
    </w:p>
    <w:bookmarkEnd w:id="302"/>
    <w:bookmarkStart w:name="z360" w:id="303"/>
    <w:p>
      <w:pPr>
        <w:spacing w:after="0"/>
        <w:ind w:left="0"/>
        <w:jc w:val="both"/>
      </w:pPr>
      <w:r>
        <w:rPr>
          <w:rFonts w:ascii="Times New Roman"/>
          <w:b w:val="false"/>
          <w:i w:val="false"/>
          <w:color w:val="000000"/>
          <w:sz w:val="28"/>
        </w:rPr>
        <w:t>
      потенциальные поставщики через электронные торговые площадки размещают ценовые предложения на товар до завершения срока подачи ценовых предложений в предварительном заказе;</w:t>
      </w:r>
    </w:p>
    <w:bookmarkEnd w:id="303"/>
    <w:bookmarkStart w:name="z361" w:id="304"/>
    <w:p>
      <w:pPr>
        <w:spacing w:after="0"/>
        <w:ind w:left="0"/>
        <w:jc w:val="both"/>
      </w:pPr>
      <w:r>
        <w:rPr>
          <w:rFonts w:ascii="Times New Roman"/>
          <w:b w:val="false"/>
          <w:i w:val="false"/>
          <w:color w:val="000000"/>
          <w:sz w:val="28"/>
        </w:rPr>
        <w:t xml:space="preserve">
      после завершения срока подачи ценовых предложений в предварительном заказе,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w:t>
      </w:r>
    </w:p>
    <w:bookmarkEnd w:id="304"/>
    <w:bookmarkStart w:name="z362" w:id="305"/>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305"/>
    <w:bookmarkStart w:name="z363" w:id="306"/>
    <w:p>
      <w:pPr>
        <w:spacing w:after="0"/>
        <w:ind w:left="0"/>
        <w:jc w:val="both"/>
      </w:pPr>
      <w:r>
        <w:rPr>
          <w:rFonts w:ascii="Times New Roman"/>
          <w:b w:val="false"/>
          <w:i w:val="false"/>
          <w:color w:val="000000"/>
          <w:sz w:val="28"/>
        </w:rPr>
        <w:t>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306"/>
    <w:bookmarkStart w:name="z364" w:id="307"/>
    <w:p>
      <w:pPr>
        <w:spacing w:after="0"/>
        <w:ind w:left="0"/>
        <w:jc w:val="both"/>
      </w:pPr>
      <w:r>
        <w:rPr>
          <w:rFonts w:ascii="Times New Roman"/>
          <w:b w:val="false"/>
          <w:i w:val="false"/>
          <w:color w:val="000000"/>
          <w:sz w:val="28"/>
        </w:rPr>
        <w:t>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307"/>
    <w:bookmarkStart w:name="z365" w:id="308"/>
    <w:p>
      <w:pPr>
        <w:spacing w:after="0"/>
        <w:ind w:left="0"/>
        <w:jc w:val="both"/>
      </w:pPr>
      <w:r>
        <w:rPr>
          <w:rFonts w:ascii="Times New Roman"/>
          <w:b w:val="false"/>
          <w:i w:val="false"/>
          <w:color w:val="000000"/>
          <w:sz w:val="28"/>
        </w:rPr>
        <w:t>
      в случае подтверждения потенциальным поставщиком заказа, электронным магазином формируется протокол итогов по форме согласно Приложению 21-2 к настоящим Правилам, который публикуется на веб-портале;</w:t>
      </w:r>
    </w:p>
    <w:bookmarkEnd w:id="308"/>
    <w:bookmarkStart w:name="z366" w:id="309"/>
    <w:p>
      <w:pPr>
        <w:spacing w:after="0"/>
        <w:ind w:left="0"/>
        <w:jc w:val="both"/>
      </w:pPr>
      <w:r>
        <w:rPr>
          <w:rFonts w:ascii="Times New Roman"/>
          <w:b w:val="false"/>
          <w:i w:val="false"/>
          <w:color w:val="000000"/>
          <w:sz w:val="28"/>
        </w:rPr>
        <w:t>
      победитель заключает договор.</w:t>
      </w:r>
    </w:p>
    <w:bookmarkEnd w:id="309"/>
    <w:bookmarkStart w:name="z367" w:id="310"/>
    <w:p>
      <w:pPr>
        <w:spacing w:after="0"/>
        <w:ind w:left="0"/>
        <w:jc w:val="both"/>
      </w:pPr>
      <w:r>
        <w:rPr>
          <w:rFonts w:ascii="Times New Roman"/>
          <w:b w:val="false"/>
          <w:i w:val="false"/>
          <w:color w:val="000000"/>
          <w:sz w:val="28"/>
        </w:rPr>
        <w:t>
      В случае если выделенная сумма на осуществление закупок через электронный магазин превышает пятисоткратный размер месячного расчетного показателя, установленного на соответствующий финансовый год, заказ оформляется исключительно через предварительный заказ.";</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297-4</w:t>
      </w:r>
      <w:r>
        <w:rPr>
          <w:rFonts w:ascii="Times New Roman"/>
          <w:b w:val="false"/>
          <w:i w:val="false"/>
          <w:color w:val="000000"/>
          <w:sz w:val="28"/>
        </w:rPr>
        <w:t xml:space="preserve"> и </w:t>
      </w:r>
      <w:r>
        <w:rPr>
          <w:rFonts w:ascii="Times New Roman"/>
          <w:b w:val="false"/>
          <w:i w:val="false"/>
          <w:color w:val="000000"/>
          <w:sz w:val="28"/>
        </w:rPr>
        <w:t>297-5</w:t>
      </w:r>
      <w:r>
        <w:rPr>
          <w:rFonts w:ascii="Times New Roman"/>
          <w:b w:val="false"/>
          <w:i w:val="false"/>
          <w:color w:val="000000"/>
          <w:sz w:val="28"/>
        </w:rPr>
        <w:t xml:space="preserve"> изложить в следующей редакции:</w:t>
      </w:r>
    </w:p>
    <w:bookmarkStart w:name="z369" w:id="311"/>
    <w:p>
      <w:pPr>
        <w:spacing w:after="0"/>
        <w:ind w:left="0"/>
        <w:jc w:val="both"/>
      </w:pPr>
      <w:r>
        <w:rPr>
          <w:rFonts w:ascii="Times New Roman"/>
          <w:b w:val="false"/>
          <w:i w:val="false"/>
          <w:color w:val="000000"/>
          <w:sz w:val="28"/>
        </w:rPr>
        <w:t>
      "297-4.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297-12 настоящих Правил.</w:t>
      </w:r>
    </w:p>
    <w:bookmarkEnd w:id="311"/>
    <w:bookmarkStart w:name="z370" w:id="312"/>
    <w:p>
      <w:pPr>
        <w:spacing w:after="0"/>
        <w:ind w:left="0"/>
        <w:jc w:val="both"/>
      </w:pPr>
      <w:r>
        <w:rPr>
          <w:rFonts w:ascii="Times New Roman"/>
          <w:b w:val="false"/>
          <w:i w:val="false"/>
          <w:color w:val="000000"/>
          <w:sz w:val="28"/>
        </w:rPr>
        <w:t>
      В случае осуществления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297-12 настоящих Правил.</w:t>
      </w:r>
    </w:p>
    <w:bookmarkEnd w:id="312"/>
    <w:bookmarkStart w:name="z371" w:id="313"/>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bookmarkEnd w:id="313"/>
    <w:bookmarkStart w:name="z372" w:id="314"/>
    <w:p>
      <w:pPr>
        <w:spacing w:after="0"/>
        <w:ind w:left="0"/>
        <w:jc w:val="both"/>
      </w:pPr>
      <w:r>
        <w:rPr>
          <w:rFonts w:ascii="Times New Roman"/>
          <w:b w:val="false"/>
          <w:i w:val="false"/>
          <w:color w:val="000000"/>
          <w:sz w:val="28"/>
        </w:rPr>
        <w:t>
      В случае если на размещенный в национальном каталоге товар не оформлялось ни одного заказа в электронном магазине, то первый заказ через электронный магазин на такой товар оформляется путем предварительного заказа, за исключением товаров, на которые решением Правительства Республики Казахстан установлены изъятия из национального режима.</w:t>
      </w:r>
    </w:p>
    <w:bookmarkEnd w:id="314"/>
    <w:bookmarkStart w:name="z373" w:id="315"/>
    <w:p>
      <w:pPr>
        <w:spacing w:after="0"/>
        <w:ind w:left="0"/>
        <w:jc w:val="both"/>
      </w:pPr>
      <w:r>
        <w:rPr>
          <w:rFonts w:ascii="Times New Roman"/>
          <w:b w:val="false"/>
          <w:i w:val="false"/>
          <w:color w:val="000000"/>
          <w:sz w:val="28"/>
        </w:rPr>
        <w:t>
      297-5.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297-8</w:t>
      </w:r>
      <w:r>
        <w:rPr>
          <w:rFonts w:ascii="Times New Roman"/>
          <w:b w:val="false"/>
          <w:i w:val="false"/>
          <w:color w:val="000000"/>
          <w:sz w:val="28"/>
        </w:rPr>
        <w:t xml:space="preserve"> и </w:t>
      </w:r>
      <w:r>
        <w:rPr>
          <w:rFonts w:ascii="Times New Roman"/>
          <w:b w:val="false"/>
          <w:i w:val="false"/>
          <w:color w:val="000000"/>
          <w:sz w:val="28"/>
        </w:rPr>
        <w:t>297-9</w:t>
      </w:r>
      <w:r>
        <w:rPr>
          <w:rFonts w:ascii="Times New Roman"/>
          <w:b w:val="false"/>
          <w:i w:val="false"/>
          <w:color w:val="000000"/>
          <w:sz w:val="28"/>
        </w:rPr>
        <w:t xml:space="preserve"> изложить в следующей редакции:</w:t>
      </w:r>
    </w:p>
    <w:bookmarkStart w:name="z375" w:id="316"/>
    <w:p>
      <w:pPr>
        <w:spacing w:after="0"/>
        <w:ind w:left="0"/>
        <w:jc w:val="both"/>
      </w:pPr>
      <w:r>
        <w:rPr>
          <w:rFonts w:ascii="Times New Roman"/>
          <w:b w:val="false"/>
          <w:i w:val="false"/>
          <w:color w:val="000000"/>
          <w:sz w:val="28"/>
        </w:rPr>
        <w:t>
      "297-8.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316"/>
    <w:bookmarkStart w:name="z376" w:id="317"/>
    <w:p>
      <w:pPr>
        <w:spacing w:after="0"/>
        <w:ind w:left="0"/>
        <w:jc w:val="both"/>
      </w:pPr>
      <w:r>
        <w:rPr>
          <w:rFonts w:ascii="Times New Roman"/>
          <w:b w:val="false"/>
          <w:i w:val="false"/>
          <w:color w:val="000000"/>
          <w:sz w:val="28"/>
        </w:rPr>
        <w:t>
      Объединенный лот осуществляется посредством предварительного заказа для подачи ценовых предложений на такой товар с указанием даты оформления заказа по истечении 24 (двадцати четырех) часов в рабочие дни.</w:t>
      </w:r>
    </w:p>
    <w:bookmarkEnd w:id="317"/>
    <w:bookmarkStart w:name="z377" w:id="318"/>
    <w:p>
      <w:pPr>
        <w:spacing w:after="0"/>
        <w:ind w:left="0"/>
        <w:jc w:val="both"/>
      </w:pPr>
      <w:r>
        <w:rPr>
          <w:rFonts w:ascii="Times New Roman"/>
          <w:b w:val="false"/>
          <w:i w:val="false"/>
          <w:color w:val="000000"/>
          <w:sz w:val="28"/>
        </w:rPr>
        <w:t>
      Не допускается размещение в одном заказе на электронном магазине товаров, которые включаются в объединенный лот, если такие товары одновременно включают товары, на которые решением Правительства Республики Казахстан установлены изъятия из национального режима, и товары, на которые не установлены такие изъятия.</w:t>
      </w:r>
    </w:p>
    <w:bookmarkEnd w:id="318"/>
    <w:bookmarkStart w:name="z378" w:id="319"/>
    <w:p>
      <w:pPr>
        <w:spacing w:after="0"/>
        <w:ind w:left="0"/>
        <w:jc w:val="both"/>
      </w:pPr>
      <w:r>
        <w:rPr>
          <w:rFonts w:ascii="Times New Roman"/>
          <w:b w:val="false"/>
          <w:i w:val="false"/>
          <w:color w:val="000000"/>
          <w:sz w:val="28"/>
        </w:rPr>
        <w:t>
      297-9. По результатам закупок через электронный магазин:</w:t>
      </w:r>
    </w:p>
    <w:bookmarkEnd w:id="319"/>
    <w:bookmarkStart w:name="z379" w:id="320"/>
    <w:p>
      <w:pPr>
        <w:spacing w:after="0"/>
        <w:ind w:left="0"/>
        <w:jc w:val="both"/>
      </w:pPr>
      <w:r>
        <w:rPr>
          <w:rFonts w:ascii="Times New Roman"/>
          <w:b w:val="false"/>
          <w:i w:val="false"/>
          <w:color w:val="000000"/>
          <w:sz w:val="28"/>
        </w:rPr>
        <w:t>
      1) между победителем закупок и заказчиком заключается договор в порядке и сроках, определенных настоящими Правилами.</w:t>
      </w:r>
    </w:p>
    <w:bookmarkEnd w:id="320"/>
    <w:bookmarkStart w:name="z380" w:id="321"/>
    <w:p>
      <w:pPr>
        <w:spacing w:after="0"/>
        <w:ind w:left="0"/>
        <w:jc w:val="both"/>
      </w:pPr>
      <w:r>
        <w:rPr>
          <w:rFonts w:ascii="Times New Roman"/>
          <w:b w:val="false"/>
          <w:i w:val="false"/>
          <w:color w:val="000000"/>
          <w:sz w:val="28"/>
        </w:rPr>
        <w:t>
      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bookmarkEnd w:id="321"/>
    <w:bookmarkStart w:name="z381" w:id="322"/>
    <w:p>
      <w:pPr>
        <w:spacing w:after="0"/>
        <w:ind w:left="0"/>
        <w:jc w:val="both"/>
      </w:pPr>
      <w:r>
        <w:rPr>
          <w:rFonts w:ascii="Times New Roman"/>
          <w:b w:val="false"/>
          <w:i w:val="false"/>
          <w:color w:val="000000"/>
          <w:sz w:val="28"/>
        </w:rPr>
        <w:t>
      2) автоматически формируется протокол об итогах по форме согласно Приложению 21-2 к настоящим Правилам.";</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297-11</w:t>
      </w:r>
      <w:r>
        <w:rPr>
          <w:rFonts w:ascii="Times New Roman"/>
          <w:b w:val="false"/>
          <w:i w:val="false"/>
          <w:color w:val="000000"/>
          <w:sz w:val="28"/>
        </w:rPr>
        <w:t xml:space="preserve"> изложить в следующей редакции:</w:t>
      </w:r>
    </w:p>
    <w:bookmarkStart w:name="z383" w:id="323"/>
    <w:p>
      <w:pPr>
        <w:spacing w:after="0"/>
        <w:ind w:left="0"/>
        <w:jc w:val="both"/>
      </w:pPr>
      <w:r>
        <w:rPr>
          <w:rFonts w:ascii="Times New Roman"/>
          <w:b w:val="false"/>
          <w:i w:val="false"/>
          <w:color w:val="000000"/>
          <w:sz w:val="28"/>
        </w:rPr>
        <w:t>
      "297-11.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размещено ранее ценовых предложений других потенциальных поставщиков.</w:t>
      </w:r>
    </w:p>
    <w:bookmarkEnd w:id="323"/>
    <w:bookmarkStart w:name="z384" w:id="324"/>
    <w:p>
      <w:pPr>
        <w:spacing w:after="0"/>
        <w:ind w:left="0"/>
        <w:jc w:val="both"/>
      </w:pPr>
      <w:r>
        <w:rPr>
          <w:rFonts w:ascii="Times New Roman"/>
          <w:b w:val="false"/>
          <w:i w:val="false"/>
          <w:color w:val="000000"/>
          <w:sz w:val="28"/>
        </w:rPr>
        <w:t>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297-12</w:t>
      </w:r>
      <w:r>
        <w:rPr>
          <w:rFonts w:ascii="Times New Roman"/>
          <w:b w:val="false"/>
          <w:i w:val="false"/>
          <w:color w:val="000000"/>
          <w:sz w:val="28"/>
        </w:rPr>
        <w:t xml:space="preserve"> изложить в новой редакции:</w:t>
      </w:r>
    </w:p>
    <w:bookmarkStart w:name="z386" w:id="325"/>
    <w:p>
      <w:pPr>
        <w:spacing w:after="0"/>
        <w:ind w:left="0"/>
        <w:jc w:val="both"/>
      </w:pPr>
      <w:r>
        <w:rPr>
          <w:rFonts w:ascii="Times New Roman"/>
          <w:b w:val="false"/>
          <w:i w:val="false"/>
          <w:color w:val="000000"/>
          <w:sz w:val="28"/>
        </w:rPr>
        <w:t>
      "297-12. Ценовое предложение потенциального поставщика подлежит автоматическому отклонению электронным магазином в случаях:</w:t>
      </w:r>
    </w:p>
    <w:bookmarkEnd w:id="325"/>
    <w:bookmarkStart w:name="z387" w:id="326"/>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w:t>
      </w:r>
    </w:p>
    <w:bookmarkEnd w:id="326"/>
    <w:bookmarkStart w:name="z388" w:id="327"/>
    <w:p>
      <w:pPr>
        <w:spacing w:after="0"/>
        <w:ind w:left="0"/>
        <w:jc w:val="both"/>
      </w:pPr>
      <w:r>
        <w:rPr>
          <w:rFonts w:ascii="Times New Roman"/>
          <w:b w:val="false"/>
          <w:i w:val="false"/>
          <w:color w:val="000000"/>
          <w:sz w:val="28"/>
        </w:rPr>
        <w:t xml:space="preserve">
      2) предусмотренных подпунктом 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27"/>
    <w:bookmarkStart w:name="z389" w:id="328"/>
    <w:p>
      <w:pPr>
        <w:spacing w:after="0"/>
        <w:ind w:left="0"/>
        <w:jc w:val="both"/>
      </w:pPr>
      <w:r>
        <w:rPr>
          <w:rFonts w:ascii="Times New Roman"/>
          <w:b w:val="false"/>
          <w:i w:val="false"/>
          <w:color w:val="000000"/>
          <w:sz w:val="28"/>
        </w:rPr>
        <w:t>
      3) ценовое предложение потенциального поставщика признано демпинговой ценой согласно пункту 297-17 настоящих Правил;</w:t>
      </w:r>
    </w:p>
    <w:bookmarkEnd w:id="328"/>
    <w:bookmarkStart w:name="z390" w:id="329"/>
    <w:p>
      <w:pPr>
        <w:spacing w:after="0"/>
        <w:ind w:left="0"/>
        <w:jc w:val="both"/>
      </w:pPr>
      <w:r>
        <w:rPr>
          <w:rFonts w:ascii="Times New Roman"/>
          <w:b w:val="false"/>
          <w:i w:val="false"/>
          <w:color w:val="000000"/>
          <w:sz w:val="28"/>
        </w:rPr>
        <w:t>
      4) ценовое предложение потенциального поставщика подано более одного раза и (или) с разных электронных торговых площадок.</w:t>
      </w:r>
    </w:p>
    <w:bookmarkEnd w:id="329"/>
    <w:bookmarkStart w:name="z391" w:id="330"/>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297-17</w:t>
      </w:r>
      <w:r>
        <w:rPr>
          <w:rFonts w:ascii="Times New Roman"/>
          <w:b w:val="false"/>
          <w:i w:val="false"/>
          <w:color w:val="000000"/>
          <w:sz w:val="28"/>
        </w:rPr>
        <w:t xml:space="preserve"> изложить в следующей редакции:</w:t>
      </w:r>
    </w:p>
    <w:bookmarkStart w:name="z393" w:id="331"/>
    <w:p>
      <w:pPr>
        <w:spacing w:after="0"/>
        <w:ind w:left="0"/>
        <w:jc w:val="both"/>
      </w:pPr>
      <w:r>
        <w:rPr>
          <w:rFonts w:ascii="Times New Roman"/>
          <w:b w:val="false"/>
          <w:i w:val="false"/>
          <w:color w:val="000000"/>
          <w:sz w:val="28"/>
        </w:rPr>
        <w:t>
      "297-17.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331"/>
    <w:bookmarkStart w:name="z394" w:id="332"/>
    <w:p>
      <w:pPr>
        <w:spacing w:after="0"/>
        <w:ind w:left="0"/>
        <w:jc w:val="both"/>
      </w:pPr>
      <w:r>
        <w:rPr>
          <w:rFonts w:ascii="Times New Roman"/>
          <w:b w:val="false"/>
          <w:i w:val="false"/>
          <w:color w:val="000000"/>
          <w:sz w:val="28"/>
        </w:rPr>
        <w:t>
      Среднеарифметическая цена рассчитывается среди ценовых предложений потенциальных поставщиков, не имеющих ограничения в соответствии со статьей 7 Закона, и не превышающих цену, предусмотренную в годовом плане закупок.</w:t>
      </w:r>
    </w:p>
    <w:bookmarkEnd w:id="332"/>
    <w:bookmarkStart w:name="z395" w:id="333"/>
    <w:p>
      <w:pPr>
        <w:spacing w:after="0"/>
        <w:ind w:left="0"/>
        <w:jc w:val="both"/>
      </w:pPr>
      <w:r>
        <w:rPr>
          <w:rFonts w:ascii="Times New Roman"/>
          <w:b w:val="false"/>
          <w:i w:val="false"/>
          <w:color w:val="000000"/>
          <w:sz w:val="28"/>
        </w:rPr>
        <w:t>
      Такое ценовое предложение подлежит отклонению электронным магазином автоматически.";</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304</w:t>
      </w:r>
      <w:r>
        <w:rPr>
          <w:rFonts w:ascii="Times New Roman"/>
          <w:b w:val="false"/>
          <w:i w:val="false"/>
          <w:color w:val="000000"/>
          <w:sz w:val="28"/>
        </w:rPr>
        <w:t xml:space="preserve"> изложить в следующей редакции:</w:t>
      </w:r>
    </w:p>
    <w:bookmarkStart w:name="z397" w:id="334"/>
    <w:p>
      <w:pPr>
        <w:spacing w:after="0"/>
        <w:ind w:left="0"/>
        <w:jc w:val="both"/>
      </w:pPr>
      <w:r>
        <w:rPr>
          <w:rFonts w:ascii="Times New Roman"/>
          <w:b w:val="false"/>
          <w:i w:val="false"/>
          <w:color w:val="000000"/>
          <w:sz w:val="28"/>
        </w:rPr>
        <w:t xml:space="preserve">
      "304.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334"/>
    <w:bookmarkStart w:name="z398" w:id="335"/>
    <w:p>
      <w:pPr>
        <w:spacing w:after="0"/>
        <w:ind w:left="0"/>
        <w:jc w:val="both"/>
      </w:pPr>
      <w:r>
        <w:rPr>
          <w:rFonts w:ascii="Times New Roman"/>
          <w:b w:val="false"/>
          <w:i w:val="false"/>
          <w:color w:val="000000"/>
          <w:sz w:val="28"/>
        </w:rPr>
        <w:t>
      1) в течение трех рабочих дней со дня истечения срока на обжалование протокола об итогах закупок способом тендера (аукциона);</w:t>
      </w:r>
    </w:p>
    <w:bookmarkEnd w:id="335"/>
    <w:bookmarkStart w:name="z399" w:id="336"/>
    <w:p>
      <w:pPr>
        <w:spacing w:after="0"/>
        <w:ind w:left="0"/>
        <w:jc w:val="both"/>
      </w:pPr>
      <w:r>
        <w:rPr>
          <w:rFonts w:ascii="Times New Roman"/>
          <w:b w:val="false"/>
          <w:i w:val="false"/>
          <w:color w:val="000000"/>
          <w:sz w:val="28"/>
        </w:rPr>
        <w:t>
      2) в течение трех рабочих дней со дня определения победителя закупок способом запроса ценовых предложений, через электронный магазин;</w:t>
      </w:r>
    </w:p>
    <w:bookmarkEnd w:id="336"/>
    <w:bookmarkStart w:name="z400" w:id="337"/>
    <w:p>
      <w:pPr>
        <w:spacing w:after="0"/>
        <w:ind w:left="0"/>
        <w:jc w:val="both"/>
      </w:pPr>
      <w:r>
        <w:rPr>
          <w:rFonts w:ascii="Times New Roman"/>
          <w:b w:val="false"/>
          <w:i w:val="false"/>
          <w:color w:val="000000"/>
          <w:sz w:val="28"/>
        </w:rPr>
        <w:t>
      3) в течение трех рабочих дней со дня размещения протокола об итогах закупок способом тендера с использованием рейтингово-балльной системы.";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следующей редакции:</w:t>
      </w:r>
    </w:p>
    <w:bookmarkStart w:name="z402" w:id="338"/>
    <w:p>
      <w:pPr>
        <w:spacing w:after="0"/>
        <w:ind w:left="0"/>
        <w:jc w:val="both"/>
      </w:pPr>
      <w:r>
        <w:rPr>
          <w:rFonts w:ascii="Times New Roman"/>
          <w:b w:val="false"/>
          <w:i w:val="false"/>
          <w:color w:val="000000"/>
          <w:sz w:val="28"/>
        </w:rPr>
        <w:t>
      "311. Поставщик подписывает договор электронной цифровой подписью посредством веб-портала в сроки, установленные настоящими Правилами.</w:t>
      </w:r>
    </w:p>
    <w:bookmarkEnd w:id="338"/>
    <w:bookmarkStart w:name="z403" w:id="339"/>
    <w:p>
      <w:pPr>
        <w:spacing w:after="0"/>
        <w:ind w:left="0"/>
        <w:jc w:val="both"/>
      </w:pP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тридцати процентов от общего объема выполняемых работ или оказываемых услуг.";</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323</w:t>
      </w:r>
      <w:r>
        <w:rPr>
          <w:rFonts w:ascii="Times New Roman"/>
          <w:b w:val="false"/>
          <w:i w:val="false"/>
          <w:color w:val="000000"/>
          <w:sz w:val="28"/>
        </w:rPr>
        <w:t xml:space="preserve"> изложить в следующей редакции:</w:t>
      </w:r>
    </w:p>
    <w:bookmarkStart w:name="z405" w:id="340"/>
    <w:p>
      <w:pPr>
        <w:spacing w:after="0"/>
        <w:ind w:left="0"/>
        <w:jc w:val="both"/>
      </w:pPr>
      <w:r>
        <w:rPr>
          <w:rFonts w:ascii="Times New Roman"/>
          <w:b w:val="false"/>
          <w:i w:val="false"/>
          <w:color w:val="000000"/>
          <w:sz w:val="28"/>
        </w:rPr>
        <w:t>
      "323. Поставщик выбирает один из следующих видов обеспечения исполнения договора:</w:t>
      </w:r>
    </w:p>
    <w:bookmarkEnd w:id="340"/>
    <w:bookmarkStart w:name="z406" w:id="341"/>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341"/>
    <w:bookmarkStart w:name="z407" w:id="342"/>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328</w:t>
      </w:r>
      <w:r>
        <w:rPr>
          <w:rFonts w:ascii="Times New Roman"/>
          <w:b w:val="false"/>
          <w:i w:val="false"/>
          <w:color w:val="000000"/>
          <w:sz w:val="28"/>
        </w:rPr>
        <w:t xml:space="preserve"> изложить в следующей редакции:</w:t>
      </w:r>
    </w:p>
    <w:bookmarkStart w:name="z409" w:id="343"/>
    <w:p>
      <w:pPr>
        <w:spacing w:after="0"/>
        <w:ind w:left="0"/>
        <w:jc w:val="both"/>
      </w:pPr>
      <w:r>
        <w:rPr>
          <w:rFonts w:ascii="Times New Roman"/>
          <w:b w:val="false"/>
          <w:i w:val="false"/>
          <w:color w:val="000000"/>
          <w:sz w:val="28"/>
        </w:rPr>
        <w:t>
      "328.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352</w:t>
      </w:r>
      <w:r>
        <w:rPr>
          <w:rFonts w:ascii="Times New Roman"/>
          <w:b w:val="false"/>
          <w:i w:val="false"/>
          <w:color w:val="000000"/>
          <w:sz w:val="28"/>
        </w:rPr>
        <w:t xml:space="preserve"> изложить в следующей редакции:</w:t>
      </w:r>
    </w:p>
    <w:bookmarkStart w:name="z411" w:id="344"/>
    <w:p>
      <w:pPr>
        <w:spacing w:after="0"/>
        <w:ind w:left="0"/>
        <w:jc w:val="both"/>
      </w:pPr>
      <w:r>
        <w:rPr>
          <w:rFonts w:ascii="Times New Roman"/>
          <w:b w:val="false"/>
          <w:i w:val="false"/>
          <w:color w:val="000000"/>
          <w:sz w:val="28"/>
        </w:rPr>
        <w:t>
      "352. Заказчик не позднее трех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344"/>
    <w:bookmarkStart w:name="z412" w:id="345"/>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358</w:t>
      </w:r>
      <w:r>
        <w:rPr>
          <w:rFonts w:ascii="Times New Roman"/>
          <w:b w:val="false"/>
          <w:i w:val="false"/>
          <w:color w:val="000000"/>
          <w:sz w:val="28"/>
        </w:rPr>
        <w:t xml:space="preserve"> изложить в следующей редакции:</w:t>
      </w:r>
    </w:p>
    <w:bookmarkStart w:name="z414" w:id="346"/>
    <w:p>
      <w:pPr>
        <w:spacing w:after="0"/>
        <w:ind w:left="0"/>
        <w:jc w:val="both"/>
      </w:pPr>
      <w:r>
        <w:rPr>
          <w:rFonts w:ascii="Times New Roman"/>
          <w:b w:val="false"/>
          <w:i w:val="false"/>
          <w:color w:val="000000"/>
          <w:sz w:val="28"/>
        </w:rPr>
        <w:t>
      "358. 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заявками на участие в тендере, допуске и итогах закупок способом тендера, за исключением случая, установленного пунктом 359 настоящих Правил.";</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359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426</w:t>
      </w:r>
      <w:r>
        <w:rPr>
          <w:rFonts w:ascii="Times New Roman"/>
          <w:b w:val="false"/>
          <w:i w:val="false"/>
          <w:color w:val="000000"/>
          <w:sz w:val="28"/>
        </w:rPr>
        <w:t xml:space="preserve"> изложить в следующей редакции:</w:t>
      </w:r>
    </w:p>
    <w:bookmarkStart w:name="z417" w:id="347"/>
    <w:p>
      <w:pPr>
        <w:spacing w:after="0"/>
        <w:ind w:left="0"/>
        <w:jc w:val="both"/>
      </w:pPr>
      <w:r>
        <w:rPr>
          <w:rFonts w:ascii="Times New Roman"/>
          <w:b w:val="false"/>
          <w:i w:val="false"/>
          <w:color w:val="000000"/>
          <w:sz w:val="28"/>
        </w:rPr>
        <w:t>
      "426. Тендерная комиссия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440</w:t>
      </w:r>
      <w:r>
        <w:rPr>
          <w:rFonts w:ascii="Times New Roman"/>
          <w:b w:val="false"/>
          <w:i w:val="false"/>
          <w:color w:val="000000"/>
          <w:sz w:val="28"/>
        </w:rPr>
        <w:t xml:space="preserve"> изложить в следующей редакции:</w:t>
      </w:r>
    </w:p>
    <w:bookmarkStart w:name="z419" w:id="348"/>
    <w:p>
      <w:pPr>
        <w:spacing w:after="0"/>
        <w:ind w:left="0"/>
        <w:jc w:val="both"/>
      </w:pPr>
      <w:r>
        <w:rPr>
          <w:rFonts w:ascii="Times New Roman"/>
          <w:b w:val="false"/>
          <w:i w:val="false"/>
          <w:color w:val="000000"/>
          <w:sz w:val="28"/>
        </w:rPr>
        <w:t>
      "440. На указанном заседании тендерной комиссии:</w:t>
      </w:r>
    </w:p>
    <w:bookmarkEnd w:id="348"/>
    <w:bookmarkStart w:name="z420" w:id="349"/>
    <w:p>
      <w:pPr>
        <w:spacing w:after="0"/>
        <w:ind w:left="0"/>
        <w:jc w:val="both"/>
      </w:pPr>
      <w:r>
        <w:rPr>
          <w:rFonts w:ascii="Times New Roman"/>
          <w:b w:val="false"/>
          <w:i w:val="false"/>
          <w:color w:val="000000"/>
          <w:sz w:val="28"/>
        </w:rPr>
        <w:t>
      1) секретарь тендерной комиссии обеспечивает членов тендерной комиссии копией экспертного заключения эксперта (экспертной комиссии);</w:t>
      </w:r>
    </w:p>
    <w:bookmarkEnd w:id="349"/>
    <w:bookmarkStart w:name="z421" w:id="350"/>
    <w:p>
      <w:pPr>
        <w:spacing w:after="0"/>
        <w:ind w:left="0"/>
        <w:jc w:val="both"/>
      </w:pPr>
      <w:r>
        <w:rPr>
          <w:rFonts w:ascii="Times New Roman"/>
          <w:b w:val="false"/>
          <w:i w:val="false"/>
          <w:color w:val="000000"/>
          <w:sz w:val="28"/>
        </w:rPr>
        <w:t>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тендерной комиссии выводы экспертного заключения;</w:t>
      </w:r>
    </w:p>
    <w:bookmarkEnd w:id="350"/>
    <w:bookmarkStart w:name="z422" w:id="351"/>
    <w:p>
      <w:pPr>
        <w:spacing w:after="0"/>
        <w:ind w:left="0"/>
        <w:jc w:val="both"/>
      </w:pPr>
      <w:r>
        <w:rPr>
          <w:rFonts w:ascii="Times New Roman"/>
          <w:b w:val="false"/>
          <w:i w:val="false"/>
          <w:color w:val="000000"/>
          <w:sz w:val="28"/>
        </w:rPr>
        <w:t>
      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w:t>
      </w:r>
    </w:p>
    <w:bookmarkEnd w:id="351"/>
    <w:bookmarkStart w:name="z423" w:id="352"/>
    <w:p>
      <w:pPr>
        <w:spacing w:after="0"/>
        <w:ind w:left="0"/>
        <w:jc w:val="both"/>
      </w:pPr>
      <w:r>
        <w:rPr>
          <w:rFonts w:ascii="Times New Roman"/>
          <w:b w:val="false"/>
          <w:i w:val="false"/>
          <w:color w:val="000000"/>
          <w:sz w:val="28"/>
        </w:rPr>
        <w:t>
      4) секретарь тендерной комиссии оформляет протокол о допуске к участию в тендере.";</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и </w:t>
      </w:r>
      <w:r>
        <w:rPr>
          <w:rFonts w:ascii="Times New Roman"/>
          <w:b w:val="false"/>
          <w:i w:val="false"/>
          <w:color w:val="000000"/>
          <w:sz w:val="28"/>
        </w:rPr>
        <w:t>443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446</w:t>
      </w:r>
      <w:r>
        <w:rPr>
          <w:rFonts w:ascii="Times New Roman"/>
          <w:b w:val="false"/>
          <w:i w:val="false"/>
          <w:color w:val="000000"/>
          <w:sz w:val="28"/>
        </w:rPr>
        <w:t xml:space="preserve"> изложить в следующей редакции:</w:t>
      </w:r>
    </w:p>
    <w:bookmarkStart w:name="z427" w:id="353"/>
    <w:p>
      <w:pPr>
        <w:spacing w:after="0"/>
        <w:ind w:left="0"/>
        <w:jc w:val="both"/>
      </w:pPr>
      <w:r>
        <w:rPr>
          <w:rFonts w:ascii="Times New Roman"/>
          <w:b w:val="false"/>
          <w:i w:val="false"/>
          <w:color w:val="000000"/>
          <w:sz w:val="28"/>
        </w:rPr>
        <w:t>
      "446.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53"/>
    <w:bookmarkStart w:name="z428" w:id="354"/>
    <w:p>
      <w:pPr>
        <w:spacing w:after="0"/>
        <w:ind w:left="0"/>
        <w:jc w:val="both"/>
      </w:pPr>
      <w:r>
        <w:rPr>
          <w:rFonts w:ascii="Times New Roman"/>
          <w:b w:val="false"/>
          <w:i w:val="false"/>
          <w:color w:val="000000"/>
          <w:sz w:val="28"/>
        </w:rPr>
        <w:t>
      Потенциальный поставщик не признается участником тендера, если:</w:t>
      </w:r>
    </w:p>
    <w:bookmarkEnd w:id="354"/>
    <w:bookmarkStart w:name="z429" w:id="355"/>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по основаниям, настоящими Правилами;</w:t>
      </w:r>
    </w:p>
    <w:bookmarkEnd w:id="355"/>
    <w:bookmarkStart w:name="z430" w:id="356"/>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56"/>
    <w:bookmarkStart w:name="z431" w:id="357"/>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и условиям тендерной документации по основаниям, настоящими Правилами.";</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447</w:t>
      </w:r>
      <w:r>
        <w:rPr>
          <w:rFonts w:ascii="Times New Roman"/>
          <w:b w:val="false"/>
          <w:i w:val="false"/>
          <w:color w:val="000000"/>
          <w:sz w:val="28"/>
        </w:rPr>
        <w:t xml:space="preserve"> изложить в следующей редакции:</w:t>
      </w:r>
    </w:p>
    <w:bookmarkStart w:name="z433" w:id="358"/>
    <w:p>
      <w:pPr>
        <w:spacing w:after="0"/>
        <w:ind w:left="0"/>
        <w:jc w:val="both"/>
      </w:pPr>
      <w:r>
        <w:rPr>
          <w:rFonts w:ascii="Times New Roman"/>
          <w:b w:val="false"/>
          <w:i w:val="false"/>
          <w:color w:val="000000"/>
          <w:sz w:val="28"/>
        </w:rPr>
        <w:t>
      "447. По результатам рассмотрения заявок на участие в тендере тендерная комиссия в течение 10 (десяти) календарных дней:</w:t>
      </w:r>
    </w:p>
    <w:bookmarkEnd w:id="358"/>
    <w:bookmarkStart w:name="z434" w:id="359"/>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359"/>
    <w:bookmarkStart w:name="z435" w:id="360"/>
    <w:p>
      <w:pPr>
        <w:spacing w:after="0"/>
        <w:ind w:left="0"/>
        <w:jc w:val="both"/>
      </w:pPr>
      <w:r>
        <w:rPr>
          <w:rFonts w:ascii="Times New Roman"/>
          <w:b w:val="false"/>
          <w:i w:val="false"/>
          <w:color w:val="000000"/>
          <w:sz w:val="28"/>
        </w:rPr>
        <w:t>
      2) оформляет протокол о допуске к участию в тендере.</w:t>
      </w:r>
    </w:p>
    <w:bookmarkEnd w:id="360"/>
    <w:bookmarkStart w:name="z436" w:id="361"/>
    <w:p>
      <w:pPr>
        <w:spacing w:after="0"/>
        <w:ind w:left="0"/>
        <w:jc w:val="both"/>
      </w:pPr>
      <w:r>
        <w:rPr>
          <w:rFonts w:ascii="Times New Roman"/>
          <w:b w:val="false"/>
          <w:i w:val="false"/>
          <w:color w:val="000000"/>
          <w:sz w:val="28"/>
        </w:rPr>
        <w:t>
      Протокол о допуске к участию в тендере оформляется согласно приложению 40 к настоящим Правилам,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прилагаются экспертное заключение либо особое мнение члена тендерной комиссии, особое мнение эксперта (члена экспертной комиссии) (при наличии).";</w:t>
      </w:r>
    </w:p>
    <w:bookmarkEnd w:id="361"/>
    <w:bookmarkStart w:name="z437"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362"/>
    <w:bookmarkStart w:name="z438"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Тендерной документации</w:t>
      </w:r>
      <w:r>
        <w:rPr>
          <w:rFonts w:ascii="Times New Roman"/>
          <w:b w:val="false"/>
          <w:i w:val="false"/>
          <w:color w:val="000000"/>
          <w:sz w:val="28"/>
        </w:rPr>
        <w:t>:</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новой редакции:</w:t>
      </w:r>
    </w:p>
    <w:bookmarkStart w:name="z441" w:id="364"/>
    <w:p>
      <w:pPr>
        <w:spacing w:after="0"/>
        <w:ind w:left="0"/>
        <w:jc w:val="both"/>
      </w:pPr>
      <w:r>
        <w:rPr>
          <w:rFonts w:ascii="Times New Roman"/>
          <w:b w:val="false"/>
          <w:i w:val="false"/>
          <w:color w:val="000000"/>
          <w:sz w:val="28"/>
        </w:rPr>
        <w:t>
      "34. При рассмотрении заявок на участие в тендере тендерная комиссия оформляет протокол об итогах.";</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449"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 </w:t>
      </w:r>
    </w:p>
    <w:bookmarkEnd w:id="365"/>
    <w:bookmarkStart w:name="z450" w:id="3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Аукционной документации</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перечню;</w:t>
      </w:r>
    </w:p>
    <w:bookmarkStart w:name="z453" w:id="367"/>
    <w:p>
      <w:pPr>
        <w:spacing w:after="0"/>
        <w:ind w:left="0"/>
        <w:jc w:val="both"/>
      </w:pPr>
      <w:r>
        <w:rPr>
          <w:rFonts w:ascii="Times New Roman"/>
          <w:b w:val="false"/>
          <w:i w:val="false"/>
          <w:color w:val="000000"/>
          <w:sz w:val="28"/>
        </w:rPr>
        <w:t xml:space="preserve">
      дополнить приложениями 16-1 и 16-2 к указанным Правилам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перечню;</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bookmarkStart w:name="z455" w:id="368"/>
    <w:p>
      <w:pPr>
        <w:spacing w:after="0"/>
        <w:ind w:left="0"/>
        <w:jc w:val="both"/>
      </w:pPr>
      <w:r>
        <w:rPr>
          <w:rFonts w:ascii="Times New Roman"/>
          <w:b w:val="false"/>
          <w:i w:val="false"/>
          <w:color w:val="000000"/>
          <w:sz w:val="28"/>
        </w:rPr>
        <w:t xml:space="preserve">
      дополнить приложением 21-2 к указанным Правилам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End w:id="368"/>
    <w:bookmarkStart w:name="z456" w:id="3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22</w:t>
      </w:r>
      <w:r>
        <w:rPr>
          <w:rFonts w:ascii="Times New Roman"/>
          <w:b w:val="false"/>
          <w:i w:val="false"/>
          <w:color w:val="000000"/>
          <w:sz w:val="28"/>
        </w:rPr>
        <w:t xml:space="preserve"> к указанным Правилам:</w:t>
      </w:r>
    </w:p>
    <w:bookmarkEnd w:id="369"/>
    <w:bookmarkStart w:name="z457" w:id="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товаров:</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59" w:id="371"/>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371"/>
    <w:bookmarkStart w:name="z460" w:id="372"/>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w:t>
      </w:r>
    </w:p>
    <w:bookmarkEnd w:id="372"/>
    <w:bookmarkStart w:name="z461" w:id="373"/>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5.1 изложить в следующей редакции:</w:t>
      </w:r>
    </w:p>
    <w:bookmarkStart w:name="z463" w:id="374"/>
    <w:p>
      <w:pPr>
        <w:spacing w:after="0"/>
        <w:ind w:left="0"/>
        <w:jc w:val="both"/>
      </w:pPr>
      <w:r>
        <w:rPr>
          <w:rFonts w:ascii="Times New Roman"/>
          <w:b w:val="false"/>
          <w:i w:val="false"/>
          <w:color w:val="000000"/>
          <w:sz w:val="28"/>
        </w:rPr>
        <w:t xml:space="preserve">
      "5) если Товар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374"/>
    <w:bookmarkStart w:name="z464" w:id="375"/>
    <w:p>
      <w:pPr>
        <w:spacing w:after="0"/>
        <w:ind w:left="0"/>
        <w:jc w:val="both"/>
      </w:pPr>
      <w:r>
        <w:rPr>
          <w:rFonts w:ascii="Times New Roman"/>
          <w:b w:val="false"/>
          <w:i w:val="false"/>
          <w:color w:val="000000"/>
          <w:sz w:val="28"/>
        </w:rPr>
        <w:t xml:space="preserve">
      В случае если объем поставляемых товаров казахстанского происхождения составляет две и более единиц, то предоставляется Выписки из реестра казахстанских товаропроизводителей, выданная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казахстанских товаропроизводителей, на поставляемый объем или на продукцию серийного производства.</w:t>
      </w:r>
    </w:p>
    <w:bookmarkEnd w:id="375"/>
    <w:bookmarkStart w:name="z465" w:id="376"/>
    <w:p>
      <w:pPr>
        <w:spacing w:after="0"/>
        <w:ind w:left="0"/>
        <w:jc w:val="both"/>
      </w:pPr>
      <w:r>
        <w:rPr>
          <w:rFonts w:ascii="Times New Roman"/>
          <w:b w:val="false"/>
          <w:i w:val="false"/>
          <w:color w:val="000000"/>
          <w:sz w:val="28"/>
        </w:rPr>
        <w:t xml:space="preserve">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выдаче сертификата о происхождении товара и отмене его действия.";</w:t>
      </w:r>
    </w:p>
    <w:bookmarkEnd w:id="376"/>
    <w:bookmarkStart w:name="z466"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w:t>
      </w:r>
      <w:r>
        <w:rPr>
          <w:rFonts w:ascii="Times New Roman"/>
          <w:b w:val="false"/>
          <w:i w:val="false"/>
          <w:color w:val="000000"/>
          <w:sz w:val="28"/>
        </w:rPr>
        <w:t xml:space="preserve"> к указанным Правилам:</w:t>
      </w:r>
    </w:p>
    <w:bookmarkEnd w:id="377"/>
    <w:bookmarkStart w:name="z467" w:id="3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работ в сфере строительства:</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69" w:id="379"/>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151 Правил.</w:t>
      </w:r>
    </w:p>
    <w:bookmarkEnd w:id="379"/>
    <w:bookmarkStart w:name="z470" w:id="38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80"/>
    <w:bookmarkStart w:name="z471" w:id="381"/>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bookmarkEnd w:id="381"/>
    <w:bookmarkStart w:name="z472" w:id="382"/>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382"/>
    <w:bookmarkStart w:name="z473" w:id="383"/>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383"/>
    <w:bookmarkStart w:name="z474" w:id="384"/>
    <w:p>
      <w:pPr>
        <w:spacing w:after="0"/>
        <w:ind w:left="0"/>
        <w:jc w:val="both"/>
      </w:pPr>
      <w:r>
        <w:rPr>
          <w:rFonts w:ascii="Times New Roman"/>
          <w:b w:val="false"/>
          <w:i w:val="false"/>
          <w:color w:val="000000"/>
          <w:sz w:val="28"/>
        </w:rPr>
        <w:t>
      В случае выполнения работ, связанных со строительством в рамках одного финансового года,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акта о принятии объекта в эксплуатацию.</w:t>
      </w:r>
    </w:p>
    <w:bookmarkEnd w:id="384"/>
    <w:bookmarkStart w:name="z475" w:id="385"/>
    <w:p>
      <w:pPr>
        <w:spacing w:after="0"/>
        <w:ind w:left="0"/>
        <w:jc w:val="both"/>
      </w:pPr>
      <w:r>
        <w:rPr>
          <w:rFonts w:ascii="Times New Roman"/>
          <w:b w:val="false"/>
          <w:i w:val="false"/>
          <w:color w:val="000000"/>
          <w:sz w:val="28"/>
        </w:rPr>
        <w:t>
      В случае если срок выполнения работ, связанных со строительством,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акта о принятии объекта в эксплуатацию в последний год завершения строительства.";</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 изложить в следующей редакции:</w:t>
      </w:r>
    </w:p>
    <w:bookmarkStart w:name="z477" w:id="386"/>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479" w:id="387"/>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87"/>
    <w:bookmarkStart w:name="z480" w:id="388"/>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тридцати процентов объема выполняемых работ.</w:t>
      </w:r>
    </w:p>
    <w:bookmarkEnd w:id="388"/>
    <w:bookmarkStart w:name="z481" w:id="389"/>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389"/>
    <w:bookmarkStart w:name="z482" w:id="390"/>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bookmarkEnd w:id="390"/>
    <w:bookmarkStart w:name="z483" w:id="3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23-1</w:t>
      </w:r>
      <w:r>
        <w:rPr>
          <w:rFonts w:ascii="Times New Roman"/>
          <w:b w:val="false"/>
          <w:i w:val="false"/>
          <w:color w:val="000000"/>
          <w:sz w:val="28"/>
        </w:rPr>
        <w:t xml:space="preserve"> к указанным Правилам:</w:t>
      </w:r>
    </w:p>
    <w:bookmarkEnd w:id="391"/>
    <w:bookmarkStart w:name="z484" w:id="3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по строительству "под ключ":</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 изложить в следующей редакции:</w:t>
      </w:r>
    </w:p>
    <w:bookmarkStart w:name="z486" w:id="393"/>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9.6 изложить в следующей редакции:</w:t>
      </w:r>
    </w:p>
    <w:bookmarkStart w:name="z488" w:id="394"/>
    <w:p>
      <w:pPr>
        <w:spacing w:after="0"/>
        <w:ind w:left="0"/>
        <w:jc w:val="both"/>
      </w:pPr>
      <w:r>
        <w:rPr>
          <w:rFonts w:ascii="Times New Roman"/>
          <w:b w:val="false"/>
          <w:i w:val="false"/>
          <w:color w:val="000000"/>
          <w:sz w:val="28"/>
        </w:rPr>
        <w:t>
      "3) в случае привлечения Подрядчиком не заявленных на участие в тендере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тридцать процентов от общего объема выполняемых работ;";</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490" w:id="395"/>
    <w:p>
      <w:pPr>
        <w:spacing w:after="0"/>
        <w:ind w:left="0"/>
        <w:jc w:val="both"/>
      </w:pPr>
      <w:r>
        <w:rPr>
          <w:rFonts w:ascii="Times New Roman"/>
          <w:b w:val="false"/>
          <w:i w:val="false"/>
          <w:color w:val="000000"/>
          <w:sz w:val="28"/>
        </w:rPr>
        <w:t>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пункте 343 Правил.";</w:t>
      </w:r>
    </w:p>
    <w:bookmarkEnd w:id="395"/>
    <w:bookmarkStart w:name="z491" w:id="3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24</w:t>
      </w:r>
      <w:r>
        <w:rPr>
          <w:rFonts w:ascii="Times New Roman"/>
          <w:b w:val="false"/>
          <w:i w:val="false"/>
          <w:color w:val="000000"/>
          <w:sz w:val="28"/>
        </w:rPr>
        <w:t xml:space="preserve"> к указанным Правилам:</w:t>
      </w:r>
    </w:p>
    <w:bookmarkEnd w:id="396"/>
    <w:bookmarkStart w:name="z492" w:id="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работ по разработке проектно-сметной документации (технико-экономического обоснования):</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5.8 изложить в следующей редакции:</w:t>
      </w:r>
    </w:p>
    <w:bookmarkStart w:name="z494" w:id="398"/>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496" w:id="399"/>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399"/>
    <w:bookmarkStart w:name="z497" w:id="400"/>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тридцати процентов объема выполняемых работ.</w:t>
      </w:r>
    </w:p>
    <w:bookmarkEnd w:id="400"/>
    <w:bookmarkStart w:name="z498" w:id="401"/>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закупок.</w:t>
      </w:r>
    </w:p>
    <w:bookmarkEnd w:id="401"/>
    <w:bookmarkStart w:name="z499" w:id="402"/>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субпроектировщиков по выполнению работ, являющихся предметом проводимых закупок.";</w:t>
      </w:r>
    </w:p>
    <w:bookmarkEnd w:id="402"/>
    <w:bookmarkStart w:name="z500"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25</w:t>
      </w:r>
      <w:r>
        <w:rPr>
          <w:rFonts w:ascii="Times New Roman"/>
          <w:b w:val="false"/>
          <w:i w:val="false"/>
          <w:color w:val="000000"/>
          <w:sz w:val="28"/>
        </w:rPr>
        <w:t xml:space="preserve"> к указанным Правилам:</w:t>
      </w:r>
    </w:p>
    <w:bookmarkEnd w:id="403"/>
    <w:bookmarkStart w:name="z501" w:id="4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работ, не связанных со строительством:</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 изложить в следующей редакции:</w:t>
      </w:r>
    </w:p>
    <w:bookmarkStart w:name="z503" w:id="405"/>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505" w:id="406"/>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406"/>
    <w:bookmarkStart w:name="z506" w:id="407"/>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тридцати процентов объема выполняемых работ.</w:t>
      </w:r>
    </w:p>
    <w:bookmarkEnd w:id="407"/>
    <w:bookmarkStart w:name="z507" w:id="40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408"/>
    <w:bookmarkStart w:name="z508" w:id="409"/>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bookmarkEnd w:id="409"/>
    <w:bookmarkStart w:name="z509"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26</w:t>
      </w:r>
      <w:r>
        <w:rPr>
          <w:rFonts w:ascii="Times New Roman"/>
          <w:b w:val="false"/>
          <w:i w:val="false"/>
          <w:color w:val="000000"/>
          <w:sz w:val="28"/>
        </w:rPr>
        <w:t xml:space="preserve"> к указанным Правилам:</w:t>
      </w:r>
    </w:p>
    <w:bookmarkEnd w:id="410"/>
    <w:bookmarkStart w:name="z510" w:id="4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Договоре</w:t>
      </w:r>
      <w:r>
        <w:rPr>
          <w:rFonts w:ascii="Times New Roman"/>
          <w:b w:val="false"/>
          <w:i w:val="false"/>
          <w:color w:val="000000"/>
          <w:sz w:val="28"/>
        </w:rPr>
        <w:t xml:space="preserve"> о закупках услуг:</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512" w:id="412"/>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412"/>
    <w:bookmarkStart w:name="z513" w:id="413"/>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тридцати процентов объема оказываемых услуг.</w:t>
      </w:r>
    </w:p>
    <w:bookmarkEnd w:id="413"/>
    <w:bookmarkStart w:name="z514" w:id="414"/>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bookmarkEnd w:id="414"/>
    <w:bookmarkStart w:name="z515" w:id="415"/>
    <w:p>
      <w:pPr>
        <w:spacing w:after="0"/>
        <w:ind w:left="0"/>
        <w:jc w:val="both"/>
      </w:pPr>
      <w:r>
        <w:rPr>
          <w:rFonts w:ascii="Times New Roman"/>
          <w:b w:val="false"/>
          <w:i w:val="false"/>
          <w:color w:val="000000"/>
          <w:sz w:val="28"/>
        </w:rPr>
        <w:t>
      Оказываемым услуги,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оказанию услуг, являющихся предметом проводимых закупок.";</w:t>
      </w:r>
    </w:p>
    <w:bookmarkEnd w:id="415"/>
    <w:bookmarkStart w:name="z516" w:id="4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33</w:t>
      </w:r>
      <w:r>
        <w:rPr>
          <w:rFonts w:ascii="Times New Roman"/>
          <w:b w:val="false"/>
          <w:i w:val="false"/>
          <w:color w:val="000000"/>
          <w:sz w:val="28"/>
        </w:rPr>
        <w:t xml:space="preserve"> к указанным Правилам:</w:t>
      </w:r>
    </w:p>
    <w:bookmarkEnd w:id="416"/>
    <w:bookmarkStart w:name="z517" w:id="4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тендерной документации</w:t>
      </w:r>
      <w:r>
        <w:rPr>
          <w:rFonts w:ascii="Times New Roman"/>
          <w:b w:val="false"/>
          <w:i w:val="false"/>
          <w:color w:val="000000"/>
          <w:sz w:val="28"/>
        </w:rPr>
        <w:t xml:space="preserve"> по закупкам:</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p>
    <w:bookmarkStart w:name="z519" w:id="418"/>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418"/>
    <w:bookmarkStart w:name="z520" w:id="419"/>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419"/>
    <w:bookmarkStart w:name="z521" w:id="420"/>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420"/>
    <w:bookmarkStart w:name="z522" w:id="421"/>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421"/>
    <w:bookmarkStart w:name="z523" w:id="422"/>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422"/>
    <w:bookmarkStart w:name="z524" w:id="423"/>
    <w:p>
      <w:pPr>
        <w:spacing w:after="0"/>
        <w:ind w:left="0"/>
        <w:jc w:val="both"/>
      </w:pP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bookmarkEnd w:id="423"/>
    <w:bookmarkStart w:name="z525" w:id="424"/>
    <w:p>
      <w:pPr>
        <w:spacing w:after="0"/>
        <w:ind w:left="0"/>
        <w:jc w:val="both"/>
      </w:pP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bookmarkEnd w:id="424"/>
    <w:bookmarkStart w:name="z526" w:id="425"/>
    <w:p>
      <w:pPr>
        <w:spacing w:after="0"/>
        <w:ind w:left="0"/>
        <w:jc w:val="both"/>
      </w:pPr>
      <w:r>
        <w:rPr>
          <w:rFonts w:ascii="Times New Roman"/>
          <w:b w:val="false"/>
          <w:i w:val="false"/>
          <w:color w:val="000000"/>
          <w:sz w:val="28"/>
        </w:rPr>
        <w:t>
      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bookmarkEnd w:id="425"/>
    <w:bookmarkStart w:name="z527" w:id="426"/>
    <w:p>
      <w:pPr>
        <w:spacing w:after="0"/>
        <w:ind w:left="0"/>
        <w:jc w:val="both"/>
      </w:pPr>
      <w:r>
        <w:rPr>
          <w:rFonts w:ascii="Times New Roman"/>
          <w:b w:val="false"/>
          <w:i w:val="false"/>
          <w:color w:val="000000"/>
          <w:sz w:val="28"/>
        </w:rPr>
        <w:t>
      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либо банковской гарантии одного либо нескольких банков-резидентов Республики Казахстан;</w:t>
      </w:r>
    </w:p>
    <w:bookmarkEnd w:id="426"/>
    <w:bookmarkStart w:name="z528" w:id="427"/>
    <w:p>
      <w:pPr>
        <w:spacing w:after="0"/>
        <w:ind w:left="0"/>
        <w:jc w:val="both"/>
      </w:pPr>
      <w:r>
        <w:rPr>
          <w:rFonts w:ascii="Times New Roman"/>
          <w:b w:val="false"/>
          <w:i w:val="false"/>
          <w:color w:val="000000"/>
          <w:sz w:val="28"/>
        </w:rPr>
        <w:t>
      обеспечение исполнения договора о закупках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bookmarkEnd w:id="427"/>
    <w:bookmarkStart w:name="z529" w:id="428"/>
    <w:p>
      <w:pPr>
        <w:spacing w:after="0"/>
        <w:ind w:left="0"/>
        <w:jc w:val="both"/>
      </w:pPr>
      <w:r>
        <w:rPr>
          <w:rFonts w:ascii="Times New Roman"/>
          <w:b w:val="false"/>
          <w:i w:val="false"/>
          <w:color w:val="000000"/>
          <w:sz w:val="28"/>
        </w:rPr>
        <w:t>
      сведения о квалификации для участия в процессе закупок согласно приложениям 7, 8 и 9 к настоящей типовой тендерной документации;</w:t>
      </w:r>
    </w:p>
    <w:bookmarkEnd w:id="428"/>
    <w:bookmarkStart w:name="z530" w:id="429"/>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bookmarkEnd w:id="429"/>
    <w:bookmarkStart w:name="z531" w:id="430"/>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12 к настоящей типовой тендерной документации.</w:t>
      </w:r>
    </w:p>
    <w:bookmarkEnd w:id="430"/>
    <w:bookmarkStart w:name="z532" w:id="431"/>
    <w:p>
      <w:pPr>
        <w:spacing w:after="0"/>
        <w:ind w:left="0"/>
        <w:jc w:val="both"/>
      </w:pPr>
      <w:r>
        <w:rPr>
          <w:rFonts w:ascii="Times New Roman"/>
          <w:b w:val="false"/>
          <w:i w:val="false"/>
          <w:color w:val="000000"/>
          <w:sz w:val="28"/>
        </w:rPr>
        <w:t>
      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тридцати процентов объема выполняемых работ или оказываемых услуг.</w:t>
      </w:r>
    </w:p>
    <w:bookmarkEnd w:id="431"/>
    <w:bookmarkStart w:name="z533" w:id="432"/>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5) пункта 287 Правил, с юридическими лицами, определенными операторами в соответствии с законами Республики Казахстан.</w:t>
      </w:r>
    </w:p>
    <w:bookmarkEnd w:id="432"/>
    <w:bookmarkStart w:name="z534" w:id="433"/>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39</w:t>
      </w:r>
      <w:r>
        <w:rPr>
          <w:rFonts w:ascii="Times New Roman"/>
          <w:b w:val="false"/>
          <w:i w:val="false"/>
          <w:color w:val="000000"/>
          <w:sz w:val="28"/>
        </w:rPr>
        <w:t xml:space="preserve"> к указанным Правилам исключить;</w:t>
      </w:r>
    </w:p>
    <w:bookmarkStart w:name="z537"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43</w:t>
      </w:r>
      <w:r>
        <w:rPr>
          <w:rFonts w:ascii="Times New Roman"/>
          <w:b w:val="false"/>
          <w:i w:val="false"/>
          <w:color w:val="000000"/>
          <w:sz w:val="28"/>
        </w:rPr>
        <w:t xml:space="preserve"> к указанным Правилам:</w:t>
      </w:r>
    </w:p>
    <w:bookmarkEnd w:id="434"/>
    <w:bookmarkStart w:name="z538"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товаров:</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540" w:id="436"/>
    <w:p>
      <w:pPr>
        <w:spacing w:after="0"/>
        <w:ind w:left="0"/>
        <w:jc w:val="both"/>
      </w:pPr>
      <w:r>
        <w:rPr>
          <w:rFonts w:ascii="Times New Roman"/>
          <w:b w:val="false"/>
          <w:i w:val="false"/>
          <w:color w:val="000000"/>
          <w:sz w:val="28"/>
        </w:rPr>
        <w:t>
      "63. Поставщик обязуется представлять Выписку из реестра казахстанских товаропроизводителей на всю (все) партию (партии) поставляемого товара.";</w:t>
      </w:r>
    </w:p>
    <w:bookmarkEnd w:id="436"/>
    <w:bookmarkStart w:name="z541" w:id="43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октября 2024 года № 671 "Об утверждении Правил осуществления государственных закупок с применением особого порядка" (зарегистрирован в Реестре государственной регистрации нормативных правовых актов под № 35220) следующие изменения:</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43" w:id="438"/>
    <w:p>
      <w:pPr>
        <w:spacing w:after="0"/>
        <w:ind w:left="0"/>
        <w:jc w:val="both"/>
      </w:pPr>
      <w:r>
        <w:rPr>
          <w:rFonts w:ascii="Times New Roman"/>
          <w:b w:val="false"/>
          <w:i w:val="false"/>
          <w:color w:val="000000"/>
          <w:sz w:val="28"/>
        </w:rPr>
        <w:t xml:space="preserve">
      "17. Государственные закупки товаров, работ, услуг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изъятия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w:t>
      </w:r>
    </w:p>
    <w:bookmarkEnd w:id="438"/>
    <w:bookmarkStart w:name="z544" w:id="439"/>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439"/>
    <w:bookmarkStart w:name="z545" w:id="440"/>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440"/>
    <w:bookmarkStart w:name="z546" w:id="441"/>
    <w:p>
      <w:pPr>
        <w:spacing w:after="0"/>
        <w:ind w:left="0"/>
        <w:jc w:val="both"/>
      </w:pPr>
      <w:r>
        <w:rPr>
          <w:rFonts w:ascii="Times New Roman"/>
          <w:b w:val="false"/>
          <w:i w:val="false"/>
          <w:color w:val="000000"/>
          <w:sz w:val="28"/>
        </w:rPr>
        <w:t xml:space="preserve">
      Документом, подтверждающим производство товара потенциальным поставщиком, находящимся в реестре казахстанских товаропроизводителей, является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441"/>
    <w:bookmarkStart w:name="z547" w:id="442"/>
    <w:p>
      <w:pPr>
        <w:spacing w:after="0"/>
        <w:ind w:left="0"/>
        <w:jc w:val="both"/>
      </w:pPr>
      <w:r>
        <w:rPr>
          <w:rFonts w:ascii="Times New Roman"/>
          <w:b w:val="false"/>
          <w:i w:val="false"/>
          <w:color w:val="000000"/>
          <w:sz w:val="28"/>
        </w:rPr>
        <w:t>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среди всех потенциальных поставщиков.";</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549" w:id="443"/>
    <w:p>
      <w:pPr>
        <w:spacing w:after="0"/>
        <w:ind w:left="0"/>
        <w:jc w:val="both"/>
      </w:pPr>
      <w:r>
        <w:rPr>
          <w:rFonts w:ascii="Times New Roman"/>
          <w:b w:val="false"/>
          <w:i w:val="false"/>
          <w:color w:val="000000"/>
          <w:sz w:val="28"/>
        </w:rPr>
        <w:t xml:space="preserve">
      "138. Потенциальный поставщик вправе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обжаловать действия (бездействие), решения заказчика,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получения копии протокола об итогах государственных закупок способом конкурса.";</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bookmarkStart w:name="z551"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указанным Правилам:</w:t>
      </w:r>
    </w:p>
    <w:bookmarkEnd w:id="444"/>
    <w:bookmarkStart w:name="z552" w:id="4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товаров:</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5.1 изложить в следующей редакции:</w:t>
      </w:r>
    </w:p>
    <w:bookmarkStart w:name="z554" w:id="446"/>
    <w:p>
      <w:pPr>
        <w:spacing w:after="0"/>
        <w:ind w:left="0"/>
        <w:jc w:val="both"/>
      </w:pPr>
      <w:r>
        <w:rPr>
          <w:rFonts w:ascii="Times New Roman"/>
          <w:b w:val="false"/>
          <w:i w:val="false"/>
          <w:color w:val="000000"/>
          <w:sz w:val="28"/>
        </w:rPr>
        <w:t xml:space="preserve">
      "4) если Товар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46"/>
    <w:bookmarkStart w:name="z555" w:id="447"/>
    <w:p>
      <w:pPr>
        <w:spacing w:after="0"/>
        <w:ind w:left="0"/>
        <w:jc w:val="both"/>
      </w:pPr>
      <w:r>
        <w:rPr>
          <w:rFonts w:ascii="Times New Roman"/>
          <w:b w:val="false"/>
          <w:i w:val="false"/>
          <w:color w:val="000000"/>
          <w:sz w:val="28"/>
        </w:rPr>
        <w:t xml:space="preserve">
      В случае если объем поставляемых товаров казахстанского происхождения составляет две и более единиц, то предоставляется Выписки из реестра казахстанских товаропроизводителей, выданная в соответствии с Правила ведения реестра казахстанских товаропроизводителей, на поставляемый объем или на продукцию серийного производства. </w:t>
      </w:r>
    </w:p>
    <w:bookmarkEnd w:id="447"/>
    <w:bookmarkStart w:name="z556" w:id="448"/>
    <w:p>
      <w:pPr>
        <w:spacing w:after="0"/>
        <w:ind w:left="0"/>
        <w:jc w:val="both"/>
      </w:pPr>
      <w:r>
        <w:rPr>
          <w:rFonts w:ascii="Times New Roman"/>
          <w:b w:val="false"/>
          <w:i w:val="false"/>
          <w:color w:val="000000"/>
          <w:sz w:val="28"/>
        </w:rPr>
        <w:t xml:space="preserve">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448"/>
    <w:bookmarkStart w:name="z557" w:id="449"/>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449"/>
    <w:bookmarkStart w:name="z558"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указанным Правилам:</w:t>
      </w:r>
    </w:p>
    <w:bookmarkEnd w:id="450"/>
    <w:bookmarkStart w:name="z559"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строительно-монтажных работ:</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 изложить в следующей редакции:</w:t>
      </w:r>
    </w:p>
    <w:bookmarkStart w:name="z561" w:id="452"/>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52"/>
    <w:bookmarkStart w:name="z562"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указанным Правилам:</w:t>
      </w:r>
    </w:p>
    <w:bookmarkEnd w:id="453"/>
    <w:bookmarkStart w:name="z563" w:id="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по разработке проектно-сметной документации (технико-экономического обоснования):</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5.8 изложить в следующей редакции:</w:t>
      </w:r>
    </w:p>
    <w:bookmarkStart w:name="z565" w:id="455"/>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55"/>
    <w:bookmarkStart w:name="z566" w:id="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указанным Правилам:</w:t>
      </w:r>
    </w:p>
    <w:bookmarkEnd w:id="456"/>
    <w:bookmarkStart w:name="z567" w:id="4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не связанных со строительством:</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 изложить в следующей редакции:</w:t>
      </w:r>
    </w:p>
    <w:bookmarkStart w:name="z569" w:id="458"/>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58"/>
    <w:bookmarkStart w:name="z570" w:id="45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дополнение:</w:t>
      </w:r>
    </w:p>
    <w:bookmarkEnd w:id="459"/>
    <w:bookmarkStart w:name="z571" w:id="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573" w:id="461"/>
    <w:p>
      <w:pPr>
        <w:spacing w:after="0"/>
        <w:ind w:left="0"/>
        <w:jc w:val="both"/>
      </w:pPr>
      <w:r>
        <w:rPr>
          <w:rFonts w:ascii="Times New Roman"/>
          <w:b w:val="false"/>
          <w:i w:val="false"/>
          <w:color w:val="000000"/>
          <w:sz w:val="28"/>
        </w:rPr>
        <w:t>
      "23. Государственные закупки товаров,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bookmarkEnd w:id="461"/>
    <w:bookmarkStart w:name="z574" w:id="462"/>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462"/>
    <w:bookmarkStart w:name="z575" w:id="463"/>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463"/>
    <w:bookmarkStart w:name="z576" w:id="464"/>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w:t>
      </w:r>
    </w:p>
    <w:bookmarkEnd w:id="464"/>
    <w:bookmarkStart w:name="z577" w:id="465"/>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bookmarkEnd w:id="465"/>
    <w:bookmarkStart w:name="z578" w:id="466"/>
    <w:p>
      <w:pPr>
        <w:spacing w:after="0"/>
        <w:ind w:left="0"/>
        <w:jc w:val="both"/>
      </w:pPr>
      <w:r>
        <w:rPr>
          <w:rFonts w:ascii="Times New Roman"/>
          <w:b w:val="false"/>
          <w:i w:val="false"/>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среди всех потенциальных поставщиков.</w:t>
      </w:r>
    </w:p>
    <w:bookmarkEnd w:id="466"/>
    <w:bookmarkStart w:name="z579" w:id="467"/>
    <w:p>
      <w:pPr>
        <w:spacing w:after="0"/>
        <w:ind w:left="0"/>
        <w:jc w:val="both"/>
      </w:pPr>
      <w:r>
        <w:rPr>
          <w:rFonts w:ascii="Times New Roman"/>
          <w:b w:val="false"/>
          <w:i w:val="false"/>
          <w:color w:val="000000"/>
          <w:sz w:val="28"/>
        </w:rPr>
        <w:t>
      24. Заказчики указывают в годовом плане государственных закупок (предварительном годовом плане государственных закупок)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при осуществлении государственных закупок:</w:t>
      </w:r>
    </w:p>
    <w:bookmarkEnd w:id="467"/>
    <w:bookmarkStart w:name="z580" w:id="468"/>
    <w:p>
      <w:pPr>
        <w:spacing w:after="0"/>
        <w:ind w:left="0"/>
        <w:jc w:val="both"/>
      </w:pPr>
      <w:r>
        <w:rPr>
          <w:rFonts w:ascii="Times New Roman"/>
          <w:b w:val="false"/>
          <w:i w:val="false"/>
          <w:color w:val="000000"/>
          <w:sz w:val="28"/>
        </w:rPr>
        <w:t>
      1) строительно-монтажных работ;</w:t>
      </w:r>
    </w:p>
    <w:bookmarkEnd w:id="468"/>
    <w:bookmarkStart w:name="z581" w:id="469"/>
    <w:p>
      <w:pPr>
        <w:spacing w:after="0"/>
        <w:ind w:left="0"/>
        <w:jc w:val="both"/>
      </w:pPr>
      <w:r>
        <w:rPr>
          <w:rFonts w:ascii="Times New Roman"/>
          <w:b w:val="false"/>
          <w:i w:val="false"/>
          <w:color w:val="000000"/>
          <w:sz w:val="28"/>
        </w:rPr>
        <w:t>
      2) товаров, на которые решением Правительства Республики Казахстан установлены изъятия из национального режима.</w:t>
      </w:r>
    </w:p>
    <w:bookmarkEnd w:id="469"/>
    <w:bookmarkStart w:name="z582" w:id="470"/>
    <w:p>
      <w:pPr>
        <w:spacing w:after="0"/>
        <w:ind w:left="0"/>
        <w:jc w:val="both"/>
      </w:pPr>
      <w:r>
        <w:rPr>
          <w:rFonts w:ascii="Times New Roman"/>
          <w:b w:val="false"/>
          <w:i w:val="false"/>
          <w:color w:val="000000"/>
          <w:sz w:val="28"/>
        </w:rPr>
        <w:t xml:space="preserve">
      При этом, необходимость указания предварительной оплаты (аванс) в размере тридцати процентов от суммы, выделенной для осуществления государственных закупок, в случаях предусмотренных в подпункте 1) настоящего пункта, определяется заказчиком самостоятельно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452</w:t>
      </w:r>
      <w:r>
        <w:rPr>
          <w:rFonts w:ascii="Times New Roman"/>
          <w:b w:val="false"/>
          <w:i w:val="false"/>
          <w:color w:val="000000"/>
          <w:sz w:val="28"/>
        </w:rPr>
        <w:t xml:space="preserve"> изложить в следующей редакции:</w:t>
      </w:r>
    </w:p>
    <w:bookmarkStart w:name="z584" w:id="471"/>
    <w:p>
      <w:pPr>
        <w:spacing w:after="0"/>
        <w:ind w:left="0"/>
        <w:jc w:val="both"/>
      </w:pPr>
      <w:r>
        <w:rPr>
          <w:rFonts w:ascii="Times New Roman"/>
          <w:b w:val="false"/>
          <w:i w:val="false"/>
          <w:color w:val="000000"/>
          <w:sz w:val="28"/>
        </w:rPr>
        <w:t>
      "452.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bookmarkEnd w:id="471"/>
    <w:bookmarkStart w:name="z585" w:id="472"/>
    <w:p>
      <w:pPr>
        <w:spacing w:after="0"/>
        <w:ind w:left="0"/>
        <w:jc w:val="both"/>
      </w:pPr>
      <w:r>
        <w:rPr>
          <w:rFonts w:ascii="Times New Roman"/>
          <w:b w:val="false"/>
          <w:i w:val="false"/>
          <w:color w:val="000000"/>
          <w:sz w:val="28"/>
        </w:rPr>
        <w:t>
      1) являться платежеспособным;</w:t>
      </w:r>
    </w:p>
    <w:bookmarkEnd w:id="472"/>
    <w:bookmarkStart w:name="z586" w:id="473"/>
    <w:p>
      <w:pPr>
        <w:spacing w:after="0"/>
        <w:ind w:left="0"/>
        <w:jc w:val="both"/>
      </w:pPr>
      <w:r>
        <w:rPr>
          <w:rFonts w:ascii="Times New Roman"/>
          <w:b w:val="false"/>
          <w:i w:val="false"/>
          <w:color w:val="000000"/>
          <w:sz w:val="28"/>
        </w:rPr>
        <w:t>
      2) обладать материальными и трудовыми ресурсами, достаточными для исполнения обязательств по договору.</w:t>
      </w:r>
    </w:p>
    <w:bookmarkEnd w:id="473"/>
    <w:bookmarkStart w:name="z587" w:id="474"/>
    <w:p>
      <w:pPr>
        <w:spacing w:after="0"/>
        <w:ind w:left="0"/>
        <w:jc w:val="both"/>
      </w:pPr>
      <w:r>
        <w:rPr>
          <w:rFonts w:ascii="Times New Roman"/>
          <w:b w:val="false"/>
          <w:i w:val="false"/>
          <w:color w:val="000000"/>
          <w:sz w:val="28"/>
        </w:rPr>
        <w:t>
      Норма, предусмотренная подпунктом 2) настоящего пункта,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569</w:t>
      </w:r>
      <w:r>
        <w:rPr>
          <w:rFonts w:ascii="Times New Roman"/>
          <w:b w:val="false"/>
          <w:i w:val="false"/>
          <w:color w:val="000000"/>
          <w:sz w:val="28"/>
        </w:rPr>
        <w:t xml:space="preserve"> изложить в следующей редакции:</w:t>
      </w:r>
    </w:p>
    <w:bookmarkStart w:name="z589" w:id="475"/>
    <w:p>
      <w:pPr>
        <w:spacing w:after="0"/>
        <w:ind w:left="0"/>
        <w:jc w:val="both"/>
      </w:pPr>
      <w:r>
        <w:rPr>
          <w:rFonts w:ascii="Times New Roman"/>
          <w:b w:val="false"/>
          <w:i w:val="false"/>
          <w:color w:val="000000"/>
          <w:sz w:val="28"/>
        </w:rPr>
        <w:t xml:space="preserve">
      "569.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475"/>
    <w:bookmarkStart w:name="z590" w:id="476"/>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 но не более срока действия договора.";</w:t>
      </w:r>
    </w:p>
    <w:bookmarkEnd w:id="476"/>
    <w:bookmarkStart w:name="z591" w:id="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 xml:space="preserve"> к указанным Правилам:</w:t>
      </w:r>
    </w:p>
    <w:bookmarkEnd w:id="477"/>
    <w:bookmarkStart w:name="z592"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товаров:</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5.1 изложить в следующей редакции:</w:t>
      </w:r>
    </w:p>
    <w:bookmarkStart w:name="z594" w:id="479"/>
    <w:p>
      <w:pPr>
        <w:spacing w:after="0"/>
        <w:ind w:left="0"/>
        <w:jc w:val="both"/>
      </w:pPr>
      <w:r>
        <w:rPr>
          <w:rFonts w:ascii="Times New Roman"/>
          <w:b w:val="false"/>
          <w:i w:val="false"/>
          <w:color w:val="000000"/>
          <w:sz w:val="28"/>
        </w:rPr>
        <w:t xml:space="preserve">
      "4) если Товар казахстанского происхождения или на Товар на которые решением Правительства Республики Казахстан установлены изъятия из национального режима,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79"/>
    <w:bookmarkStart w:name="z595" w:id="480"/>
    <w:p>
      <w:pPr>
        <w:spacing w:after="0"/>
        <w:ind w:left="0"/>
        <w:jc w:val="both"/>
      </w:pPr>
      <w:r>
        <w:rPr>
          <w:rFonts w:ascii="Times New Roman"/>
          <w:b w:val="false"/>
          <w:i w:val="false"/>
          <w:color w:val="000000"/>
          <w:sz w:val="28"/>
        </w:rPr>
        <w:t xml:space="preserve">
      Если Товар иностранного 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установленных в одностороннем порядке страной (союзом) вывоза товара.</w:t>
      </w:r>
    </w:p>
    <w:bookmarkEnd w:id="480"/>
    <w:bookmarkStart w:name="z596" w:id="481"/>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481"/>
    <w:bookmarkStart w:name="z597"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39</w:t>
      </w:r>
      <w:r>
        <w:rPr>
          <w:rFonts w:ascii="Times New Roman"/>
          <w:b w:val="false"/>
          <w:i w:val="false"/>
          <w:color w:val="000000"/>
          <w:sz w:val="28"/>
        </w:rPr>
        <w:t xml:space="preserve"> к указанным Правилам:</w:t>
      </w:r>
    </w:p>
    <w:bookmarkEnd w:id="482"/>
    <w:bookmarkStart w:name="z598" w:id="4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строительно-монтажных работ:</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3.5 изложить в следующей редакции:</w:t>
      </w:r>
    </w:p>
    <w:bookmarkStart w:name="z600" w:id="484"/>
    <w:p>
      <w:pPr>
        <w:spacing w:after="0"/>
        <w:ind w:left="0"/>
        <w:jc w:val="both"/>
      </w:pPr>
      <w:r>
        <w:rPr>
          <w:rFonts w:ascii="Times New Roman"/>
          <w:b w:val="false"/>
          <w:i w:val="false"/>
          <w:color w:val="000000"/>
          <w:sz w:val="28"/>
        </w:rPr>
        <w:t xml:space="preserve">
      "6) платежный сертификат, по форме согласно приложению 113 к Процедурам казначейского исполнения бюджета и их кассового обслуживания, процедурам казначейского учета и мониторинга,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w:t>
      </w:r>
    </w:p>
    <w:bookmarkEnd w:id="484"/>
    <w:bookmarkStart w:name="z601" w:id="485"/>
    <w:p>
      <w:pPr>
        <w:spacing w:after="0"/>
        <w:ind w:left="0"/>
        <w:jc w:val="both"/>
      </w:pPr>
      <w:r>
        <w:rPr>
          <w:rFonts w:ascii="Times New Roman"/>
          <w:b w:val="false"/>
          <w:i w:val="false"/>
          <w:color w:val="000000"/>
          <w:sz w:val="28"/>
        </w:rPr>
        <w:t>
      Подпункт 6)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4.3 изложить в следующей редакции:</w:t>
      </w:r>
    </w:p>
    <w:bookmarkStart w:name="z603" w:id="486"/>
    <w:p>
      <w:pPr>
        <w:spacing w:after="0"/>
        <w:ind w:left="0"/>
        <w:jc w:val="both"/>
      </w:pPr>
      <w:r>
        <w:rPr>
          <w:rFonts w:ascii="Times New Roman"/>
          <w:b w:val="false"/>
          <w:i w:val="false"/>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 изложить в следующей редакции:</w:t>
      </w:r>
    </w:p>
    <w:bookmarkStart w:name="z605" w:id="48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87"/>
    <w:bookmarkStart w:name="z606" w:id="4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39-1</w:t>
      </w:r>
      <w:r>
        <w:rPr>
          <w:rFonts w:ascii="Times New Roman"/>
          <w:b w:val="false"/>
          <w:i w:val="false"/>
          <w:color w:val="000000"/>
          <w:sz w:val="28"/>
        </w:rPr>
        <w:t xml:space="preserve"> к указанным Правилам:</w:t>
      </w:r>
    </w:p>
    <w:bookmarkEnd w:id="488"/>
    <w:bookmarkStart w:name="z607" w:id="4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по строительству "под ключ":</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 изложить в следующей редакции:</w:t>
      </w:r>
    </w:p>
    <w:bookmarkStart w:name="z609" w:id="490"/>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90"/>
    <w:bookmarkStart w:name="z610" w:id="4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40</w:t>
      </w:r>
      <w:r>
        <w:rPr>
          <w:rFonts w:ascii="Times New Roman"/>
          <w:b w:val="false"/>
          <w:i w:val="false"/>
          <w:color w:val="000000"/>
          <w:sz w:val="28"/>
        </w:rPr>
        <w:t xml:space="preserve"> к указанным Правилам:</w:t>
      </w:r>
    </w:p>
    <w:bookmarkEnd w:id="491"/>
    <w:bookmarkStart w:name="z611" w:id="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по разработке проектной (проектно-сметной) документации:</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5.8 изложить в следующей редакции:</w:t>
      </w:r>
    </w:p>
    <w:bookmarkStart w:name="z613" w:id="493"/>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493"/>
    <w:bookmarkStart w:name="z614" w:id="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41</w:t>
      </w:r>
      <w:r>
        <w:rPr>
          <w:rFonts w:ascii="Times New Roman"/>
          <w:b w:val="false"/>
          <w:i w:val="false"/>
          <w:color w:val="000000"/>
          <w:sz w:val="28"/>
        </w:rPr>
        <w:t xml:space="preserve"> к указанным Правилам:</w:t>
      </w:r>
    </w:p>
    <w:bookmarkEnd w:id="494"/>
    <w:bookmarkStart w:name="z615" w:id="4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не связанных со строительством:</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 изложить в следующей редакции:</w:t>
      </w:r>
    </w:p>
    <w:bookmarkStart w:name="z617" w:id="496"/>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Министерстве юстиции Республики Казахстан 28 августа 2025 года № 36717) (далее – Правила ведения реестра казахстанских товаропроизводителей);";</w:t>
      </w:r>
    </w:p>
    <w:bookmarkEnd w:id="496"/>
    <w:bookmarkStart w:name="z618" w:id="4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45</w:t>
      </w:r>
      <w:r>
        <w:rPr>
          <w:rFonts w:ascii="Times New Roman"/>
          <w:b w:val="false"/>
          <w:i w:val="false"/>
          <w:color w:val="000000"/>
          <w:sz w:val="28"/>
        </w:rPr>
        <w:t xml:space="preserve"> к указанным Правилам:</w:t>
      </w:r>
    </w:p>
    <w:bookmarkEnd w:id="497"/>
    <w:bookmarkStart w:name="z619" w:id="4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Договоре</w:t>
      </w:r>
      <w:r>
        <w:rPr>
          <w:rFonts w:ascii="Times New Roman"/>
          <w:b w:val="false"/>
          <w:i w:val="false"/>
          <w:color w:val="000000"/>
          <w:sz w:val="28"/>
        </w:rPr>
        <w:t xml:space="preserve"> страхования гражданско-правовой ответственности поставщика:</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621" w:id="499"/>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w:t>
      </w:r>
    </w:p>
    <w:bookmarkEnd w:id="499"/>
    <w:bookmarkStart w:name="z622" w:id="500"/>
    <w:p>
      <w:pPr>
        <w:spacing w:after="0"/>
        <w:ind w:left="0"/>
        <w:jc w:val="both"/>
      </w:pP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страховой суммы по настоящему Договору, до полного исполнения обязательств по договору о государственных закупках.";</w:t>
      </w:r>
    </w:p>
    <w:bookmarkEnd w:id="500"/>
    <w:bookmarkStart w:name="z623" w:id="501"/>
    <w:p>
      <w:pPr>
        <w:spacing w:after="0"/>
        <w:ind w:left="0"/>
        <w:jc w:val="both"/>
      </w:pPr>
      <w:r>
        <w:rPr>
          <w:rFonts w:ascii="Times New Roman"/>
          <w:b w:val="false"/>
          <w:i w:val="false"/>
          <w:color w:val="000000"/>
          <w:sz w:val="28"/>
        </w:rPr>
        <w:t>
      дополнить пунктом 13.6 следующего содержания:</w:t>
      </w:r>
    </w:p>
    <w:bookmarkEnd w:id="501"/>
    <w:bookmarkStart w:name="z624" w:id="502"/>
    <w:p>
      <w:pPr>
        <w:spacing w:after="0"/>
        <w:ind w:left="0"/>
        <w:jc w:val="both"/>
      </w:pPr>
      <w:r>
        <w:rPr>
          <w:rFonts w:ascii="Times New Roman"/>
          <w:b w:val="false"/>
          <w:i w:val="false"/>
          <w:color w:val="000000"/>
          <w:sz w:val="28"/>
        </w:rPr>
        <w:t>
      "13.6. При прекращении и (или) досрочном расторжении договора стороны обязуются незамедлительно уведомить выгодоприобретателя о наступлении указанных обстоятельств.".</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тендерной документации</w:t>
            </w:r>
          </w:p>
        </w:tc>
      </w:tr>
    </w:tbl>
    <w:bookmarkStart w:name="z627" w:id="50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товаров (заполняется заказчиком)</w:t>
      </w:r>
    </w:p>
    <w:bookmarkEnd w:id="503"/>
    <w:p>
      <w:pPr>
        <w:spacing w:after="0"/>
        <w:ind w:left="0"/>
        <w:jc w:val="both"/>
      </w:pPr>
      <w:bookmarkStart w:name="z628" w:id="504"/>
      <w:r>
        <w:rPr>
          <w:rFonts w:ascii="Times New Roman"/>
          <w:b w:val="false"/>
          <w:i w:val="false"/>
          <w:color w:val="000000"/>
          <w:sz w:val="28"/>
        </w:rPr>
        <w:t>
      Наименование заказчика _____________</w:t>
      </w:r>
    </w:p>
    <w:bookmarkEnd w:id="504"/>
    <w:p>
      <w:pPr>
        <w:spacing w:after="0"/>
        <w:ind w:left="0"/>
        <w:jc w:val="both"/>
      </w:pPr>
      <w:r>
        <w:rPr>
          <w:rFonts w:ascii="Times New Roman"/>
          <w:b w:val="false"/>
          <w:i w:val="false"/>
          <w:color w:val="000000"/>
          <w:sz w:val="28"/>
        </w:rPr>
        <w:t>№ тендера _________________________</w:t>
      </w:r>
    </w:p>
    <w:p>
      <w:pPr>
        <w:spacing w:after="0"/>
        <w:ind w:left="0"/>
        <w:jc w:val="both"/>
      </w:pPr>
      <w:r>
        <w:rPr>
          <w:rFonts w:ascii="Times New Roman"/>
          <w:b w:val="false"/>
          <w:i w:val="false"/>
          <w:color w:val="000000"/>
          <w:sz w:val="28"/>
        </w:rPr>
        <w:t>Наименование тендера _______________</w:t>
      </w:r>
    </w:p>
    <w:p>
      <w:pPr>
        <w:spacing w:after="0"/>
        <w:ind w:left="0"/>
        <w:jc w:val="both"/>
      </w:pPr>
      <w:r>
        <w:rPr>
          <w:rFonts w:ascii="Times New Roman"/>
          <w:b w:val="false"/>
          <w:i w:val="false"/>
          <w:color w:val="000000"/>
          <w:sz w:val="28"/>
        </w:rPr>
        <w:t>№ лота ____________________________</w:t>
      </w:r>
    </w:p>
    <w:p>
      <w:pPr>
        <w:spacing w:after="0"/>
        <w:ind w:left="0"/>
        <w:jc w:val="both"/>
      </w:pPr>
      <w:r>
        <w:rPr>
          <w:rFonts w:ascii="Times New Roman"/>
          <w:b w:val="false"/>
          <w:i w:val="false"/>
          <w:color w:val="000000"/>
          <w:sz w:val="28"/>
        </w:rPr>
        <w:t>Наименование лота ________________</w:t>
      </w:r>
    </w:p>
    <w:bookmarkStart w:name="z629" w:id="505"/>
    <w:p>
      <w:pPr>
        <w:spacing w:after="0"/>
        <w:ind w:left="0"/>
        <w:jc w:val="both"/>
      </w:pPr>
      <w:r>
        <w:rPr>
          <w:rFonts w:ascii="Times New Roman"/>
          <w:b w:val="false"/>
          <w:i w:val="false"/>
          <w:color w:val="000000"/>
          <w:sz w:val="28"/>
        </w:rPr>
        <w:t>
      Потенциальный поставщик соответствует следующим квалификационным требованиям:</w:t>
      </w:r>
    </w:p>
    <w:bookmarkEnd w:id="505"/>
    <w:bookmarkStart w:name="z630" w:id="506"/>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506"/>
    <w:bookmarkStart w:name="z631" w:id="507"/>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508"/>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508"/>
    <w:bookmarkStart w:name="z633" w:id="509"/>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509"/>
    <w:bookmarkStart w:name="z634" w:id="510"/>
    <w:p>
      <w:pPr>
        <w:spacing w:after="0"/>
        <w:ind w:left="0"/>
        <w:jc w:val="both"/>
      </w:pPr>
      <w:r>
        <w:rPr>
          <w:rFonts w:ascii="Times New Roman"/>
          <w:b w:val="false"/>
          <w:i w:val="false"/>
          <w:color w:val="000000"/>
          <w:sz w:val="28"/>
        </w:rPr>
        <w:t>
      3. Не подлежать процедуре банкротства либо ликвидации.</w:t>
      </w:r>
    </w:p>
    <w:bookmarkEnd w:id="510"/>
    <w:bookmarkStart w:name="z635" w:id="511"/>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636" w:id="512"/>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637" w:id="513"/>
    <w:p>
      <w:pPr>
        <w:spacing w:after="0"/>
        <w:ind w:left="0"/>
        <w:jc w:val="both"/>
      </w:pPr>
      <w:r>
        <w:rPr>
          <w:rFonts w:ascii="Times New Roman"/>
          <w:b w:val="false"/>
          <w:i w:val="false"/>
          <w:color w:val="000000"/>
          <w:sz w:val="28"/>
        </w:rPr>
        <w:t>
      Примечание:</w:t>
      </w:r>
    </w:p>
    <w:bookmarkEnd w:id="513"/>
    <w:bookmarkStart w:name="z638" w:id="514"/>
    <w:p>
      <w:pPr>
        <w:spacing w:after="0"/>
        <w:ind w:left="0"/>
        <w:jc w:val="both"/>
      </w:pPr>
      <w:r>
        <w:rPr>
          <w:rFonts w:ascii="Times New Roman"/>
          <w:b w:val="false"/>
          <w:i w:val="false"/>
          <w:color w:val="000000"/>
          <w:sz w:val="28"/>
        </w:rPr>
        <w:t>
      Установление квалификационных требований, предъявляемых потенциальным поставщикам в иных документах, не допускается.</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тендерной документации</w:t>
            </w:r>
          </w:p>
        </w:tc>
      </w:tr>
    </w:tbl>
    <w:bookmarkStart w:name="z641" w:id="515"/>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работ, не связанных со строительством (заполняется заказчиком)</w:t>
      </w:r>
    </w:p>
    <w:bookmarkEnd w:id="515"/>
    <w:p>
      <w:pPr>
        <w:spacing w:after="0"/>
        <w:ind w:left="0"/>
        <w:jc w:val="both"/>
      </w:pPr>
      <w:bookmarkStart w:name="z642" w:id="516"/>
      <w:r>
        <w:rPr>
          <w:rFonts w:ascii="Times New Roman"/>
          <w:b w:val="false"/>
          <w:i w:val="false"/>
          <w:color w:val="000000"/>
          <w:sz w:val="28"/>
        </w:rPr>
        <w:t>
      Наименование заказчика ___________________</w:t>
      </w:r>
    </w:p>
    <w:bookmarkEnd w:id="516"/>
    <w:p>
      <w:pPr>
        <w:spacing w:after="0"/>
        <w:ind w:left="0"/>
        <w:jc w:val="both"/>
      </w:pPr>
      <w:r>
        <w:rPr>
          <w:rFonts w:ascii="Times New Roman"/>
          <w:b w:val="false"/>
          <w:i w:val="false"/>
          <w:color w:val="000000"/>
          <w:sz w:val="28"/>
        </w:rPr>
        <w:t>Наименование организатора ________________</w:t>
      </w:r>
    </w:p>
    <w:p>
      <w:pPr>
        <w:spacing w:after="0"/>
        <w:ind w:left="0"/>
        <w:jc w:val="both"/>
      </w:pPr>
      <w:r>
        <w:rPr>
          <w:rFonts w:ascii="Times New Roman"/>
          <w:b w:val="false"/>
          <w:i w:val="false"/>
          <w:color w:val="000000"/>
          <w:sz w:val="28"/>
        </w:rPr>
        <w:t>№ тендера _______________________________</w:t>
      </w:r>
    </w:p>
    <w:p>
      <w:pPr>
        <w:spacing w:after="0"/>
        <w:ind w:left="0"/>
        <w:jc w:val="both"/>
      </w:pPr>
      <w:r>
        <w:rPr>
          <w:rFonts w:ascii="Times New Roman"/>
          <w:b w:val="false"/>
          <w:i w:val="false"/>
          <w:color w:val="000000"/>
          <w:sz w:val="28"/>
        </w:rPr>
        <w:t>Наименование тендера ____________________</w:t>
      </w:r>
    </w:p>
    <w:p>
      <w:pPr>
        <w:spacing w:after="0"/>
        <w:ind w:left="0"/>
        <w:jc w:val="both"/>
      </w:pPr>
      <w:r>
        <w:rPr>
          <w:rFonts w:ascii="Times New Roman"/>
          <w:b w:val="false"/>
          <w:i w:val="false"/>
          <w:color w:val="000000"/>
          <w:sz w:val="28"/>
        </w:rPr>
        <w:t>№ лота __________________________________</w:t>
      </w:r>
    </w:p>
    <w:p>
      <w:pPr>
        <w:spacing w:after="0"/>
        <w:ind w:left="0"/>
        <w:jc w:val="both"/>
      </w:pPr>
      <w:r>
        <w:rPr>
          <w:rFonts w:ascii="Times New Roman"/>
          <w:b w:val="false"/>
          <w:i w:val="false"/>
          <w:color w:val="000000"/>
          <w:sz w:val="28"/>
        </w:rPr>
        <w:t>Наименование лота _______________________</w:t>
      </w:r>
    </w:p>
    <w:bookmarkStart w:name="z643" w:id="517"/>
    <w:p>
      <w:pPr>
        <w:spacing w:after="0"/>
        <w:ind w:left="0"/>
        <w:jc w:val="both"/>
      </w:pPr>
      <w:r>
        <w:rPr>
          <w:rFonts w:ascii="Times New Roman"/>
          <w:b w:val="false"/>
          <w:i w:val="false"/>
          <w:color w:val="000000"/>
          <w:sz w:val="28"/>
        </w:rPr>
        <w:t>
      Потенциальный поставщик соответствует следующим квалификационным требованиям:</w:t>
      </w:r>
    </w:p>
    <w:bookmarkEnd w:id="517"/>
    <w:bookmarkStart w:name="z644" w:id="518"/>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518"/>
    <w:bookmarkStart w:name="z645" w:id="519"/>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520"/>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520"/>
    <w:bookmarkStart w:name="z647" w:id="521"/>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521"/>
    <w:bookmarkStart w:name="z648" w:id="52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522"/>
    <w:bookmarkStart w:name="z649" w:id="523"/>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523"/>
    <w:bookmarkStart w:name="z650" w:id="524"/>
    <w:p>
      <w:pPr>
        <w:spacing w:after="0"/>
        <w:ind w:left="0"/>
        <w:jc w:val="both"/>
      </w:pPr>
      <w:r>
        <w:rPr>
          <w:rFonts w:ascii="Times New Roman"/>
          <w:b w:val="false"/>
          <w:i w:val="false"/>
          <w:color w:val="000000"/>
          <w:sz w:val="28"/>
        </w:rPr>
        <w:t>
      Материальные ресурсы: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25"/>
    <w:p>
      <w:pPr>
        <w:spacing w:after="0"/>
        <w:ind w:left="0"/>
        <w:jc w:val="both"/>
      </w:pPr>
      <w:r>
        <w:rPr>
          <w:rFonts w:ascii="Times New Roman"/>
          <w:b w:val="false"/>
          <w:i w:val="false"/>
          <w:color w:val="000000"/>
          <w:sz w:val="28"/>
        </w:rPr>
        <w:t>
      Трудовые ресурсы: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526"/>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тендере.</w:t>
      </w:r>
    </w:p>
    <w:bookmarkEnd w:id="526"/>
    <w:bookmarkStart w:name="z653" w:id="527"/>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528"/>
    <w:p>
      <w:pPr>
        <w:spacing w:after="0"/>
        <w:ind w:left="0"/>
        <w:jc w:val="both"/>
      </w:pPr>
      <w:r>
        <w:rPr>
          <w:rFonts w:ascii="Times New Roman"/>
          <w:b w:val="false"/>
          <w:i w:val="false"/>
          <w:color w:val="000000"/>
          <w:sz w:val="28"/>
        </w:rPr>
        <w:t>
      Примечание.</w:t>
      </w:r>
    </w:p>
    <w:bookmarkEnd w:id="528"/>
    <w:bookmarkStart w:name="z655" w:id="529"/>
    <w:p>
      <w:pPr>
        <w:spacing w:after="0"/>
        <w:ind w:left="0"/>
        <w:jc w:val="both"/>
      </w:pPr>
      <w:r>
        <w:rPr>
          <w:rFonts w:ascii="Times New Roman"/>
          <w:b w:val="false"/>
          <w:i w:val="false"/>
          <w:color w:val="000000"/>
          <w:sz w:val="28"/>
        </w:rPr>
        <w:t>
      1. Каждая единица требуемых материальных и трудовых ресурсов указывается отдельной строкой.</w:t>
      </w:r>
    </w:p>
    <w:bookmarkEnd w:id="529"/>
    <w:bookmarkStart w:name="z656" w:id="530"/>
    <w:p>
      <w:pPr>
        <w:spacing w:after="0"/>
        <w:ind w:left="0"/>
        <w:jc w:val="both"/>
      </w:pPr>
      <w:r>
        <w:rPr>
          <w:rFonts w:ascii="Times New Roman"/>
          <w:b w:val="false"/>
          <w:i w:val="false"/>
          <w:color w:val="000000"/>
          <w:sz w:val="28"/>
        </w:rPr>
        <w:t>
      2. Квалификационные требования, предъявляемые потенциальным поставщикам в иных документах, не устанавливаются.</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659" w:id="531"/>
    <w:p>
      <w:pPr>
        <w:spacing w:after="0"/>
        <w:ind w:left="0"/>
        <w:jc w:val="left"/>
      </w:pPr>
      <w:r>
        <w:rPr>
          <w:rFonts w:ascii="Times New Roman"/>
          <w:b/>
          <w:i w:val="false"/>
          <w:color w:val="000000"/>
        </w:rPr>
        <w:t xml:space="preserve"> Протокол об итогах (номер тендера) при этом номер привязывается к способу и номеру закупки (формируется на каждый лот в отдельности) Дата и время</w:t>
      </w:r>
    </w:p>
    <w:bookmarkEnd w:id="531"/>
    <w:p>
      <w:pPr>
        <w:spacing w:after="0"/>
        <w:ind w:left="0"/>
        <w:jc w:val="both"/>
      </w:pPr>
      <w:bookmarkStart w:name="z660" w:id="532"/>
      <w:r>
        <w:rPr>
          <w:rFonts w:ascii="Times New Roman"/>
          <w:b w:val="false"/>
          <w:i w:val="false"/>
          <w:color w:val="000000"/>
          <w:sz w:val="28"/>
        </w:rPr>
        <w:t>
      Заказчик* ___________________________________________</w:t>
      </w:r>
    </w:p>
    <w:bookmarkEnd w:id="532"/>
    <w:p>
      <w:pPr>
        <w:spacing w:after="0"/>
        <w:ind w:left="0"/>
        <w:jc w:val="both"/>
      </w:pPr>
      <w:r>
        <w:rPr>
          <w:rFonts w:ascii="Times New Roman"/>
          <w:b w:val="false"/>
          <w:i w:val="false"/>
          <w:color w:val="000000"/>
          <w:sz w:val="28"/>
        </w:rPr>
        <w:t>№ тендера ___________________________________________</w:t>
      </w:r>
    </w:p>
    <w:p>
      <w:pPr>
        <w:spacing w:after="0"/>
        <w:ind w:left="0"/>
        <w:jc w:val="both"/>
      </w:pPr>
      <w:r>
        <w:rPr>
          <w:rFonts w:ascii="Times New Roman"/>
          <w:b w:val="false"/>
          <w:i w:val="false"/>
          <w:color w:val="000000"/>
          <w:sz w:val="28"/>
        </w:rPr>
        <w:t>Название тендера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w:t>
      </w:r>
    </w:p>
    <w:p>
      <w:pPr>
        <w:spacing w:after="0"/>
        <w:ind w:left="0"/>
        <w:jc w:val="both"/>
      </w:pPr>
      <w:r>
        <w:rPr>
          <w:rFonts w:ascii="Times New Roman"/>
          <w:b w:val="false"/>
          <w:i w:val="false"/>
          <w:color w:val="000000"/>
          <w:sz w:val="28"/>
        </w:rPr>
        <w:t>Адрес организатора 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533"/>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2" w:id="534"/>
      <w:r>
        <w:rPr>
          <w:rFonts w:ascii="Times New Roman"/>
          <w:b w:val="false"/>
          <w:i w:val="false"/>
          <w:color w:val="000000"/>
          <w:sz w:val="28"/>
        </w:rPr>
        <w:t>
      № лота ______________________________________________</w:t>
      </w:r>
    </w:p>
    <w:bookmarkEnd w:id="534"/>
    <w:p>
      <w:pPr>
        <w:spacing w:after="0"/>
        <w:ind w:left="0"/>
        <w:jc w:val="both"/>
      </w:pPr>
      <w:r>
        <w:rPr>
          <w:rFonts w:ascii="Times New Roman"/>
          <w:b w:val="false"/>
          <w:i w:val="false"/>
          <w:color w:val="000000"/>
          <w:sz w:val="28"/>
        </w:rPr>
        <w:t>Наименование лота ___________________________________</w:t>
      </w:r>
    </w:p>
    <w:bookmarkStart w:name="z663" w:id="535"/>
    <w:p>
      <w:pPr>
        <w:spacing w:after="0"/>
        <w:ind w:left="0"/>
        <w:jc w:val="both"/>
      </w:pPr>
      <w:r>
        <w:rPr>
          <w:rFonts w:ascii="Times New Roman"/>
          <w:b w:val="false"/>
          <w:i w:val="false"/>
          <w:color w:val="000000"/>
          <w:sz w:val="28"/>
        </w:rPr>
        <w:t>
      Информация о представленных заявках на участие в тендере (лоте): (по хронологии) (количество заявок)</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536"/>
    <w:p>
      <w:pPr>
        <w:spacing w:after="0"/>
        <w:ind w:left="0"/>
        <w:jc w:val="both"/>
      </w:pPr>
      <w:r>
        <w:rPr>
          <w:rFonts w:ascii="Times New Roman"/>
          <w:b w:val="false"/>
          <w:i w:val="false"/>
          <w:color w:val="000000"/>
          <w:sz w:val="28"/>
        </w:rPr>
        <w:t>
      При рассмотрении заявок на участие в тендере были запрошены следующие документы (заполняется в случае осуществления запросов тендерной комиссией):</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537"/>
    <w:p>
      <w:pPr>
        <w:spacing w:after="0"/>
        <w:ind w:left="0"/>
        <w:jc w:val="both"/>
      </w:pPr>
      <w:r>
        <w:rPr>
          <w:rFonts w:ascii="Times New Roman"/>
          <w:b w:val="false"/>
          <w:i w:val="false"/>
          <w:color w:val="000000"/>
          <w:sz w:val="28"/>
        </w:rPr>
        <w:t>
      Результаты голосования членов тендерной комиссии:</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538"/>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 w:id="539"/>
      <w:r>
        <w:rPr>
          <w:rFonts w:ascii="Times New Roman"/>
          <w:b w:val="false"/>
          <w:i w:val="false"/>
          <w:color w:val="000000"/>
          <w:sz w:val="28"/>
        </w:rPr>
        <w:t>
      ____________________________________</w:t>
      </w:r>
    </w:p>
    <w:bookmarkEnd w:id="539"/>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тендерной документации, нарушение</w:t>
      </w:r>
    </w:p>
    <w:p>
      <w:pPr>
        <w:spacing w:after="0"/>
        <w:ind w:left="0"/>
        <w:jc w:val="both"/>
      </w:pPr>
      <w:r>
        <w:rPr>
          <w:rFonts w:ascii="Times New Roman"/>
          <w:b w:val="false"/>
          <w:i w:val="false"/>
          <w:color w:val="000000"/>
          <w:sz w:val="28"/>
        </w:rPr>
        <w:t xml:space="preserve">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w:t>
      </w:r>
    </w:p>
    <w:bookmarkStart w:name="z668" w:id="540"/>
    <w:p>
      <w:pPr>
        <w:spacing w:after="0"/>
        <w:ind w:left="0"/>
        <w:jc w:val="both"/>
      </w:pPr>
      <w:r>
        <w:rPr>
          <w:rFonts w:ascii="Times New Roman"/>
          <w:b w:val="false"/>
          <w:i w:val="false"/>
          <w:color w:val="000000"/>
          <w:sz w:val="28"/>
        </w:rPr>
        <w:t>
      Следующие заявки на участие в тендере были допущены (количество заявок):</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541"/>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зарегистрирован заказчик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542"/>
    <w:p>
      <w:pPr>
        <w:spacing w:after="0"/>
        <w:ind w:left="0"/>
        <w:jc w:val="both"/>
      </w:pPr>
      <w:r>
        <w:rPr>
          <w:rFonts w:ascii="Times New Roman"/>
          <w:b w:val="false"/>
          <w:i w:val="false"/>
          <w:color w:val="000000"/>
          <w:sz w:val="28"/>
        </w:rPr>
        <w:t>
      Расчет условных цен участников тендера:</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 антидемпинговыми мерами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543"/>
    <w:p>
      <w:pPr>
        <w:spacing w:after="0"/>
        <w:ind w:left="0"/>
        <w:jc w:val="both"/>
      </w:pPr>
      <w:r>
        <w:rPr>
          <w:rFonts w:ascii="Times New Roman"/>
          <w:b w:val="false"/>
          <w:i w:val="false"/>
          <w:color w:val="000000"/>
          <w:sz w:val="28"/>
        </w:rPr>
        <w:t>
      Решение тендерной комиссии:</w:t>
      </w:r>
    </w:p>
    <w:bookmarkEnd w:id="543"/>
    <w:bookmarkStart w:name="z672" w:id="544"/>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544"/>
    <w:p>
      <w:pPr>
        <w:spacing w:after="0"/>
        <w:ind w:left="0"/>
        <w:jc w:val="both"/>
      </w:pPr>
      <w:bookmarkStart w:name="z673" w:id="545"/>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закупках с (БИН/ИИН наименование потенциального поставщика победителя).</w:t>
      </w:r>
    </w:p>
    <w:bookmarkEnd w:id="545"/>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закупку (наименование закупки) по лоту №___ несостоявшейся в связи</w:t>
      </w:r>
    </w:p>
    <w:p>
      <w:pPr>
        <w:spacing w:after="0"/>
        <w:ind w:left="0"/>
        <w:jc w:val="both"/>
      </w:pPr>
      <w:r>
        <w:rPr>
          <w:rFonts w:ascii="Times New Roman"/>
          <w:b w:val="false"/>
          <w:i w:val="false"/>
          <w:color w:val="000000"/>
          <w:sz w:val="28"/>
        </w:rPr>
        <w:t>с _____________________ **:</w:t>
      </w:r>
    </w:p>
    <w:bookmarkStart w:name="z674" w:id="546"/>
    <w:p>
      <w:pPr>
        <w:spacing w:after="0"/>
        <w:ind w:left="0"/>
        <w:jc w:val="both"/>
      </w:pPr>
      <w:r>
        <w:rPr>
          <w:rFonts w:ascii="Times New Roman"/>
          <w:b w:val="false"/>
          <w:i w:val="false"/>
          <w:color w:val="000000"/>
          <w:sz w:val="28"/>
        </w:rPr>
        <w:t>
      Примечание:</w:t>
      </w:r>
    </w:p>
    <w:bookmarkEnd w:id="546"/>
    <w:bookmarkStart w:name="z675" w:id="547"/>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547"/>
    <w:bookmarkStart w:name="z676" w:id="548"/>
    <w:p>
      <w:pPr>
        <w:spacing w:after="0"/>
        <w:ind w:left="0"/>
        <w:jc w:val="both"/>
      </w:pPr>
      <w:r>
        <w:rPr>
          <w:rFonts w:ascii="Times New Roman"/>
          <w:b w:val="false"/>
          <w:i w:val="false"/>
          <w:color w:val="000000"/>
          <w:sz w:val="28"/>
        </w:rPr>
        <w:t>
      ** Одно из следующих значений: "отсутствие представленных заявок", "к участию в тендере не допущен ни один потенциальный поставщик", "к участию в тендере допущен один потенциальный поставщик".</w:t>
      </w:r>
    </w:p>
    <w:bookmarkEnd w:id="548"/>
    <w:bookmarkStart w:name="z677" w:id="549"/>
    <w:p>
      <w:pPr>
        <w:spacing w:after="0"/>
        <w:ind w:left="0"/>
        <w:jc w:val="both"/>
      </w:pPr>
      <w:r>
        <w:rPr>
          <w:rFonts w:ascii="Times New Roman"/>
          <w:b w:val="false"/>
          <w:i w:val="false"/>
          <w:color w:val="000000"/>
          <w:sz w:val="28"/>
        </w:rPr>
        <w:t>
      Либо:</w:t>
      </w:r>
    </w:p>
    <w:bookmarkEnd w:id="549"/>
    <w:bookmarkStart w:name="z678" w:id="55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bookmarkEnd w:id="550"/>
    <w:bookmarkStart w:name="z679" w:id="551"/>
    <w:p>
      <w:pPr>
        <w:spacing w:after="0"/>
        <w:ind w:left="0"/>
        <w:jc w:val="both"/>
      </w:pPr>
      <w:r>
        <w:rPr>
          <w:rFonts w:ascii="Times New Roman"/>
          <w:b w:val="false"/>
          <w:i w:val="false"/>
          <w:color w:val="000000"/>
          <w:sz w:val="28"/>
        </w:rPr>
        <w:t>
      Орган, принявший решение об отмене: (_______________________).</w:t>
      </w:r>
    </w:p>
    <w:bookmarkEnd w:id="551"/>
    <w:bookmarkStart w:name="z680" w:id="552"/>
    <w:p>
      <w:pPr>
        <w:spacing w:after="0"/>
        <w:ind w:left="0"/>
        <w:jc w:val="both"/>
      </w:pPr>
      <w:r>
        <w:rPr>
          <w:rFonts w:ascii="Times New Roman"/>
          <w:b w:val="false"/>
          <w:i w:val="false"/>
          <w:color w:val="000000"/>
          <w:sz w:val="28"/>
        </w:rPr>
        <w:t>
      Либо:</w:t>
      </w:r>
    </w:p>
    <w:bookmarkEnd w:id="552"/>
    <w:bookmarkStart w:name="z681" w:id="553"/>
    <w:p>
      <w:pPr>
        <w:spacing w:after="0"/>
        <w:ind w:left="0"/>
        <w:jc w:val="both"/>
      </w:pPr>
      <w:r>
        <w:rPr>
          <w:rFonts w:ascii="Times New Roman"/>
          <w:b w:val="false"/>
          <w:i w:val="false"/>
          <w:color w:val="000000"/>
          <w:sz w:val="28"/>
        </w:rPr>
        <w:t>
      Произведен отказ от закупки в соответствии с подпунктом ___ пункта 16 настоящих Правил.</w:t>
      </w:r>
    </w:p>
    <w:bookmarkEnd w:id="553"/>
    <w:bookmarkStart w:name="z682" w:id="554"/>
    <w:p>
      <w:pPr>
        <w:spacing w:after="0"/>
        <w:ind w:left="0"/>
        <w:jc w:val="both"/>
      </w:pPr>
      <w:r>
        <w:rPr>
          <w:rFonts w:ascii="Times New Roman"/>
          <w:b w:val="false"/>
          <w:i w:val="false"/>
          <w:color w:val="000000"/>
          <w:sz w:val="28"/>
        </w:rPr>
        <w:t>
      Расшифровка аббревиатур:</w:t>
      </w:r>
    </w:p>
    <w:bookmarkEnd w:id="554"/>
    <w:bookmarkStart w:name="z683" w:id="555"/>
    <w:p>
      <w:pPr>
        <w:spacing w:after="0"/>
        <w:ind w:left="0"/>
        <w:jc w:val="both"/>
      </w:pPr>
      <w:r>
        <w:rPr>
          <w:rFonts w:ascii="Times New Roman"/>
          <w:b w:val="false"/>
          <w:i w:val="false"/>
          <w:color w:val="000000"/>
          <w:sz w:val="28"/>
        </w:rPr>
        <w:t>
      БИН – бизнес-идентификационный номер;</w:t>
      </w:r>
    </w:p>
    <w:bookmarkEnd w:id="555"/>
    <w:bookmarkStart w:name="z684" w:id="556"/>
    <w:p>
      <w:pPr>
        <w:spacing w:after="0"/>
        <w:ind w:left="0"/>
        <w:jc w:val="both"/>
      </w:pPr>
      <w:r>
        <w:rPr>
          <w:rFonts w:ascii="Times New Roman"/>
          <w:b w:val="false"/>
          <w:i w:val="false"/>
          <w:color w:val="000000"/>
          <w:sz w:val="28"/>
        </w:rPr>
        <w:t>
      ИИН – индивидуальный идентификационный номер;</w:t>
      </w:r>
    </w:p>
    <w:bookmarkEnd w:id="556"/>
    <w:bookmarkStart w:name="z685" w:id="557"/>
    <w:p>
      <w:pPr>
        <w:spacing w:after="0"/>
        <w:ind w:left="0"/>
        <w:jc w:val="both"/>
      </w:pPr>
      <w:r>
        <w:rPr>
          <w:rFonts w:ascii="Times New Roman"/>
          <w:b w:val="false"/>
          <w:i w:val="false"/>
          <w:color w:val="000000"/>
          <w:sz w:val="28"/>
        </w:rPr>
        <w:t>
      ИНН – идентификационный номер налогоплательщика;</w:t>
      </w:r>
    </w:p>
    <w:bookmarkEnd w:id="557"/>
    <w:bookmarkStart w:name="z686" w:id="558"/>
    <w:p>
      <w:pPr>
        <w:spacing w:after="0"/>
        <w:ind w:left="0"/>
        <w:jc w:val="both"/>
      </w:pPr>
      <w:r>
        <w:rPr>
          <w:rFonts w:ascii="Times New Roman"/>
          <w:b w:val="false"/>
          <w:i w:val="false"/>
          <w:color w:val="000000"/>
          <w:sz w:val="28"/>
        </w:rPr>
        <w:t>
      УНП – учетный номер плательщика;</w:t>
      </w:r>
    </w:p>
    <w:bookmarkEnd w:id="558"/>
    <w:bookmarkStart w:name="z687" w:id="559"/>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690" w:id="560"/>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товаров (заполняется заказчиком)</w:t>
      </w:r>
    </w:p>
    <w:bookmarkEnd w:id="560"/>
    <w:p>
      <w:pPr>
        <w:spacing w:after="0"/>
        <w:ind w:left="0"/>
        <w:jc w:val="both"/>
      </w:pPr>
      <w:bookmarkStart w:name="z691" w:id="561"/>
      <w:r>
        <w:rPr>
          <w:rFonts w:ascii="Times New Roman"/>
          <w:b w:val="false"/>
          <w:i w:val="false"/>
          <w:color w:val="000000"/>
          <w:sz w:val="28"/>
        </w:rPr>
        <w:t>
      Наименование заказчика ______________________________________</w:t>
      </w:r>
    </w:p>
    <w:bookmarkEnd w:id="561"/>
    <w:p>
      <w:pPr>
        <w:spacing w:after="0"/>
        <w:ind w:left="0"/>
        <w:jc w:val="both"/>
      </w:pPr>
      <w:r>
        <w:rPr>
          <w:rFonts w:ascii="Times New Roman"/>
          <w:b w:val="false"/>
          <w:i w:val="false"/>
          <w:color w:val="000000"/>
          <w:sz w:val="28"/>
        </w:rPr>
        <w:t>Наименование организатора ___________________________________</w:t>
      </w:r>
    </w:p>
    <w:p>
      <w:pPr>
        <w:spacing w:after="0"/>
        <w:ind w:left="0"/>
        <w:jc w:val="both"/>
      </w:pPr>
      <w:r>
        <w:rPr>
          <w:rFonts w:ascii="Times New Roman"/>
          <w:b w:val="false"/>
          <w:i w:val="false"/>
          <w:color w:val="000000"/>
          <w:sz w:val="28"/>
        </w:rPr>
        <w:t>№ аукциона 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bookmarkStart w:name="z692" w:id="562"/>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562"/>
    <w:bookmarkStart w:name="z693" w:id="563"/>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563"/>
    <w:bookmarkStart w:name="z694" w:id="564"/>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565"/>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565"/>
    <w:bookmarkStart w:name="z696" w:id="566"/>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566"/>
    <w:bookmarkStart w:name="z697" w:id="56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567"/>
    <w:bookmarkStart w:name="z698" w:id="568"/>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699" w:id="569"/>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700" w:id="570"/>
    <w:p>
      <w:pPr>
        <w:spacing w:after="0"/>
        <w:ind w:left="0"/>
        <w:jc w:val="both"/>
      </w:pPr>
      <w:r>
        <w:rPr>
          <w:rFonts w:ascii="Times New Roman"/>
          <w:b w:val="false"/>
          <w:i w:val="false"/>
          <w:color w:val="000000"/>
          <w:sz w:val="28"/>
        </w:rPr>
        <w:t>
      Примечание</w:t>
      </w:r>
    </w:p>
    <w:bookmarkEnd w:id="570"/>
    <w:bookmarkStart w:name="z701" w:id="571"/>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704" w:id="572"/>
    <w:p>
      <w:pPr>
        <w:spacing w:after="0"/>
        <w:ind w:left="0"/>
        <w:jc w:val="left"/>
      </w:pPr>
      <w:r>
        <w:rPr>
          <w:rFonts w:ascii="Times New Roman"/>
          <w:b/>
          <w:i w:val="false"/>
          <w:color w:val="000000"/>
        </w:rPr>
        <w:t xml:space="preserve"> Протокол вскрытия (номер аукциона) (при этом номер должен быть привязан к способу и номеру закупки)</w:t>
      </w:r>
    </w:p>
    <w:bookmarkEnd w:id="572"/>
    <w:p>
      <w:pPr>
        <w:spacing w:after="0"/>
        <w:ind w:left="0"/>
        <w:jc w:val="both"/>
      </w:pPr>
      <w:bookmarkStart w:name="z705" w:id="573"/>
      <w:r>
        <w:rPr>
          <w:rFonts w:ascii="Times New Roman"/>
          <w:b w:val="false"/>
          <w:i w:val="false"/>
          <w:color w:val="000000"/>
          <w:sz w:val="28"/>
        </w:rPr>
        <w:t>
      Дата и время</w:t>
      </w:r>
    </w:p>
    <w:bookmarkEnd w:id="573"/>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Перечень закупаемых товаров с указанием общей суммы 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574"/>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575"/>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576"/>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9" w:id="577"/>
      <w:r>
        <w:rPr>
          <w:rFonts w:ascii="Times New Roman"/>
          <w:b w:val="false"/>
          <w:i w:val="false"/>
          <w:color w:val="000000"/>
          <w:sz w:val="28"/>
        </w:rPr>
        <w:t>
      Примечание:</w:t>
      </w:r>
    </w:p>
    <w:bookmarkEnd w:id="57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712" w:id="578"/>
    <w:p>
      <w:pPr>
        <w:spacing w:after="0"/>
        <w:ind w:left="0"/>
        <w:jc w:val="left"/>
      </w:pPr>
      <w:r>
        <w:rPr>
          <w:rFonts w:ascii="Times New Roman"/>
          <w:b/>
          <w:i w:val="false"/>
          <w:color w:val="000000"/>
        </w:rPr>
        <w:t xml:space="preserve"> Протокол о допуске к участию в аукционе (номер аукциона) при этом номер должен быть привязан к способу и номеру закупки</w:t>
      </w:r>
    </w:p>
    <w:bookmarkEnd w:id="578"/>
    <w:p>
      <w:pPr>
        <w:spacing w:after="0"/>
        <w:ind w:left="0"/>
        <w:jc w:val="both"/>
      </w:pPr>
      <w:bookmarkStart w:name="z713" w:id="579"/>
      <w:r>
        <w:rPr>
          <w:rFonts w:ascii="Times New Roman"/>
          <w:b w:val="false"/>
          <w:i w:val="false"/>
          <w:color w:val="000000"/>
          <w:sz w:val="28"/>
        </w:rPr>
        <w:t>
      Дата и время</w:t>
      </w:r>
    </w:p>
    <w:bookmarkEnd w:id="579"/>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580"/>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581"/>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w:t>
      </w:r>
    </w:p>
    <w:bookmarkEnd w:id="581"/>
    <w:bookmarkStart w:name="z716" w:id="582"/>
    <w:p>
      <w:pPr>
        <w:spacing w:after="0"/>
        <w:ind w:left="0"/>
        <w:jc w:val="both"/>
      </w:pPr>
      <w:r>
        <w:rPr>
          <w:rFonts w:ascii="Times New Roman"/>
          <w:b w:val="false"/>
          <w:i w:val="false"/>
          <w:color w:val="000000"/>
          <w:sz w:val="28"/>
        </w:rPr>
        <w:t>
      (количество заявок):</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583"/>
    <w:p>
      <w:pPr>
        <w:spacing w:after="0"/>
        <w:ind w:left="0"/>
        <w:jc w:val="both"/>
      </w:pPr>
      <w:r>
        <w:rPr>
          <w:rFonts w:ascii="Times New Roman"/>
          <w:b w:val="false"/>
          <w:i w:val="false"/>
          <w:color w:val="000000"/>
          <w:sz w:val="28"/>
        </w:rPr>
        <w:t>
      Результаты голосования членов аукционной комиссии:</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584"/>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5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585"/>
    <w:bookmarkStart w:name="z720" w:id="586"/>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587"/>
    <w:p>
      <w:pPr>
        <w:spacing w:after="0"/>
        <w:ind w:left="0"/>
        <w:jc w:val="both"/>
      </w:pPr>
      <w:r>
        <w:rPr>
          <w:rFonts w:ascii="Times New Roman"/>
          <w:b w:val="false"/>
          <w:i w:val="false"/>
          <w:color w:val="000000"/>
          <w:sz w:val="28"/>
        </w:rPr>
        <w:t>
      Стартовые цены участников аукциона: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2" w:id="588"/>
      <w:r>
        <w:rPr>
          <w:rFonts w:ascii="Times New Roman"/>
          <w:b w:val="false"/>
          <w:i w:val="false"/>
          <w:color w:val="000000"/>
          <w:sz w:val="28"/>
        </w:rPr>
        <w:t>
      Примечание:</w:t>
      </w:r>
    </w:p>
    <w:bookmarkEnd w:id="588"/>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 Извещение о дате и времени начала аукционных торгов прилагается к данному протоколу. В случае допуска менее двух потенциальных поставщиков аукционные торги не проводятся.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725" w:id="589"/>
    <w:p>
      <w:pPr>
        <w:spacing w:after="0"/>
        <w:ind w:left="0"/>
        <w:jc w:val="left"/>
      </w:pPr>
      <w:r>
        <w:rPr>
          <w:rFonts w:ascii="Times New Roman"/>
          <w:b/>
          <w:i w:val="false"/>
          <w:color w:val="000000"/>
        </w:rPr>
        <w:t xml:space="preserve"> Протокол об итогах (номер аукциона)</w:t>
      </w:r>
    </w:p>
    <w:bookmarkEnd w:id="589"/>
    <w:p>
      <w:pPr>
        <w:spacing w:after="0"/>
        <w:ind w:left="0"/>
        <w:jc w:val="both"/>
      </w:pPr>
      <w:bookmarkStart w:name="z726" w:id="590"/>
      <w:r>
        <w:rPr>
          <w:rFonts w:ascii="Times New Roman"/>
          <w:b w:val="false"/>
          <w:i w:val="false"/>
          <w:color w:val="000000"/>
          <w:sz w:val="28"/>
        </w:rPr>
        <w:t>
      Дата и время</w:t>
      </w:r>
    </w:p>
    <w:bookmarkEnd w:id="590"/>
    <w:p>
      <w:pPr>
        <w:spacing w:after="0"/>
        <w:ind w:left="0"/>
        <w:jc w:val="both"/>
      </w:pPr>
      <w:r>
        <w:rPr>
          <w:rFonts w:ascii="Times New Roman"/>
          <w:b w:val="false"/>
          <w:i w:val="false"/>
          <w:color w:val="000000"/>
          <w:sz w:val="28"/>
        </w:rPr>
        <w:t>Заказчик*_____________________________________________________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591"/>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592"/>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593"/>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594"/>
    <w:p>
      <w:pPr>
        <w:spacing w:after="0"/>
        <w:ind w:left="0"/>
        <w:jc w:val="both"/>
      </w:pPr>
      <w:r>
        <w:rPr>
          <w:rFonts w:ascii="Times New Roman"/>
          <w:b w:val="false"/>
          <w:i w:val="false"/>
          <w:color w:val="000000"/>
          <w:sz w:val="28"/>
        </w:rPr>
        <w:t>
      Результаты голосования членов аукционной комиссии:</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595"/>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5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596"/>
    <w:bookmarkStart w:name="z733" w:id="597"/>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 w:id="598"/>
    <w:p>
      <w:pPr>
        <w:spacing w:after="0"/>
        <w:ind w:left="0"/>
        <w:jc w:val="both"/>
      </w:pPr>
      <w:r>
        <w:rPr>
          <w:rFonts w:ascii="Times New Roman"/>
          <w:b w:val="false"/>
          <w:i w:val="false"/>
          <w:color w:val="000000"/>
          <w:sz w:val="28"/>
        </w:rPr>
        <w:t>
      Стартовые цены участников аукциона: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599"/>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599"/>
    <w:bookmarkStart w:name="z736" w:id="600"/>
    <w:p>
      <w:pPr>
        <w:spacing w:after="0"/>
        <w:ind w:left="0"/>
        <w:jc w:val="both"/>
      </w:pPr>
      <w:r>
        <w:rPr>
          <w:rFonts w:ascii="Times New Roman"/>
          <w:b w:val="false"/>
          <w:i w:val="false"/>
          <w:color w:val="000000"/>
          <w:sz w:val="28"/>
        </w:rPr>
        <w:t>
      Сведения о предложениях участников аукциона: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601"/>
    <w:p>
      <w:pPr>
        <w:spacing w:after="0"/>
        <w:ind w:left="0"/>
        <w:jc w:val="both"/>
      </w:pPr>
      <w:r>
        <w:rPr>
          <w:rFonts w:ascii="Times New Roman"/>
          <w:b w:val="false"/>
          <w:i w:val="false"/>
          <w:color w:val="000000"/>
          <w:sz w:val="28"/>
        </w:rPr>
        <w:t>
      Решение аукционной комиссии:</w:t>
      </w:r>
    </w:p>
    <w:bookmarkEnd w:id="601"/>
    <w:bookmarkStart w:name="z738" w:id="602"/>
    <w:p>
      <w:pPr>
        <w:spacing w:after="0"/>
        <w:ind w:left="0"/>
        <w:jc w:val="both"/>
      </w:pPr>
      <w:r>
        <w:rPr>
          <w:rFonts w:ascii="Times New Roman"/>
          <w:b w:val="false"/>
          <w:i w:val="false"/>
          <w:color w:val="000000"/>
          <w:sz w:val="28"/>
        </w:rPr>
        <w:t>
      1. Определить победителем по лоту №_______:</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 w:id="603"/>
    <w:p>
      <w:pPr>
        <w:spacing w:after="0"/>
        <w:ind w:left="0"/>
        <w:jc w:val="both"/>
      </w:pPr>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закупках с (наименование потенциального поставщика победителя).</w:t>
      </w:r>
    </w:p>
    <w:bookmarkEnd w:id="603"/>
    <w:bookmarkStart w:name="z740" w:id="604"/>
    <w:p>
      <w:pPr>
        <w:spacing w:after="0"/>
        <w:ind w:left="0"/>
        <w:jc w:val="both"/>
      </w:pPr>
      <w:r>
        <w:rPr>
          <w:rFonts w:ascii="Times New Roman"/>
          <w:b w:val="false"/>
          <w:i w:val="false"/>
          <w:color w:val="000000"/>
          <w:sz w:val="28"/>
        </w:rPr>
        <w:t>
      Либо:</w:t>
      </w:r>
    </w:p>
    <w:bookmarkEnd w:id="604"/>
    <w:bookmarkStart w:name="z741" w:id="605"/>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605"/>
    <w:bookmarkStart w:name="z742" w:id="606"/>
    <w:p>
      <w:pPr>
        <w:spacing w:after="0"/>
        <w:ind w:left="0"/>
        <w:jc w:val="both"/>
      </w:pPr>
      <w:r>
        <w:rPr>
          <w:rFonts w:ascii="Times New Roman"/>
          <w:b w:val="false"/>
          <w:i w:val="false"/>
          <w:color w:val="000000"/>
          <w:sz w:val="28"/>
        </w:rPr>
        <w:t>
      Либо:</w:t>
      </w:r>
    </w:p>
    <w:bookmarkEnd w:id="606"/>
    <w:bookmarkStart w:name="z743" w:id="607"/>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607"/>
    <w:bookmarkStart w:name="z744" w:id="608"/>
    <w:p>
      <w:pPr>
        <w:spacing w:after="0"/>
        <w:ind w:left="0"/>
        <w:jc w:val="both"/>
      </w:pPr>
      <w:r>
        <w:rPr>
          <w:rFonts w:ascii="Times New Roman"/>
          <w:b w:val="false"/>
          <w:i w:val="false"/>
          <w:color w:val="000000"/>
          <w:sz w:val="28"/>
        </w:rPr>
        <w:t>
      Орган, принявший решение об отмене: (_________________________).</w:t>
      </w:r>
    </w:p>
    <w:bookmarkEnd w:id="608"/>
    <w:bookmarkStart w:name="z745" w:id="609"/>
    <w:p>
      <w:pPr>
        <w:spacing w:after="0"/>
        <w:ind w:left="0"/>
        <w:jc w:val="both"/>
      </w:pPr>
      <w:r>
        <w:rPr>
          <w:rFonts w:ascii="Times New Roman"/>
          <w:b w:val="false"/>
          <w:i w:val="false"/>
          <w:color w:val="000000"/>
          <w:sz w:val="28"/>
        </w:rPr>
        <w:t>
      Либо:</w:t>
      </w:r>
    </w:p>
    <w:bookmarkEnd w:id="609"/>
    <w:bookmarkStart w:name="z746" w:id="610"/>
    <w:p>
      <w:pPr>
        <w:spacing w:after="0"/>
        <w:ind w:left="0"/>
        <w:jc w:val="both"/>
      </w:pPr>
      <w:r>
        <w:rPr>
          <w:rFonts w:ascii="Times New Roman"/>
          <w:b w:val="false"/>
          <w:i w:val="false"/>
          <w:color w:val="000000"/>
          <w:sz w:val="28"/>
        </w:rPr>
        <w:t xml:space="preserve">
      Произведен отказ от закупки в соответствии с Правилами". </w:t>
      </w:r>
    </w:p>
    <w:bookmarkEnd w:id="610"/>
    <w:bookmarkStart w:name="z747" w:id="611"/>
    <w:p>
      <w:pPr>
        <w:spacing w:after="0"/>
        <w:ind w:left="0"/>
        <w:jc w:val="both"/>
      </w:pPr>
      <w:r>
        <w:rPr>
          <w:rFonts w:ascii="Times New Roman"/>
          <w:b w:val="false"/>
          <w:i w:val="false"/>
          <w:color w:val="000000"/>
          <w:sz w:val="28"/>
        </w:rPr>
        <w:t>
      Примечание:</w:t>
      </w:r>
    </w:p>
    <w:bookmarkEnd w:id="611"/>
    <w:bookmarkStart w:name="z748" w:id="61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612"/>
    <w:p>
      <w:pPr>
        <w:spacing w:after="0"/>
        <w:ind w:left="0"/>
        <w:jc w:val="both"/>
      </w:pPr>
      <w:bookmarkStart w:name="z749" w:id="613"/>
      <w:r>
        <w:rPr>
          <w:rFonts w:ascii="Times New Roman"/>
          <w:b w:val="false"/>
          <w:i w:val="false"/>
          <w:color w:val="000000"/>
          <w:sz w:val="28"/>
        </w:rPr>
        <w:t>
      ** Одно из следующих значений: "отсутствие представленных заявок" "к участию в аукционе не допущен ни один потенциальный поставщик", "к участию в аукционе допущен один потенциальный поставщик"</w:t>
      </w:r>
    </w:p>
    <w:bookmarkEnd w:id="61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752" w:id="614"/>
    <w:p>
      <w:pPr>
        <w:spacing w:after="0"/>
        <w:ind w:left="0"/>
        <w:jc w:val="left"/>
      </w:pPr>
      <w:r>
        <w:rPr>
          <w:rFonts w:ascii="Times New Roman"/>
          <w:b/>
          <w:i w:val="false"/>
          <w:color w:val="000000"/>
        </w:rPr>
        <w:t xml:space="preserve"> Протокол вскрытия по закупкам жилища (номер и дата)</w:t>
      </w:r>
    </w:p>
    <w:bookmarkEnd w:id="614"/>
    <w:p>
      <w:pPr>
        <w:spacing w:after="0"/>
        <w:ind w:left="0"/>
        <w:jc w:val="both"/>
      </w:pPr>
      <w:bookmarkStart w:name="z753" w:id="615"/>
      <w:r>
        <w:rPr>
          <w:rFonts w:ascii="Times New Roman"/>
          <w:b w:val="false"/>
          <w:i w:val="false"/>
          <w:color w:val="000000"/>
          <w:sz w:val="28"/>
        </w:rPr>
        <w:t>
      № закупки __________________________________________________</w:t>
      </w:r>
    </w:p>
    <w:bookmarkEnd w:id="615"/>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bookmarkStart w:name="z754" w:id="616"/>
    <w:p>
      <w:pPr>
        <w:spacing w:after="0"/>
        <w:ind w:left="0"/>
        <w:jc w:val="both"/>
      </w:pPr>
      <w:r>
        <w:rPr>
          <w:rFonts w:ascii="Times New Roman"/>
          <w:b w:val="false"/>
          <w:i w:val="false"/>
          <w:color w:val="000000"/>
          <w:sz w:val="28"/>
        </w:rPr>
        <w:t>
      Заявки на участие в закупках жилища представлены следующими потенциальными поставщиками:</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617"/>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6" w:id="618"/>
      <w:r>
        <w:rPr>
          <w:rFonts w:ascii="Times New Roman"/>
          <w:b w:val="false"/>
          <w:i w:val="false"/>
          <w:color w:val="000000"/>
          <w:sz w:val="28"/>
        </w:rPr>
        <w:t>
      Расшифровка аббревиатур:</w:t>
      </w:r>
    </w:p>
    <w:bookmarkEnd w:id="618"/>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759" w:id="619"/>
    <w:p>
      <w:pPr>
        <w:spacing w:after="0"/>
        <w:ind w:left="0"/>
        <w:jc w:val="left"/>
      </w:pPr>
      <w:r>
        <w:rPr>
          <w:rFonts w:ascii="Times New Roman"/>
          <w:b/>
          <w:i w:val="false"/>
          <w:color w:val="000000"/>
        </w:rPr>
        <w:t xml:space="preserve"> Протокол об итогах по закупкам жилища (номер и дата)</w:t>
      </w:r>
    </w:p>
    <w:bookmarkEnd w:id="619"/>
    <w:p>
      <w:pPr>
        <w:spacing w:after="0"/>
        <w:ind w:left="0"/>
        <w:jc w:val="both"/>
      </w:pPr>
      <w:bookmarkStart w:name="z760" w:id="620"/>
      <w:r>
        <w:rPr>
          <w:rFonts w:ascii="Times New Roman"/>
          <w:b w:val="false"/>
          <w:i w:val="false"/>
          <w:color w:val="000000"/>
          <w:sz w:val="28"/>
        </w:rPr>
        <w:t>
      № закупки _________________________________________________</w:t>
      </w:r>
    </w:p>
    <w:bookmarkEnd w:id="620"/>
    <w:p>
      <w:pPr>
        <w:spacing w:after="0"/>
        <w:ind w:left="0"/>
        <w:jc w:val="both"/>
      </w:pPr>
      <w:r>
        <w:rPr>
          <w:rFonts w:ascii="Times New Roman"/>
          <w:b w:val="false"/>
          <w:i w:val="false"/>
          <w:color w:val="000000"/>
          <w:sz w:val="28"/>
        </w:rPr>
        <w:t>Название закупки 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p>
      <w:pPr>
        <w:spacing w:after="0"/>
        <w:ind w:left="0"/>
        <w:jc w:val="both"/>
      </w:pPr>
      <w:r>
        <w:rPr>
          <w:rFonts w:ascii="Times New Roman"/>
          <w:b w:val="false"/>
          <w:i w:val="false"/>
          <w:color w:val="000000"/>
          <w:sz w:val="28"/>
        </w:rPr>
        <w:t>Информация о представленных заявках: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621"/>
    <w:p>
      <w:pPr>
        <w:spacing w:after="0"/>
        <w:ind w:left="0"/>
        <w:jc w:val="both"/>
      </w:pPr>
      <w:r>
        <w:rPr>
          <w:rFonts w:ascii="Times New Roman"/>
          <w:b w:val="false"/>
          <w:i w:val="false"/>
          <w:color w:val="000000"/>
          <w:sz w:val="28"/>
        </w:rPr>
        <w:t>
      Результаты рассмотрения заявок:</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(допущен/не допущен)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622"/>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623"/>
    <w:p>
      <w:pPr>
        <w:spacing w:after="0"/>
        <w:ind w:left="0"/>
        <w:jc w:val="both"/>
      </w:pPr>
      <w:r>
        <w:rPr>
          <w:rFonts w:ascii="Times New Roman"/>
          <w:b w:val="false"/>
          <w:i w:val="false"/>
          <w:color w:val="000000"/>
          <w:sz w:val="28"/>
        </w:rPr>
        <w:t>
      Победитель по лоту №___ закупки: (наименование поставщика победителя).</w:t>
      </w:r>
    </w:p>
    <w:bookmarkEnd w:id="623"/>
    <w:bookmarkStart w:name="z764" w:id="624"/>
    <w:p>
      <w:pPr>
        <w:spacing w:after="0"/>
        <w:ind w:left="0"/>
        <w:jc w:val="both"/>
      </w:pPr>
      <w:r>
        <w:rPr>
          <w:rFonts w:ascii="Times New Roman"/>
          <w:b w:val="false"/>
          <w:i w:val="false"/>
          <w:color w:val="000000"/>
          <w:sz w:val="28"/>
        </w:rPr>
        <w:t xml:space="preserve">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заключить договор о закупках с (наименование поставщика победителя).</w:t>
      </w:r>
    </w:p>
    <w:bookmarkEnd w:id="624"/>
    <w:bookmarkStart w:name="z765" w:id="625"/>
    <w:p>
      <w:pPr>
        <w:spacing w:after="0"/>
        <w:ind w:left="0"/>
        <w:jc w:val="both"/>
      </w:pPr>
      <w:r>
        <w:rPr>
          <w:rFonts w:ascii="Times New Roman"/>
          <w:b w:val="false"/>
          <w:i w:val="false"/>
          <w:color w:val="000000"/>
          <w:sz w:val="28"/>
        </w:rPr>
        <w:t>
      Либо:</w:t>
      </w:r>
    </w:p>
    <w:bookmarkEnd w:id="625"/>
    <w:bookmarkStart w:name="z766" w:id="626"/>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626"/>
    <w:bookmarkStart w:name="z767" w:id="627"/>
    <w:p>
      <w:pPr>
        <w:spacing w:after="0"/>
        <w:ind w:left="0"/>
        <w:jc w:val="both"/>
      </w:pPr>
      <w:r>
        <w:rPr>
          <w:rFonts w:ascii="Times New Roman"/>
          <w:b w:val="false"/>
          <w:i w:val="false"/>
          <w:color w:val="000000"/>
          <w:sz w:val="28"/>
        </w:rPr>
        <w:t>
      Примечание:</w:t>
      </w:r>
    </w:p>
    <w:bookmarkEnd w:id="627"/>
    <w:bookmarkStart w:name="z768" w:id="628"/>
    <w:p>
      <w:pPr>
        <w:spacing w:after="0"/>
        <w:ind w:left="0"/>
        <w:jc w:val="both"/>
      </w:pPr>
      <w:r>
        <w:rPr>
          <w:rFonts w:ascii="Times New Roman"/>
          <w:b w:val="false"/>
          <w:i w:val="false"/>
          <w:color w:val="000000"/>
          <w:sz w:val="28"/>
        </w:rPr>
        <w:t>
      *Одно из следующих значений: "отсутствие представленных заявок", "к участию в тендер не допущен ни один потенциальный поставщик".</w:t>
      </w:r>
    </w:p>
    <w:bookmarkEnd w:id="628"/>
    <w:bookmarkStart w:name="z769" w:id="629"/>
    <w:p>
      <w:pPr>
        <w:spacing w:after="0"/>
        <w:ind w:left="0"/>
        <w:jc w:val="both"/>
      </w:pPr>
      <w:r>
        <w:rPr>
          <w:rFonts w:ascii="Times New Roman"/>
          <w:b w:val="false"/>
          <w:i w:val="false"/>
          <w:color w:val="000000"/>
          <w:sz w:val="28"/>
        </w:rPr>
        <w:t>
      Либо:</w:t>
      </w:r>
    </w:p>
    <w:bookmarkEnd w:id="629"/>
    <w:bookmarkStart w:name="z770" w:id="63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630"/>
    <w:bookmarkStart w:name="z771" w:id="631"/>
    <w:p>
      <w:pPr>
        <w:spacing w:after="0"/>
        <w:ind w:left="0"/>
        <w:jc w:val="both"/>
      </w:pPr>
      <w:r>
        <w:rPr>
          <w:rFonts w:ascii="Times New Roman"/>
          <w:b w:val="false"/>
          <w:i w:val="false"/>
          <w:color w:val="000000"/>
          <w:sz w:val="28"/>
        </w:rPr>
        <w:t>
      Орган, принявший решение об отмене: (_______________________).</w:t>
      </w:r>
    </w:p>
    <w:bookmarkEnd w:id="631"/>
    <w:bookmarkStart w:name="z772" w:id="632"/>
    <w:p>
      <w:pPr>
        <w:spacing w:after="0"/>
        <w:ind w:left="0"/>
        <w:jc w:val="both"/>
      </w:pPr>
      <w:r>
        <w:rPr>
          <w:rFonts w:ascii="Times New Roman"/>
          <w:b w:val="false"/>
          <w:i w:val="false"/>
          <w:color w:val="000000"/>
          <w:sz w:val="28"/>
        </w:rPr>
        <w:t>
      Либо:</w:t>
      </w:r>
    </w:p>
    <w:bookmarkEnd w:id="632"/>
    <w:bookmarkStart w:name="z773" w:id="633"/>
    <w:p>
      <w:pPr>
        <w:spacing w:after="0"/>
        <w:ind w:left="0"/>
        <w:jc w:val="both"/>
      </w:pPr>
      <w:r>
        <w:rPr>
          <w:rFonts w:ascii="Times New Roman"/>
          <w:b w:val="false"/>
          <w:i w:val="false"/>
          <w:color w:val="000000"/>
          <w:sz w:val="28"/>
        </w:rPr>
        <w:t>
      Произведен отказ от закупки в соответствии с подпунктом __ пункта 16 настоящих правил.</w:t>
      </w:r>
    </w:p>
    <w:bookmarkEnd w:id="633"/>
    <w:p>
      <w:pPr>
        <w:spacing w:after="0"/>
        <w:ind w:left="0"/>
        <w:jc w:val="both"/>
      </w:pPr>
      <w:bookmarkStart w:name="z774" w:id="634"/>
      <w:r>
        <w:rPr>
          <w:rFonts w:ascii="Times New Roman"/>
          <w:b w:val="false"/>
          <w:i w:val="false"/>
          <w:color w:val="000000"/>
          <w:sz w:val="28"/>
        </w:rPr>
        <w:t>
      Расшифровка аббревиатур:</w:t>
      </w:r>
    </w:p>
    <w:bookmarkEnd w:id="634"/>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777" w:id="635"/>
    <w:p>
      <w:pPr>
        <w:spacing w:after="0"/>
        <w:ind w:left="0"/>
        <w:jc w:val="left"/>
      </w:pPr>
      <w:r>
        <w:rPr>
          <w:rFonts w:ascii="Times New Roman"/>
          <w:b/>
          <w:i w:val="false"/>
          <w:color w:val="000000"/>
        </w:rPr>
        <w:t xml:space="preserve"> Предварительный протокол об итогах закупок через электронный магазин</w:t>
      </w:r>
    </w:p>
    <w:bookmarkEnd w:id="635"/>
    <w:bookmarkStart w:name="z778" w:id="636"/>
    <w:p>
      <w:pPr>
        <w:spacing w:after="0"/>
        <w:ind w:left="0"/>
        <w:jc w:val="both"/>
      </w:pPr>
      <w:r>
        <w:rPr>
          <w:rFonts w:ascii="Times New Roman"/>
          <w:b w:val="false"/>
          <w:i w:val="false"/>
          <w:color w:val="000000"/>
          <w:sz w:val="28"/>
        </w:rPr>
        <w:t>
      Общие сведения:</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ЭКТ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9" w:id="637"/>
      <w:r>
        <w:rPr>
          <w:rFonts w:ascii="Times New Roman"/>
          <w:b w:val="false"/>
          <w:i w:val="false"/>
          <w:color w:val="000000"/>
          <w:sz w:val="28"/>
        </w:rPr>
        <w:t>
      Сведения о Заказчике*:</w:t>
      </w:r>
    </w:p>
    <w:bookmarkEnd w:id="637"/>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 ___________________</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38"/>
    <w:p>
      <w:pPr>
        <w:spacing w:after="0"/>
        <w:ind w:left="0"/>
        <w:jc w:val="both"/>
      </w:pPr>
      <w:r>
        <w:rPr>
          <w:rFonts w:ascii="Times New Roman"/>
          <w:b w:val="false"/>
          <w:i w:val="false"/>
          <w:color w:val="000000"/>
          <w:sz w:val="28"/>
        </w:rPr>
        <w:t>
      1. Запрос на подтверждение заказа отправлен поставщику: (БИН/ИИН наименование потенциального поставщика указавшего наименьшую цену без учета потенциальных поставщиков не подтвердивших заказ).</w:t>
      </w:r>
    </w:p>
    <w:bookmarkEnd w:id="638"/>
    <w:p>
      <w:pPr>
        <w:spacing w:after="0"/>
        <w:ind w:left="0"/>
        <w:jc w:val="both"/>
      </w:pPr>
      <w:bookmarkStart w:name="z781" w:id="639"/>
      <w:r>
        <w:rPr>
          <w:rFonts w:ascii="Times New Roman"/>
          <w:b w:val="false"/>
          <w:i w:val="false"/>
          <w:color w:val="000000"/>
          <w:sz w:val="28"/>
        </w:rPr>
        <w:t>
      Примечание:</w:t>
      </w:r>
    </w:p>
    <w:bookmarkEnd w:id="639"/>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ЭКТ – электронный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784" w:id="640"/>
    <w:p>
      <w:pPr>
        <w:spacing w:after="0"/>
        <w:ind w:left="0"/>
        <w:jc w:val="left"/>
      </w:pPr>
      <w:r>
        <w:rPr>
          <w:rFonts w:ascii="Times New Roman"/>
          <w:b/>
          <w:i w:val="false"/>
          <w:color w:val="000000"/>
        </w:rPr>
        <w:t xml:space="preserve"> Протокол об итогах закупок через электронный магазин</w:t>
      </w:r>
    </w:p>
    <w:bookmarkEnd w:id="640"/>
    <w:bookmarkStart w:name="z785" w:id="641"/>
    <w:p>
      <w:pPr>
        <w:spacing w:after="0"/>
        <w:ind w:left="0"/>
        <w:jc w:val="both"/>
      </w:pPr>
      <w:r>
        <w:rPr>
          <w:rFonts w:ascii="Times New Roman"/>
          <w:b w:val="false"/>
          <w:i w:val="false"/>
          <w:color w:val="000000"/>
          <w:sz w:val="28"/>
        </w:rPr>
        <w:t>
      Общие сведения:</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6" w:id="642"/>
      <w:r>
        <w:rPr>
          <w:rFonts w:ascii="Times New Roman"/>
          <w:b w:val="false"/>
          <w:i w:val="false"/>
          <w:color w:val="000000"/>
          <w:sz w:val="28"/>
        </w:rPr>
        <w:t>
      Сведения о Заказчике*:</w:t>
      </w:r>
    </w:p>
    <w:bookmarkEnd w:id="642"/>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 ___________________</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bookmarkStart w:name="z787" w:id="643"/>
    <w:p>
      <w:pPr>
        <w:spacing w:after="0"/>
        <w:ind w:left="0"/>
        <w:jc w:val="both"/>
      </w:pPr>
      <w:r>
        <w:rPr>
          <w:rFonts w:ascii="Times New Roman"/>
          <w:b w:val="false"/>
          <w:i w:val="false"/>
          <w:color w:val="000000"/>
          <w:sz w:val="28"/>
        </w:rPr>
        <w:t>
      1. Определить победителем по пункту плана №___:</w:t>
      </w:r>
    </w:p>
    <w:bookmarkEnd w:id="643"/>
    <w:bookmarkStart w:name="z788" w:id="644"/>
    <w:p>
      <w:pPr>
        <w:spacing w:after="0"/>
        <w:ind w:left="0"/>
        <w:jc w:val="both"/>
      </w:pPr>
      <w:r>
        <w:rPr>
          <w:rFonts w:ascii="Times New Roman"/>
          <w:b w:val="false"/>
          <w:i w:val="false"/>
          <w:color w:val="000000"/>
          <w:sz w:val="28"/>
        </w:rPr>
        <w:t>
      (БИН/ИИН наименование потенциального поставщика победителя).</w:t>
      </w:r>
    </w:p>
    <w:bookmarkEnd w:id="644"/>
    <w:bookmarkStart w:name="z789" w:id="645"/>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заключить договор о закупках с (БИН/ИИН наименование потенциального поставщика победителя).</w:t>
      </w:r>
    </w:p>
    <w:bookmarkEnd w:id="645"/>
    <w:bookmarkStart w:name="z790" w:id="646"/>
    <w:p>
      <w:pPr>
        <w:spacing w:after="0"/>
        <w:ind w:left="0"/>
        <w:jc w:val="both"/>
      </w:pPr>
      <w:r>
        <w:rPr>
          <w:rFonts w:ascii="Times New Roman"/>
          <w:b w:val="false"/>
          <w:i w:val="false"/>
          <w:color w:val="000000"/>
          <w:sz w:val="28"/>
        </w:rPr>
        <w:t xml:space="preserve">
      Либо: "Признать закупку (наименование закупки по пункту плана №___) несостоявшейся в связи с _________________": </w:t>
      </w:r>
    </w:p>
    <w:bookmarkEnd w:id="646"/>
    <w:bookmarkStart w:name="z791" w:id="647"/>
    <w:p>
      <w:pPr>
        <w:spacing w:after="0"/>
        <w:ind w:left="0"/>
        <w:jc w:val="both"/>
      </w:pPr>
      <w:r>
        <w:rPr>
          <w:rFonts w:ascii="Times New Roman"/>
          <w:b w:val="false"/>
          <w:i w:val="false"/>
          <w:color w:val="000000"/>
          <w:sz w:val="28"/>
        </w:rPr>
        <w:t>
      (Указать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___ пункта 16 настоящих Правил.".</w:t>
      </w:r>
    </w:p>
    <w:bookmarkEnd w:id="647"/>
    <w:bookmarkStart w:name="z792" w:id="648"/>
    <w:p>
      <w:pPr>
        <w:spacing w:after="0"/>
        <w:ind w:left="0"/>
        <w:jc w:val="both"/>
      </w:pPr>
      <w:r>
        <w:rPr>
          <w:rFonts w:ascii="Times New Roman"/>
          <w:b w:val="false"/>
          <w:i w:val="false"/>
          <w:color w:val="000000"/>
          <w:sz w:val="28"/>
        </w:rPr>
        <w:t>
      Примечание:</w:t>
      </w:r>
    </w:p>
    <w:bookmarkEnd w:id="648"/>
    <w:bookmarkStart w:name="z793" w:id="649"/>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649"/>
    <w:bookmarkStart w:name="z794" w:id="650"/>
    <w:p>
      <w:pPr>
        <w:spacing w:after="0"/>
        <w:ind w:left="0"/>
        <w:jc w:val="both"/>
      </w:pPr>
      <w:r>
        <w:rPr>
          <w:rFonts w:ascii="Times New Roman"/>
          <w:b w:val="false"/>
          <w:i w:val="false"/>
          <w:color w:val="000000"/>
          <w:sz w:val="28"/>
        </w:rPr>
        <w:t>
      **отображаются данные в порядке возрастания суммы потенциального поставщика</w:t>
      </w:r>
    </w:p>
    <w:bookmarkEnd w:id="650"/>
    <w:p>
      <w:pPr>
        <w:spacing w:after="0"/>
        <w:ind w:left="0"/>
        <w:jc w:val="both"/>
      </w:pPr>
      <w:bookmarkStart w:name="z795" w:id="651"/>
      <w:r>
        <w:rPr>
          <w:rFonts w:ascii="Times New Roman"/>
          <w:b w:val="false"/>
          <w:i w:val="false"/>
          <w:color w:val="000000"/>
          <w:sz w:val="28"/>
        </w:rPr>
        <w:t>
      Расшифровка аббревиатур:</w:t>
      </w:r>
    </w:p>
    <w:bookmarkEnd w:id="65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тендерной</w:t>
            </w:r>
            <w:r>
              <w:br/>
            </w:r>
            <w:r>
              <w:rPr>
                <w:rFonts w:ascii="Times New Roman"/>
                <w:b w:val="false"/>
                <w:i w:val="false"/>
                <w:color w:val="000000"/>
                <w:sz w:val="20"/>
              </w:rPr>
              <w:t>документации</w:t>
            </w:r>
          </w:p>
        </w:tc>
      </w:tr>
    </w:tbl>
    <w:bookmarkStart w:name="z798" w:id="652"/>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(указать полное наименование тендера)</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(если оно указано в документе, удостоверяющем личность) субподрядчика (соисполнителя), являющегося физическим лицом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799" w:id="653"/>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(если оно указано в документе, удостоверяющем личность)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0" w:id="654"/>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тридцать процентов объема выполняемых работ или оказываемых услуг.</w:t>
      </w:r>
    </w:p>
    <w:bookmarkEnd w:id="654"/>
    <w:bookmarkStart w:name="z801" w:id="655"/>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5) пункта 287 настоящих Правил, с юридическими лицами, определенными операторами в соответствии с законами Республики Казахстан.</w:t>
      </w:r>
    </w:p>
    <w:bookmarkEnd w:id="655"/>
    <w:bookmarkStart w:name="z802" w:id="656"/>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805" w:id="657"/>
    <w:p>
      <w:pPr>
        <w:spacing w:after="0"/>
        <w:ind w:left="0"/>
        <w:jc w:val="left"/>
      </w:pPr>
      <w:r>
        <w:rPr>
          <w:rFonts w:ascii="Times New Roman"/>
          <w:b/>
          <w:i w:val="false"/>
          <w:color w:val="000000"/>
        </w:rPr>
        <w:t xml:space="preserve"> Критерии выбора поставщика услуг питания</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- 1 балл - два вида продукта - 2 балла - три вида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продукт - 0,5 балла</w:t>
            </w:r>
          </w:p>
          <w:p>
            <w:pPr>
              <w:spacing w:after="20"/>
              <w:ind w:left="20"/>
              <w:jc w:val="both"/>
            </w:pPr>
            <w:r>
              <w:rPr>
                <w:rFonts w:ascii="Times New Roman"/>
                <w:b w:val="false"/>
                <w:i w:val="false"/>
                <w:color w:val="000000"/>
                <w:sz w:val="20"/>
              </w:rPr>
              <w:t>- два вида продукта - 1 балл - три вида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 - два вида продукта - 1 балл - три вида продукта - 1,5 балла -четыре вида продукта - 2 балла - пять видов продукта - 2,5 балла - шесть видов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партии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продукт - 0,25 балла - два вида продукта - 0,5 балла - три вида продукта - 0,75 балла - четыре вида продукта - 1 балл - пять видов продукта - 1,25 балла - шесть видов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Серийное производство хлебобулочных изделий (хлеб пшеничный из муки 2 сорта, хлеб пшеничный из обогащенной муки 1 сорта)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- 1 балл - два вида продукта - 2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хлебобулочных изделий (хлеб пшеничный из муки 2 сорта, хлеб пшеничный из обогащенной муки 1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 - два вида продукта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Действующая Выписка из реестра казахстанских товаропроизводителей, выданная на партию товара (продуктов), применяемых в основной норме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в территориальном органе юстиции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за каждый год работы, но не более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акта оказанных услуг (за последний месяц исполнения данного договора за каждый год).</w:t>
            </w:r>
          </w:p>
          <w:p>
            <w:pPr>
              <w:spacing w:after="20"/>
              <w:ind w:left="20"/>
              <w:jc w:val="both"/>
            </w:pPr>
            <w:r>
              <w:rPr>
                <w:rFonts w:ascii="Times New Roman"/>
                <w:b w:val="false"/>
                <w:i w:val="false"/>
                <w:color w:val="000000"/>
                <w:sz w:val="20"/>
              </w:rPr>
              <w:t>2. Копия счет-фактуру (за последний месяц исполнения данного договора за каждый год)</w:t>
            </w:r>
          </w:p>
          <w:p>
            <w:pPr>
              <w:spacing w:after="20"/>
              <w:ind w:left="20"/>
              <w:jc w:val="both"/>
            </w:pPr>
            <w:r>
              <w:rPr>
                <w:rFonts w:ascii="Times New Roman"/>
                <w:b w:val="false"/>
                <w:i w:val="false"/>
                <w:color w:val="000000"/>
                <w:sz w:val="20"/>
              </w:rPr>
              <w:t>3. Копия договора</w:t>
            </w:r>
          </w:p>
        </w:tc>
      </w:tr>
    </w:tbl>
    <w:p>
      <w:pPr>
        <w:spacing w:after="0"/>
        <w:ind w:left="0"/>
        <w:jc w:val="both"/>
      </w:pPr>
      <w:bookmarkStart w:name="z806" w:id="658"/>
      <w:r>
        <w:rPr>
          <w:rFonts w:ascii="Times New Roman"/>
          <w:b w:val="false"/>
          <w:i w:val="false"/>
          <w:color w:val="000000"/>
          <w:sz w:val="28"/>
        </w:rPr>
        <w:t>
      Примечание:</w:t>
      </w:r>
    </w:p>
    <w:bookmarkEnd w:id="658"/>
    <w:p>
      <w:pPr>
        <w:spacing w:after="0"/>
        <w:ind w:left="0"/>
        <w:jc w:val="both"/>
      </w:pPr>
      <w:r>
        <w:rPr>
          <w:rFonts w:ascii="Times New Roman"/>
          <w:b w:val="false"/>
          <w:i w:val="false"/>
          <w:color w:val="000000"/>
          <w:sz w:val="28"/>
        </w:rPr>
        <w:t>* При расчете опыта работы со сроком оказания услуг свыше одного года, то такому потенциальному поставщику присваивается балл за каждый год оказанных услуг.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