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ce06" w14:textId="ca2c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31 марта 2023 года № 130/НҚ "Об утверждении Правил формирования, сбора, хранения, использования и выдачи сведений Национального фонда пространственных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9 февраля 2026 года № 61/НҚ. Зарегистрирован в Министерстве юстиции Республики Казахстан 12 февраля 2026 года № 37970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марта 2023 года № 130/НҚ "Об утверждении Правил формирования, сбора, хранения, использования и выдачи сведений Национального фонда пространственных данных" (зарегистрирован в Реестре государственной регистрации нормативных правовых актов под № 32233)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сбора, хранения, использования и выдачи сведений Национального фонда пространственных данных,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Республиканское государственное предприятие на праве хозяйственного ведения "Национальный центр геодезии и пространственной информации" Министерства искусственного интеллекта и цифрового развития Республики Казахстан (далее – услугодатель):";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Услугополучатель в течение трех рабочих дней со дня получения уведомления осуществляет оплату за оказание государственной услуги.";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После предоставления услугополучателем платежного документа в сроки, указанные в пункте 17 настоящих Правил работник услугодателя в течение семи рабочих дней приступает к подбору, изготовлению сведений и по итогам формирует:";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Технические отчеты по топографическим съемкам местности (масштаб 1:500 и мельче), в том числе шельфа морей, озер, рек и водохранилищ, а также по результатам инвентаризации инженерных сетей (результаты геодезических изысканий).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Оригиналы и копии государственных топографических планов, в том числе шельфа морей, озер, рек, водохранилищ, планов городов и населенных пунктов (масштаб 1:500 и мельче), а также результаты инвентаризации инженерных сетей (результаты геодезических изысканий) в графической, цифровой, фотографической, электронной формах, а также тиражные оттиски указанных карт и планов.";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строку, порядковый номер 2,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геодезии и пространственной информации" Министерства искусственного интеллекта и цифрового развития Республики Казахстан (далее – услугодатель).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геодезии и картографии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61/НҚ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 по представлению сведений Национального фонда пространственных данных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услуги по представлению сведений Национального фонда пространственных данных исчисляется исходя из размера месячного расчетного показателя, установленного на соответствующий финансовый год (далее – МРП):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единицу,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геодезических материалов и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координатах пунктов ГГС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координатах пунктов ГГС, пересчет координат из одной системы в другую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координатах пунктов ГГС с перевычислением из СК-42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высотах пунктов ГГС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высотах пунктов ГНС с описанием их местоположения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технического отчета с записью на CD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картографических материалов и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картографической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картографической продукции А0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Трансформирование картографического материала А0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Плоттерная распечатка картографической продукции А0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картографической продукции (тиражирование 4-красочная печать)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картографической продукции (тиражирование 5-красочная печать)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картографической продукции (двусторонняя 4-красочная печать)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картографической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фальцовка картографической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 картографической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картографической продукции на СD-диск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Переплет, брошюровка картографической продукции (жесткий переплет)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Переплет, брошюровка картографической продукции (мягкий переплет)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материалов и данных дистанционного зондирования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ортофотопланов сверхвысокого разрешения (АФС)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ортофотопланов высокого разрешения с перепроецированием (Космоснимок)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ЦМР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выдачи сведений Национальной инфраструктуры пространственных данных из информационной системы "Государственный геопортал Национальной инфраструктуры пространственных данных"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картографических данных открытого пользования из ЕЦКО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метаданных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к одному материалу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АФС – аэрофотосъемка;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ЕЦКО – единая цифровая картографическая основа;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ГГС – государственная геодезическая сеть;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ГНС – государственная нивелирная сеть;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НЛ – номенклатурный 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ЦМР – цифровой модель рельефа;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СК-42 – система координат 1942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61/НҚ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пространственных данных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интеллект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 министрлiгiнің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геодезия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кеңістіктік ақпарат орталығы"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құқығындағы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кәсіпорны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79600" cy="180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центр геодезии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пространственной информации"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искусственного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______20___ года</w:t>
            </w:r>
          </w:p>
        </w:tc>
      </w:tr>
    </w:tbl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геодезии и пространственной информации" Министерства искусственного интеллекта и цифрового развития Республики Казахстан рассмотрев Ваше заявление № ____ от "___" _____ 20__ года, отказывает в предоставления сведений по следующей причине: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подписывающего]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