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9720" w14:textId="7069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31 января 2012 года № 31 "Об утверждении Правил совершения нотариальных действий нотариусами"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9 февраля 2026 года № 142. Зарегистрирован в Министерстве юстиции Республики Казахстан 11 февраля 2026 года № 37967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января 2012 года № 31 "Об утверждении Правил совершения нотариальных действий нотариусами" (зарегистрирован в Реестре государственной регистрации нормативных правовых актов под № 7447)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совершения нотариальных действий нотариусами,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казахском языке в </w:t>
      </w:r>
      <w:r>
        <w:rPr>
          <w:rFonts w:ascii="Times New Roman"/>
          <w:b w:val="false"/>
          <w:i w:val="false"/>
          <w:color w:val="000000"/>
          <w:sz w:val="28"/>
        </w:rPr>
        <w:t>пункты 100-8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"228. По истечении десяти рабочих дней со дня вручения копии исполнительной надписи, согласно почтовому уведомлению либо фиксации доставки при использовании иных средств связи и при отсутствии со стороны должника письменного заявления о возражениях на предъявленные требования, нотариус выдает исполнительную надпись взыскателю для предъявления ее в соответствующую региональную палату частных судебных исполнителей по территориальности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исполнительном производстве и статусе судебных исполнителей" либо по его заявлению направляет ее для исполнения в электронном виде, удостоверенную электронной цифровой подписью, посредством ЕНИС в государственную автоматизированную цифровую систему исполнительного производства.".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государственную регистрацию настоящего приказа;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официальном интернет-ресурсе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Настоящий приказ вводится в действие по истечении десяти календарных дней после дня его первого официального опубликования, за исключением пятого абзаца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который вводится в действие с 6 марта 2026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