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08fb" w14:textId="6480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февраля 2026 года № 7. Зарегистрирован в Министерстве юстиции Республики Казахстан 7 февраля 2026 года № 37955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2023 года № 121 "Об утверждении правил планирования расходов по целевому взносу и финансирования бюджетной программы, направленной на вложение целевого взноса" (зарегистрирован в Реестре государственной регистрации нормативных правовых актов под № 33009);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19 декабря 2024 года № 107 "О внесении дополнения в приказ Министра здравоохранения Республики Казахстан от 30 июня 2023 года № 121 "Об утверждении правил планирования расходов по целевому взносу и финансирования бюджетной программы, направленной на вложение целевого взноса" (зарегистрирован в Реестре государственной регистрации нормативных правовых актов под № 35492).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