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d5d2" w14:textId="c83d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5 февраля 2026 года № 79-НҚ. Зарегистрирован в Министерстве юстиции Республики Казахстан 6 февраля 2026 года № 37954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за № 32474).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торговли Министерства торговли и интеграции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торговли и интеграции Республики Казахстан,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торговли и интеграции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стратегическим реформам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