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97c4" w14:textId="31e9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6 июня 2017 года № 329 "Об утверждении Правил оказания медицинской помощи пассажирам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февраля 2026 года № 35. Зарегистрирован в Министерстве юстиции Республики Казахстан 6 февраля 2026 года № 37952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июня 2017 года № 329 "Об утверждении Правил оказания медицинской помощи пассажирам в гражданской авиации" (зарегистрированный в Реестре государственной регистрации нормативных правовых актов за № 15323)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пассажирам в гражданской авиации,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"21) медицинский пункт – структурное подразделение организации гражданской авиации или медицинской организации по договору с организацией гражданской авиации, оказывающее медицинскую помощь в соответствии с настоящими Правилами и действующим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находящимся в санитарно-карантинном пункте (далее – СКП) или санитарно-карантинном контроле (далее – СКК) медицинским работником медпункта совместно со специалистами СКП или СКК.";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"50. Административная подчиненность заведующего, структура и штаты медпункта определяются первым руководителем организации гражданской авиации или первым руководителем медицинской организации по договору с организацией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гражданской авиации обеспечивает соблюдение требований настоящих Правил вне зависимости от передачи функций медицинского пункта под управление медицинской организации по договору.";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вторую часть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"количество сумок-укладок рассчитывается на одну четвертую часть пассажировместимости самого крупного воздушного судна, допущенного к эксплуатации на данном аэродроме;";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Количество и типы комплектов бортовых аптечек и дефибриллятора на борту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пассажирских кресел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бортовых комплектов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первой помощи (шт)/ First aid kit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медицинских средств (шт)/ Medical kit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профилактический комплект (шт)/  Universal precaution kit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наружный дефибриллятор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или без членов кабинного экипажа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членами кабинного экипажа и при продолжительности полета более двух часов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членами кабинного экипажа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членами кабинного экипажа и при продолжительности полета более двух часов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на усмотрение Эксплуатанта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усмотрению Эксплуатанта с учетом анализа рисков безопасности и географии полетов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 по усмотрению Эксплуатанта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воздушные суда лҰгкой авиации и сверхлҰгкой авиации, не занятые пассажирскими перевозками, укомплектовываются аптечкой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за № 21399).";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2.1.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повязка компрессионная стерильная размером 7,5 х 12см (или повязка стерильная адгезивная, или пакет индивидуальный перевязочный стерильный);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повязка марлевая стерильная размером 10,0 х 10,0см (или аналогичная повязка);";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"2.2.1. Укладка 2* комплектуется: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инсектицид в аэрозольных баллонах;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респиратор маски (согласно инструкции к инсектициду);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медицинская шапочка на резинке одноразовая - 1 штука;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защитные очки - 1 штука;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инструкция по применению инсектицида.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используется на борту воздушного судна при выполнении рейсов в страны с тропическим климатом и страны, требующие проведения процедуры дезинсекции на борту воздушного судна.";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Бортовые аптечки подлежат комплектации лекарственными средствами и медицинскими изделиями, зарегистрированными на территории Республики Казахстан, во вторичной (потребительской) упаковке без изъятия инструкции по их применению.";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Порядок действий кабинного экипажа при выявлении пассажира с признаками инфекционного или паразитарного заболевания: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внутренней связи (не входя в кабину пилотов) известить об этом командира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командир воздушного судна после сообщения от старшего бортпроводника: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информирует диспетчера службы управления воздушным движением аэропорта назначения о выявлении на борту пассажира (пассажиров) с признаками инфекционного или паразитарного заболевания для передачи информации должностным лицам санитарно-карантинного контроля аэропорта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выполняет требования аэропорта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ограничить сервис пассажиров на борту воздушного судна; пассажирам передвигаться по воздушному судну только по согласованию с бортпроводниками;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членам экипажа и пассажирам находящимся рядом с пассажиром с признаками инфекционного или паразитарного заболевания надеть медицинские маски (при подозрении на аэрогенный путь передачи инфекции);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организовать проведение первичных санитарно-противоэпидемических (профилактических) мероприятий с использованием комплекта первой помощи и универсального профилактического комплекта;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назначить для ухода за больным и освободить от обслуживания остальных пассажиров бортпроводника (из числа тех бортпроводников, кто ранее обслуживал пассажира с признаками инфекционного или паразитарного заболевания), который будет оказывать больному первую помощь и проводить первичные санитарно-противоэпидемические (профилактические)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организовать наблюдение за состоянием здоровья пассажиров и членов экипажа, информировать командира воздушного судна о состоянии здоровья пассажира с признаками инфекционного или паразитарного заболевания в течении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 назначенным бортпроводником принять меры по разобщению пассажира с признаками инфекционного или паразитарного заболевания от остальных пассажиров (пересадить в свободное, изолированное место; отгородить кресло плотным материалом или иными подручными средствами; обеспечить крафт-пакетами);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организовать дезинфекцию туалета после каждого посещения его больным, а также места пребывания больного с использованием дезинфицирующего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организовать выдачу пассажирам анкет для заполнения сведений, необходимых для дальнейшего проведения эпидемиологического расследования и проведения 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организовать заполнение карты (схемы) о местонахождении пассажира с указанием номеров посадочных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бортпроводник, назначенный для ухода за больным, собирает сведения для передачи информации о больном должностным лицам санитарно-карантинного контроля аэропорта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 прибытию в аэропорт назначения убедиться, что ручная кладь больного пассажира вынесена с воздушного судна вместе с пассажиром.";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лекарственных средств медпункта*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АТХ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Фармако-терапевтическая группа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 пищеварительного тракта и обмена веществ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заболеваний, связанных с нарушением кислотности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функциональных желудочно-кишечных расстройств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A05А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 печени и желчевыводящих путей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запоров (Слабительные средства)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A07В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адсорбенты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влияющие на кровь и органы кроветворения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B01АC06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Ингибиторы агрегации тромбоцитов, исключающие гепарин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B05C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Кровезаменители и перфузионные растворы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 сердечно-сосудистой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 препараты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Бета-адреноблокаторы, бета-адреноблокаторы в комбинации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С09АА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Ангиотензин-конвертирующего фермента ингибиторы, простые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применяемые в дерматологии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D03A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наружного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для системного применения (исключая половые гормоны и инсулин)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Кортикостероиды для системного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 костно-мышечной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Противовоспалительные и противоревматические препараты, нестероидные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местного применения при заболеваниях костно-мышечной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 нервной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анальгетики и антипиретики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для лечения заболеваний дыхательной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R01AA08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Деконгестанты и другие препараты для местного применения (симпатомиметики, симпатомиметики в комбинации с другими препаратами (исключая кортикостероиды)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Бета2- адреностимуляторы селективные (для купирования приступов бронхиальной астмы)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Антигистаминные препараты системного действия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R07AB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Стимуляторы дыхательного центра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*оснащение медпункта изменяется с учетом внедрения в практику современных эффективных лекарственных средств, а также в зависимости от класса (группы) аэропорта и пассажиропотока.";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Правилам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для транспортной иммобилизации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 от наибольшей пассажировместимости ВС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30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гражданской авиации Министерства транспорта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