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ef695" w14:textId="79ef6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промышленности и строительства Республики Казахстан от 22 февраля 2024 года № 72 "Об утверждении Правил ведения перечня приоритетных видов деятельности, осуществляемых на территории специальных экономических зон и Перечня приоритетных видов деятельности в разрезе специальных экономических зон"</w:t>
      </w:r>
    </w:p>
    <w:p>
      <w:pPr>
        <w:spacing w:after="0"/>
        <w:ind w:left="0"/>
        <w:jc w:val="both"/>
      </w:pPr>
      <w:r>
        <w:rPr>
          <w:rFonts w:ascii="Times New Roman"/>
          <w:b w:val="false"/>
          <w:i w:val="false"/>
          <w:color w:val="000000"/>
          <w:sz w:val="28"/>
        </w:rPr>
        <w:t>Приказ и.о. Министра промышленности и строительства Республики Казахстан от 4 февраля 2026 года № 40. Зарегистрирован в Министерстве юстиции Республики Казахстан 6 февраля 2026 года № 37949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промышленности и строительства Республики Казахстан от 22 февраля 2024 года № 72 "Об утверждении Правил ведения перечня приоритетных видов деятельности, осуществляемых на территории специальных экономических зон, и Перечня приоритетных видов деятельности в разрезе специальных экономических зон" (зарегистрирован в Реестре государственной регистрации нормативных правовых актов за № 34030)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приоритетных видов деятельности в разрезе специальных экономических зон, утвержденном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"3. Специальная экономическая зона "Морпорт Актау":</w:t>
      </w:r>
    </w:p>
    <w:bookmarkEnd w:id="3"/>
    <w:bookmarkStart w:name="z9" w:id="4"/>
    <w:p>
      <w:pPr>
        <w:spacing w:after="0"/>
        <w:ind w:left="0"/>
        <w:jc w:val="both"/>
      </w:pPr>
      <w:r>
        <w:rPr>
          <w:rFonts w:ascii="Times New Roman"/>
          <w:b w:val="false"/>
          <w:i w:val="false"/>
          <w:color w:val="000000"/>
          <w:sz w:val="28"/>
        </w:rPr>
        <w:t>
      1) производство бытовых электрических приборов;</w:t>
      </w:r>
    </w:p>
    <w:bookmarkEnd w:id="4"/>
    <w:bookmarkStart w:name="z10" w:id="5"/>
    <w:p>
      <w:pPr>
        <w:spacing w:after="0"/>
        <w:ind w:left="0"/>
        <w:jc w:val="both"/>
      </w:pPr>
      <w:r>
        <w:rPr>
          <w:rFonts w:ascii="Times New Roman"/>
          <w:b w:val="false"/>
          <w:i w:val="false"/>
          <w:color w:val="000000"/>
          <w:sz w:val="28"/>
        </w:rPr>
        <w:t>
      2) производство кожаной и относящейся к ней продукции;</w:t>
      </w:r>
    </w:p>
    <w:bookmarkEnd w:id="5"/>
    <w:bookmarkStart w:name="z11" w:id="6"/>
    <w:p>
      <w:pPr>
        <w:spacing w:after="0"/>
        <w:ind w:left="0"/>
        <w:jc w:val="both"/>
      </w:pPr>
      <w:r>
        <w:rPr>
          <w:rFonts w:ascii="Times New Roman"/>
          <w:b w:val="false"/>
          <w:i w:val="false"/>
          <w:color w:val="000000"/>
          <w:sz w:val="28"/>
        </w:rPr>
        <w:t>
      3) производство продуктов химической промышленности;</w:t>
      </w:r>
    </w:p>
    <w:bookmarkEnd w:id="6"/>
    <w:bookmarkStart w:name="z12" w:id="7"/>
    <w:p>
      <w:pPr>
        <w:spacing w:after="0"/>
        <w:ind w:left="0"/>
        <w:jc w:val="both"/>
      </w:pPr>
      <w:r>
        <w:rPr>
          <w:rFonts w:ascii="Times New Roman"/>
          <w:b w:val="false"/>
          <w:i w:val="false"/>
          <w:color w:val="000000"/>
          <w:sz w:val="28"/>
        </w:rPr>
        <w:t>
      4) производство резиновых и пластмассовых изделий;</w:t>
      </w:r>
    </w:p>
    <w:bookmarkEnd w:id="7"/>
    <w:bookmarkStart w:name="z13" w:id="8"/>
    <w:p>
      <w:pPr>
        <w:spacing w:after="0"/>
        <w:ind w:left="0"/>
        <w:jc w:val="both"/>
      </w:pPr>
      <w:r>
        <w:rPr>
          <w:rFonts w:ascii="Times New Roman"/>
          <w:b w:val="false"/>
          <w:i w:val="false"/>
          <w:color w:val="000000"/>
          <w:sz w:val="28"/>
        </w:rPr>
        <w:t>
      5) производство прочей неметаллической минеральной продукции;</w:t>
      </w:r>
    </w:p>
    <w:bookmarkEnd w:id="8"/>
    <w:bookmarkStart w:name="z14" w:id="9"/>
    <w:p>
      <w:pPr>
        <w:spacing w:after="0"/>
        <w:ind w:left="0"/>
        <w:jc w:val="both"/>
      </w:pPr>
      <w:r>
        <w:rPr>
          <w:rFonts w:ascii="Times New Roman"/>
          <w:b w:val="false"/>
          <w:i w:val="false"/>
          <w:color w:val="000000"/>
          <w:sz w:val="28"/>
        </w:rPr>
        <w:t>
      6) металлургическая промышленность;</w:t>
      </w:r>
    </w:p>
    <w:bookmarkEnd w:id="9"/>
    <w:bookmarkStart w:name="z15" w:id="10"/>
    <w:p>
      <w:pPr>
        <w:spacing w:after="0"/>
        <w:ind w:left="0"/>
        <w:jc w:val="both"/>
      </w:pPr>
      <w:r>
        <w:rPr>
          <w:rFonts w:ascii="Times New Roman"/>
          <w:b w:val="false"/>
          <w:i w:val="false"/>
          <w:color w:val="000000"/>
          <w:sz w:val="28"/>
        </w:rPr>
        <w:t>
      7) производство готовых металлических изделий;</w:t>
      </w:r>
    </w:p>
    <w:bookmarkEnd w:id="10"/>
    <w:bookmarkStart w:name="z16" w:id="11"/>
    <w:p>
      <w:pPr>
        <w:spacing w:after="0"/>
        <w:ind w:left="0"/>
        <w:jc w:val="both"/>
      </w:pPr>
      <w:r>
        <w:rPr>
          <w:rFonts w:ascii="Times New Roman"/>
          <w:b w:val="false"/>
          <w:i w:val="false"/>
          <w:color w:val="000000"/>
          <w:sz w:val="28"/>
        </w:rPr>
        <w:t>
      8) производство машин и оборудования;</w:t>
      </w:r>
    </w:p>
    <w:bookmarkEnd w:id="11"/>
    <w:bookmarkStart w:name="z17" w:id="12"/>
    <w:p>
      <w:pPr>
        <w:spacing w:after="0"/>
        <w:ind w:left="0"/>
        <w:jc w:val="both"/>
      </w:pPr>
      <w:r>
        <w:rPr>
          <w:rFonts w:ascii="Times New Roman"/>
          <w:b w:val="false"/>
          <w:i w:val="false"/>
          <w:color w:val="000000"/>
          <w:sz w:val="28"/>
        </w:rPr>
        <w:t>
      9) производство нефтехимической продукции;</w:t>
      </w:r>
    </w:p>
    <w:bookmarkEnd w:id="12"/>
    <w:bookmarkStart w:name="z18" w:id="13"/>
    <w:p>
      <w:pPr>
        <w:spacing w:after="0"/>
        <w:ind w:left="0"/>
        <w:jc w:val="both"/>
      </w:pPr>
      <w:r>
        <w:rPr>
          <w:rFonts w:ascii="Times New Roman"/>
          <w:b w:val="false"/>
          <w:i w:val="false"/>
          <w:color w:val="000000"/>
          <w:sz w:val="28"/>
        </w:rPr>
        <w:t>
      10) производство основных фармацевтических продуктов и препаратов;</w:t>
      </w:r>
    </w:p>
    <w:bookmarkEnd w:id="13"/>
    <w:bookmarkStart w:name="z19" w:id="14"/>
    <w:p>
      <w:pPr>
        <w:spacing w:after="0"/>
        <w:ind w:left="0"/>
        <w:jc w:val="both"/>
      </w:pPr>
      <w:r>
        <w:rPr>
          <w:rFonts w:ascii="Times New Roman"/>
          <w:b w:val="false"/>
          <w:i w:val="false"/>
          <w:color w:val="000000"/>
          <w:sz w:val="28"/>
        </w:rPr>
        <w:t>
      11) складское хозяйство и вспомогательная транспортная деятельность;</w:t>
      </w:r>
    </w:p>
    <w:bookmarkEnd w:id="14"/>
    <w:bookmarkStart w:name="z20" w:id="15"/>
    <w:p>
      <w:pPr>
        <w:spacing w:after="0"/>
        <w:ind w:left="0"/>
        <w:jc w:val="both"/>
      </w:pPr>
      <w:r>
        <w:rPr>
          <w:rFonts w:ascii="Times New Roman"/>
          <w:b w:val="false"/>
          <w:i w:val="false"/>
          <w:color w:val="000000"/>
          <w:sz w:val="28"/>
        </w:rPr>
        <w:t>
      12) производство электромоторов, генераторов, трансформаторов, электрораспределительной и контрольной аппаратуры;</w:t>
      </w:r>
    </w:p>
    <w:bookmarkEnd w:id="15"/>
    <w:bookmarkStart w:name="z21" w:id="16"/>
    <w:p>
      <w:pPr>
        <w:spacing w:after="0"/>
        <w:ind w:left="0"/>
        <w:jc w:val="both"/>
      </w:pPr>
      <w:r>
        <w:rPr>
          <w:rFonts w:ascii="Times New Roman"/>
          <w:b w:val="false"/>
          <w:i w:val="false"/>
          <w:color w:val="000000"/>
          <w:sz w:val="28"/>
        </w:rPr>
        <w:t>
      13) производство электропроводки и электропроводных приборов;</w:t>
      </w:r>
    </w:p>
    <w:bookmarkEnd w:id="16"/>
    <w:bookmarkStart w:name="z22" w:id="17"/>
    <w:p>
      <w:pPr>
        <w:spacing w:after="0"/>
        <w:ind w:left="0"/>
        <w:jc w:val="both"/>
      </w:pPr>
      <w:r>
        <w:rPr>
          <w:rFonts w:ascii="Times New Roman"/>
          <w:b w:val="false"/>
          <w:i w:val="false"/>
          <w:color w:val="000000"/>
          <w:sz w:val="28"/>
        </w:rPr>
        <w:t>
      14) строительство и ввод в эксплуатацию объектов, предназначенных непосредственно для осуществления приоритетных видов деятельности, в пределах проектно-сметной документации;</w:t>
      </w:r>
    </w:p>
    <w:bookmarkEnd w:id="17"/>
    <w:bookmarkStart w:name="z23" w:id="18"/>
    <w:p>
      <w:pPr>
        <w:spacing w:after="0"/>
        <w:ind w:left="0"/>
        <w:jc w:val="both"/>
      </w:pPr>
      <w:r>
        <w:rPr>
          <w:rFonts w:ascii="Times New Roman"/>
          <w:b w:val="false"/>
          <w:i w:val="false"/>
          <w:color w:val="000000"/>
          <w:sz w:val="28"/>
        </w:rPr>
        <w:t>
      15) обработка данных, размещение приложений (прикладных программ) и связанная с этим деятельность; деятельность веб-порталов;</w:t>
      </w:r>
    </w:p>
    <w:bookmarkEnd w:id="18"/>
    <w:bookmarkStart w:name="z24" w:id="19"/>
    <w:p>
      <w:pPr>
        <w:spacing w:after="0"/>
        <w:ind w:left="0"/>
        <w:jc w:val="both"/>
      </w:pPr>
      <w:r>
        <w:rPr>
          <w:rFonts w:ascii="Times New Roman"/>
          <w:b w:val="false"/>
          <w:i w:val="false"/>
          <w:color w:val="000000"/>
          <w:sz w:val="28"/>
        </w:rPr>
        <w:t>
      16) аквакультура;</w:t>
      </w:r>
    </w:p>
    <w:bookmarkEnd w:id="19"/>
    <w:bookmarkStart w:name="z25" w:id="20"/>
    <w:p>
      <w:pPr>
        <w:spacing w:after="0"/>
        <w:ind w:left="0"/>
        <w:jc w:val="both"/>
      </w:pPr>
      <w:r>
        <w:rPr>
          <w:rFonts w:ascii="Times New Roman"/>
          <w:b w:val="false"/>
          <w:i w:val="false"/>
          <w:color w:val="000000"/>
          <w:sz w:val="28"/>
        </w:rPr>
        <w:t>
      17) производство электроэнергии тепловыми электростанциями;</w:t>
      </w:r>
    </w:p>
    <w:bookmarkEnd w:id="20"/>
    <w:bookmarkStart w:name="z26" w:id="21"/>
    <w:p>
      <w:pPr>
        <w:spacing w:after="0"/>
        <w:ind w:left="0"/>
        <w:jc w:val="both"/>
      </w:pPr>
      <w:r>
        <w:rPr>
          <w:rFonts w:ascii="Times New Roman"/>
          <w:b w:val="false"/>
          <w:i w:val="false"/>
          <w:color w:val="000000"/>
          <w:sz w:val="28"/>
        </w:rPr>
        <w:t>
      18) передача электроэнергии;</w:t>
      </w:r>
    </w:p>
    <w:bookmarkEnd w:id="21"/>
    <w:bookmarkStart w:name="z27" w:id="22"/>
    <w:p>
      <w:pPr>
        <w:spacing w:after="0"/>
        <w:ind w:left="0"/>
        <w:jc w:val="both"/>
      </w:pPr>
      <w:r>
        <w:rPr>
          <w:rFonts w:ascii="Times New Roman"/>
          <w:b w:val="false"/>
          <w:i w:val="false"/>
          <w:color w:val="000000"/>
          <w:sz w:val="28"/>
        </w:rPr>
        <w:t>
      19) распределение электроэнергии;</w:t>
      </w:r>
    </w:p>
    <w:bookmarkEnd w:id="22"/>
    <w:bookmarkStart w:name="z28" w:id="23"/>
    <w:p>
      <w:pPr>
        <w:spacing w:after="0"/>
        <w:ind w:left="0"/>
        <w:jc w:val="both"/>
      </w:pPr>
      <w:r>
        <w:rPr>
          <w:rFonts w:ascii="Times New Roman"/>
          <w:b w:val="false"/>
          <w:i w:val="false"/>
          <w:color w:val="000000"/>
          <w:sz w:val="28"/>
        </w:rPr>
        <w:t>
      20) строительство жилых и нежилых зданий;</w:t>
      </w:r>
    </w:p>
    <w:bookmarkEnd w:id="23"/>
    <w:bookmarkStart w:name="z29" w:id="24"/>
    <w:p>
      <w:pPr>
        <w:spacing w:after="0"/>
        <w:ind w:left="0"/>
        <w:jc w:val="both"/>
      </w:pPr>
      <w:r>
        <w:rPr>
          <w:rFonts w:ascii="Times New Roman"/>
          <w:b w:val="false"/>
          <w:i w:val="false"/>
          <w:color w:val="000000"/>
          <w:sz w:val="28"/>
        </w:rPr>
        <w:t>
      21) предоставление услуг гостиницами и аналогичными местами для проживания;</w:t>
      </w:r>
    </w:p>
    <w:bookmarkEnd w:id="24"/>
    <w:bookmarkStart w:name="z30" w:id="25"/>
    <w:p>
      <w:pPr>
        <w:spacing w:after="0"/>
        <w:ind w:left="0"/>
        <w:jc w:val="both"/>
      </w:pPr>
      <w:r>
        <w:rPr>
          <w:rFonts w:ascii="Times New Roman"/>
          <w:b w:val="false"/>
          <w:i w:val="false"/>
          <w:color w:val="000000"/>
          <w:sz w:val="28"/>
        </w:rPr>
        <w:t>
      22) аренда и управление собственной или арендуемой недвижимостью;</w:t>
      </w:r>
    </w:p>
    <w:bookmarkEnd w:id="25"/>
    <w:bookmarkStart w:name="z31" w:id="26"/>
    <w:p>
      <w:pPr>
        <w:spacing w:after="0"/>
        <w:ind w:left="0"/>
        <w:jc w:val="both"/>
      </w:pPr>
      <w:r>
        <w:rPr>
          <w:rFonts w:ascii="Times New Roman"/>
          <w:b w:val="false"/>
          <w:i w:val="false"/>
          <w:color w:val="000000"/>
          <w:sz w:val="28"/>
        </w:rPr>
        <w:t>
      23) деятельность по организации отдыха и развлечений;</w:t>
      </w:r>
    </w:p>
    <w:bookmarkEnd w:id="26"/>
    <w:bookmarkStart w:name="z32" w:id="27"/>
    <w:p>
      <w:pPr>
        <w:spacing w:after="0"/>
        <w:ind w:left="0"/>
        <w:jc w:val="both"/>
      </w:pPr>
      <w:r>
        <w:rPr>
          <w:rFonts w:ascii="Times New Roman"/>
          <w:b w:val="false"/>
          <w:i w:val="false"/>
          <w:color w:val="000000"/>
          <w:sz w:val="28"/>
        </w:rPr>
        <w:t>
      24) строительство и ввод в эксплуатацию многопрофильной больницы;</w:t>
      </w:r>
    </w:p>
    <w:bookmarkEnd w:id="27"/>
    <w:bookmarkStart w:name="z33" w:id="28"/>
    <w:p>
      <w:pPr>
        <w:spacing w:after="0"/>
        <w:ind w:left="0"/>
        <w:jc w:val="both"/>
      </w:pPr>
      <w:r>
        <w:rPr>
          <w:rFonts w:ascii="Times New Roman"/>
          <w:b w:val="false"/>
          <w:i w:val="false"/>
          <w:color w:val="000000"/>
          <w:sz w:val="28"/>
        </w:rPr>
        <w:t>
      25) строительство зданий;</w:t>
      </w:r>
    </w:p>
    <w:bookmarkEnd w:id="28"/>
    <w:bookmarkStart w:name="z34" w:id="29"/>
    <w:p>
      <w:pPr>
        <w:spacing w:after="0"/>
        <w:ind w:left="0"/>
        <w:jc w:val="both"/>
      </w:pPr>
      <w:r>
        <w:rPr>
          <w:rFonts w:ascii="Times New Roman"/>
          <w:b w:val="false"/>
          <w:i w:val="false"/>
          <w:color w:val="000000"/>
          <w:sz w:val="28"/>
        </w:rPr>
        <w:t>
      26) гражданское строительство;</w:t>
      </w:r>
    </w:p>
    <w:bookmarkEnd w:id="29"/>
    <w:bookmarkStart w:name="z35" w:id="30"/>
    <w:p>
      <w:pPr>
        <w:spacing w:after="0"/>
        <w:ind w:left="0"/>
        <w:jc w:val="both"/>
      </w:pPr>
      <w:r>
        <w:rPr>
          <w:rFonts w:ascii="Times New Roman"/>
          <w:b w:val="false"/>
          <w:i w:val="false"/>
          <w:color w:val="000000"/>
          <w:sz w:val="28"/>
        </w:rPr>
        <w:t>
      27) специализированные строительные работы;</w:t>
      </w:r>
    </w:p>
    <w:bookmarkEnd w:id="30"/>
    <w:bookmarkStart w:name="z36" w:id="31"/>
    <w:p>
      <w:pPr>
        <w:spacing w:after="0"/>
        <w:ind w:left="0"/>
        <w:jc w:val="both"/>
      </w:pPr>
      <w:r>
        <w:rPr>
          <w:rFonts w:ascii="Times New Roman"/>
          <w:b w:val="false"/>
          <w:i w:val="false"/>
          <w:color w:val="000000"/>
          <w:sz w:val="28"/>
        </w:rPr>
        <w:t>
      28) комплексное обслуживание объектов;</w:t>
      </w:r>
    </w:p>
    <w:bookmarkEnd w:id="31"/>
    <w:bookmarkStart w:name="z37" w:id="32"/>
    <w:p>
      <w:pPr>
        <w:spacing w:after="0"/>
        <w:ind w:left="0"/>
        <w:jc w:val="both"/>
      </w:pPr>
      <w:r>
        <w:rPr>
          <w:rFonts w:ascii="Times New Roman"/>
          <w:b w:val="false"/>
          <w:i w:val="false"/>
          <w:color w:val="000000"/>
          <w:sz w:val="28"/>
        </w:rPr>
        <w:t>
      29) деятельность по благоустройству территорий;</w:t>
      </w:r>
    </w:p>
    <w:bookmarkEnd w:id="32"/>
    <w:bookmarkStart w:name="z38" w:id="33"/>
    <w:p>
      <w:pPr>
        <w:spacing w:after="0"/>
        <w:ind w:left="0"/>
        <w:jc w:val="both"/>
      </w:pPr>
      <w:r>
        <w:rPr>
          <w:rFonts w:ascii="Times New Roman"/>
          <w:b w:val="false"/>
          <w:i w:val="false"/>
          <w:color w:val="000000"/>
          <w:sz w:val="28"/>
        </w:rPr>
        <w:t>
      30) деятельность санаторно-курортных организаций;</w:t>
      </w:r>
    </w:p>
    <w:bookmarkEnd w:id="33"/>
    <w:bookmarkStart w:name="z39" w:id="34"/>
    <w:p>
      <w:pPr>
        <w:spacing w:after="0"/>
        <w:ind w:left="0"/>
        <w:jc w:val="both"/>
      </w:pPr>
      <w:r>
        <w:rPr>
          <w:rFonts w:ascii="Times New Roman"/>
          <w:b w:val="false"/>
          <w:i w:val="false"/>
          <w:color w:val="000000"/>
          <w:sz w:val="28"/>
        </w:rPr>
        <w:t xml:space="preserve">
      Действие подпунктов 25), 26), 27), 28), 29), 30) </w:t>
      </w:r>
      <w:r>
        <w:rPr>
          <w:rFonts w:ascii="Times New Roman"/>
          <w:b w:val="false"/>
          <w:i w:val="false"/>
          <w:color w:val="000000"/>
          <w:sz w:val="28"/>
        </w:rPr>
        <w:t>пункта 3</w:t>
      </w:r>
      <w:r>
        <w:rPr>
          <w:rFonts w:ascii="Times New Roman"/>
          <w:b w:val="false"/>
          <w:i w:val="false"/>
          <w:color w:val="000000"/>
          <w:sz w:val="28"/>
        </w:rPr>
        <w:t xml:space="preserve"> распространяется только на территории курортной зоны Кендерли;</w:t>
      </w:r>
    </w:p>
    <w:bookmarkEnd w:id="34"/>
    <w:bookmarkStart w:name="z40" w:id="35"/>
    <w:p>
      <w:pPr>
        <w:spacing w:after="0"/>
        <w:ind w:left="0"/>
        <w:jc w:val="both"/>
      </w:pPr>
      <w:r>
        <w:rPr>
          <w:rFonts w:ascii="Times New Roman"/>
          <w:b w:val="false"/>
          <w:i w:val="false"/>
          <w:color w:val="000000"/>
          <w:sz w:val="28"/>
        </w:rPr>
        <w:t>
      31) ремонт и установка машин и оборудования;</w:t>
      </w:r>
    </w:p>
    <w:bookmarkEnd w:id="35"/>
    <w:bookmarkStart w:name="z41" w:id="36"/>
    <w:p>
      <w:pPr>
        <w:spacing w:after="0"/>
        <w:ind w:left="0"/>
        <w:jc w:val="both"/>
      </w:pPr>
      <w:r>
        <w:rPr>
          <w:rFonts w:ascii="Times New Roman"/>
          <w:b w:val="false"/>
          <w:i w:val="false"/>
          <w:color w:val="000000"/>
          <w:sz w:val="28"/>
        </w:rPr>
        <w:t>
      32) производство электрического оборудования;</w:t>
      </w:r>
    </w:p>
    <w:bookmarkEnd w:id="36"/>
    <w:bookmarkStart w:name="z42" w:id="37"/>
    <w:p>
      <w:pPr>
        <w:spacing w:after="0"/>
        <w:ind w:left="0"/>
        <w:jc w:val="both"/>
      </w:pPr>
      <w:r>
        <w:rPr>
          <w:rFonts w:ascii="Times New Roman"/>
          <w:b w:val="false"/>
          <w:i w:val="false"/>
          <w:color w:val="000000"/>
          <w:sz w:val="28"/>
        </w:rPr>
        <w:t>
      33) производство бумаги и бумажной продукции;</w:t>
      </w:r>
    </w:p>
    <w:bookmarkEnd w:id="37"/>
    <w:bookmarkStart w:name="z43" w:id="38"/>
    <w:p>
      <w:pPr>
        <w:spacing w:after="0"/>
        <w:ind w:left="0"/>
        <w:jc w:val="both"/>
      </w:pPr>
      <w:r>
        <w:rPr>
          <w:rFonts w:ascii="Times New Roman"/>
          <w:b w:val="false"/>
          <w:i w:val="false"/>
          <w:color w:val="000000"/>
          <w:sz w:val="28"/>
        </w:rPr>
        <w:t>
      34) производство компьютеров, электронного и оптического оборудования;</w:t>
      </w:r>
    </w:p>
    <w:bookmarkEnd w:id="38"/>
    <w:bookmarkStart w:name="z44" w:id="39"/>
    <w:p>
      <w:pPr>
        <w:spacing w:after="0"/>
        <w:ind w:left="0"/>
        <w:jc w:val="both"/>
      </w:pPr>
      <w:r>
        <w:rPr>
          <w:rFonts w:ascii="Times New Roman"/>
          <w:b w:val="false"/>
          <w:i w:val="false"/>
          <w:color w:val="000000"/>
          <w:sz w:val="28"/>
        </w:rPr>
        <w:t>
      35) производство одежды;</w:t>
      </w:r>
    </w:p>
    <w:bookmarkEnd w:id="39"/>
    <w:bookmarkStart w:name="z45" w:id="40"/>
    <w:p>
      <w:pPr>
        <w:spacing w:after="0"/>
        <w:ind w:left="0"/>
        <w:jc w:val="both"/>
      </w:pPr>
      <w:r>
        <w:rPr>
          <w:rFonts w:ascii="Times New Roman"/>
          <w:b w:val="false"/>
          <w:i w:val="false"/>
          <w:color w:val="000000"/>
          <w:sz w:val="28"/>
        </w:rPr>
        <w:t>
      36) производство мебели;</w:t>
      </w:r>
    </w:p>
    <w:bookmarkEnd w:id="40"/>
    <w:bookmarkStart w:name="z46" w:id="41"/>
    <w:p>
      <w:pPr>
        <w:spacing w:after="0"/>
        <w:ind w:left="0"/>
        <w:jc w:val="both"/>
      </w:pPr>
      <w:r>
        <w:rPr>
          <w:rFonts w:ascii="Times New Roman"/>
          <w:b w:val="false"/>
          <w:i w:val="false"/>
          <w:color w:val="000000"/>
          <w:sz w:val="28"/>
        </w:rPr>
        <w:t>
      37) производство деревянных и пробковых изделий, кроме мебели; производство изделий из соломки и материалов для плетения;</w:t>
      </w:r>
    </w:p>
    <w:bookmarkEnd w:id="41"/>
    <w:bookmarkStart w:name="z47" w:id="42"/>
    <w:p>
      <w:pPr>
        <w:spacing w:after="0"/>
        <w:ind w:left="0"/>
        <w:jc w:val="both"/>
      </w:pPr>
      <w:r>
        <w:rPr>
          <w:rFonts w:ascii="Times New Roman"/>
          <w:b w:val="false"/>
          <w:i w:val="false"/>
          <w:color w:val="000000"/>
          <w:sz w:val="28"/>
        </w:rPr>
        <w:t>
      38) производство текстильных изделий;</w:t>
      </w:r>
    </w:p>
    <w:bookmarkEnd w:id="42"/>
    <w:bookmarkStart w:name="z48" w:id="43"/>
    <w:p>
      <w:pPr>
        <w:spacing w:after="0"/>
        <w:ind w:left="0"/>
        <w:jc w:val="both"/>
      </w:pPr>
      <w:r>
        <w:rPr>
          <w:rFonts w:ascii="Times New Roman"/>
          <w:b w:val="false"/>
          <w:i w:val="false"/>
          <w:color w:val="000000"/>
          <w:sz w:val="28"/>
        </w:rPr>
        <w:t>
      39) ремонт и техническое обслуживание судов и лодок;</w:t>
      </w:r>
    </w:p>
    <w:bookmarkEnd w:id="43"/>
    <w:bookmarkStart w:name="z49" w:id="44"/>
    <w:p>
      <w:pPr>
        <w:spacing w:after="0"/>
        <w:ind w:left="0"/>
        <w:jc w:val="both"/>
      </w:pPr>
      <w:r>
        <w:rPr>
          <w:rFonts w:ascii="Times New Roman"/>
          <w:b w:val="false"/>
          <w:i w:val="false"/>
          <w:color w:val="000000"/>
          <w:sz w:val="28"/>
        </w:rPr>
        <w:t>
      40) ремонт и техническое обслуживание воздушных и космических летательных аппаратов;</w:t>
      </w:r>
    </w:p>
    <w:bookmarkEnd w:id="44"/>
    <w:bookmarkStart w:name="z50" w:id="45"/>
    <w:p>
      <w:pPr>
        <w:spacing w:after="0"/>
        <w:ind w:left="0"/>
        <w:jc w:val="both"/>
      </w:pPr>
      <w:r>
        <w:rPr>
          <w:rFonts w:ascii="Times New Roman"/>
          <w:b w:val="false"/>
          <w:i w:val="false"/>
          <w:color w:val="000000"/>
          <w:sz w:val="28"/>
        </w:rPr>
        <w:t>
      41) сбор, обработка и распределение воды;</w:t>
      </w:r>
    </w:p>
    <w:bookmarkEnd w:id="45"/>
    <w:bookmarkStart w:name="z51" w:id="46"/>
    <w:p>
      <w:pPr>
        <w:spacing w:after="0"/>
        <w:ind w:left="0"/>
        <w:jc w:val="both"/>
      </w:pPr>
      <w:r>
        <w:rPr>
          <w:rFonts w:ascii="Times New Roman"/>
          <w:b w:val="false"/>
          <w:i w:val="false"/>
          <w:color w:val="000000"/>
          <w:sz w:val="28"/>
        </w:rPr>
        <w:t>
      42) производство автомобилей, прицепов и полуприцепов;</w:t>
      </w:r>
    </w:p>
    <w:bookmarkEnd w:id="46"/>
    <w:bookmarkStart w:name="z52" w:id="47"/>
    <w:p>
      <w:pPr>
        <w:spacing w:after="0"/>
        <w:ind w:left="0"/>
        <w:jc w:val="both"/>
      </w:pPr>
      <w:r>
        <w:rPr>
          <w:rFonts w:ascii="Times New Roman"/>
          <w:b w:val="false"/>
          <w:i w:val="false"/>
          <w:color w:val="000000"/>
          <w:sz w:val="28"/>
        </w:rPr>
        <w:t>
      43) производство прочих транспортных средств;</w:t>
      </w:r>
    </w:p>
    <w:bookmarkEnd w:id="47"/>
    <w:bookmarkStart w:name="z53" w:id="48"/>
    <w:p>
      <w:pPr>
        <w:spacing w:after="0"/>
        <w:ind w:left="0"/>
        <w:jc w:val="both"/>
      </w:pPr>
      <w:r>
        <w:rPr>
          <w:rFonts w:ascii="Times New Roman"/>
          <w:b w:val="false"/>
          <w:i w:val="false"/>
          <w:color w:val="000000"/>
          <w:sz w:val="28"/>
        </w:rPr>
        <w:t>
      44) производство медицинских и стоматологических инструментов и принадлежностей;</w:t>
      </w:r>
    </w:p>
    <w:bookmarkEnd w:id="48"/>
    <w:bookmarkStart w:name="z54" w:id="49"/>
    <w:p>
      <w:pPr>
        <w:spacing w:after="0"/>
        <w:ind w:left="0"/>
        <w:jc w:val="both"/>
      </w:pPr>
      <w:r>
        <w:rPr>
          <w:rFonts w:ascii="Times New Roman"/>
          <w:b w:val="false"/>
          <w:i w:val="false"/>
          <w:color w:val="000000"/>
          <w:sz w:val="28"/>
        </w:rPr>
        <w:t>
      45) деятельность морского и прибрежного грузового транспорта;</w:t>
      </w:r>
    </w:p>
    <w:bookmarkEnd w:id="49"/>
    <w:bookmarkStart w:name="z55" w:id="50"/>
    <w:p>
      <w:pPr>
        <w:spacing w:after="0"/>
        <w:ind w:left="0"/>
        <w:jc w:val="both"/>
      </w:pPr>
      <w:r>
        <w:rPr>
          <w:rFonts w:ascii="Times New Roman"/>
          <w:b w:val="false"/>
          <w:i w:val="false"/>
          <w:color w:val="000000"/>
          <w:sz w:val="28"/>
        </w:rPr>
        <w:t>
      46) строительство дорог и автомагистралей;</w:t>
      </w:r>
    </w:p>
    <w:bookmarkEnd w:id="50"/>
    <w:bookmarkStart w:name="z56" w:id="51"/>
    <w:p>
      <w:pPr>
        <w:spacing w:after="0"/>
        <w:ind w:left="0"/>
        <w:jc w:val="both"/>
      </w:pPr>
      <w:r>
        <w:rPr>
          <w:rFonts w:ascii="Times New Roman"/>
          <w:b w:val="false"/>
          <w:i w:val="false"/>
          <w:color w:val="000000"/>
          <w:sz w:val="28"/>
        </w:rPr>
        <w:t xml:space="preserve">
      Действие подпункта 46) </w:t>
      </w:r>
      <w:r>
        <w:rPr>
          <w:rFonts w:ascii="Times New Roman"/>
          <w:b w:val="false"/>
          <w:i w:val="false"/>
          <w:color w:val="000000"/>
          <w:sz w:val="28"/>
        </w:rPr>
        <w:t>пункта 3</w:t>
      </w:r>
      <w:r>
        <w:rPr>
          <w:rFonts w:ascii="Times New Roman"/>
          <w:b w:val="false"/>
          <w:i w:val="false"/>
          <w:color w:val="000000"/>
          <w:sz w:val="28"/>
        </w:rPr>
        <w:t xml:space="preserve"> распространяется только на территории аэропорта.".</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58" w:id="52"/>
    <w:p>
      <w:pPr>
        <w:spacing w:after="0"/>
        <w:ind w:left="0"/>
        <w:jc w:val="both"/>
      </w:pPr>
      <w:r>
        <w:rPr>
          <w:rFonts w:ascii="Times New Roman"/>
          <w:b w:val="false"/>
          <w:i w:val="false"/>
          <w:color w:val="000000"/>
          <w:sz w:val="28"/>
        </w:rPr>
        <w:t>
      "5. Специальная экономическая зона "Оңтүстік":</w:t>
      </w:r>
    </w:p>
    <w:bookmarkEnd w:id="52"/>
    <w:bookmarkStart w:name="z59" w:id="53"/>
    <w:p>
      <w:pPr>
        <w:spacing w:after="0"/>
        <w:ind w:left="0"/>
        <w:jc w:val="both"/>
      </w:pPr>
      <w:r>
        <w:rPr>
          <w:rFonts w:ascii="Times New Roman"/>
          <w:b w:val="false"/>
          <w:i w:val="false"/>
          <w:color w:val="000000"/>
          <w:sz w:val="28"/>
        </w:rPr>
        <w:t>
      1) производство готовых текстильных изделий, кроме одежды;</w:t>
      </w:r>
    </w:p>
    <w:bookmarkEnd w:id="53"/>
    <w:bookmarkStart w:name="z60" w:id="54"/>
    <w:p>
      <w:pPr>
        <w:spacing w:after="0"/>
        <w:ind w:left="0"/>
        <w:jc w:val="both"/>
      </w:pPr>
      <w:r>
        <w:rPr>
          <w:rFonts w:ascii="Times New Roman"/>
          <w:b w:val="false"/>
          <w:i w:val="false"/>
          <w:color w:val="000000"/>
          <w:sz w:val="28"/>
        </w:rPr>
        <w:t>
      2) производство прочих вязаных и трикотажных изделий;</w:t>
      </w:r>
    </w:p>
    <w:bookmarkEnd w:id="54"/>
    <w:bookmarkStart w:name="z61" w:id="55"/>
    <w:p>
      <w:pPr>
        <w:spacing w:after="0"/>
        <w:ind w:left="0"/>
        <w:jc w:val="both"/>
      </w:pPr>
      <w:r>
        <w:rPr>
          <w:rFonts w:ascii="Times New Roman"/>
          <w:b w:val="false"/>
          <w:i w:val="false"/>
          <w:color w:val="000000"/>
          <w:sz w:val="28"/>
        </w:rPr>
        <w:t>
      3) производство одежды, кроме одежды из меха и кожи;</w:t>
      </w:r>
    </w:p>
    <w:bookmarkEnd w:id="55"/>
    <w:bookmarkStart w:name="z62" w:id="56"/>
    <w:p>
      <w:pPr>
        <w:spacing w:after="0"/>
        <w:ind w:left="0"/>
        <w:jc w:val="both"/>
      </w:pPr>
      <w:r>
        <w:rPr>
          <w:rFonts w:ascii="Times New Roman"/>
          <w:b w:val="false"/>
          <w:i w:val="false"/>
          <w:color w:val="000000"/>
          <w:sz w:val="28"/>
        </w:rPr>
        <w:t>
      4) прядильное, ткацкое и отделочное производство;</w:t>
      </w:r>
    </w:p>
    <w:bookmarkEnd w:id="56"/>
    <w:bookmarkStart w:name="z63" w:id="57"/>
    <w:p>
      <w:pPr>
        <w:spacing w:after="0"/>
        <w:ind w:left="0"/>
        <w:jc w:val="both"/>
      </w:pPr>
      <w:r>
        <w:rPr>
          <w:rFonts w:ascii="Times New Roman"/>
          <w:b w:val="false"/>
          <w:i w:val="false"/>
          <w:color w:val="000000"/>
          <w:sz w:val="28"/>
        </w:rPr>
        <w:t>
      5) производство нетканых изделий, кроме одежды;</w:t>
      </w:r>
    </w:p>
    <w:bookmarkEnd w:id="57"/>
    <w:bookmarkStart w:name="z64" w:id="58"/>
    <w:p>
      <w:pPr>
        <w:spacing w:after="0"/>
        <w:ind w:left="0"/>
        <w:jc w:val="both"/>
      </w:pPr>
      <w:r>
        <w:rPr>
          <w:rFonts w:ascii="Times New Roman"/>
          <w:b w:val="false"/>
          <w:i w:val="false"/>
          <w:color w:val="000000"/>
          <w:sz w:val="28"/>
        </w:rPr>
        <w:t>
      6) производство ковров и ковровых изделий;</w:t>
      </w:r>
    </w:p>
    <w:bookmarkEnd w:id="58"/>
    <w:bookmarkStart w:name="z65" w:id="59"/>
    <w:p>
      <w:pPr>
        <w:spacing w:after="0"/>
        <w:ind w:left="0"/>
        <w:jc w:val="both"/>
      </w:pPr>
      <w:r>
        <w:rPr>
          <w:rFonts w:ascii="Times New Roman"/>
          <w:b w:val="false"/>
          <w:i w:val="false"/>
          <w:color w:val="000000"/>
          <w:sz w:val="28"/>
        </w:rPr>
        <w:t>
      7) производство древесной массы и целлюлозы;</w:t>
      </w:r>
    </w:p>
    <w:bookmarkEnd w:id="59"/>
    <w:bookmarkStart w:name="z66" w:id="60"/>
    <w:p>
      <w:pPr>
        <w:spacing w:after="0"/>
        <w:ind w:left="0"/>
        <w:jc w:val="both"/>
      </w:pPr>
      <w:r>
        <w:rPr>
          <w:rFonts w:ascii="Times New Roman"/>
          <w:b w:val="false"/>
          <w:i w:val="false"/>
          <w:color w:val="000000"/>
          <w:sz w:val="28"/>
        </w:rPr>
        <w:t>
      8) производство бумаги и картона;</w:t>
      </w:r>
    </w:p>
    <w:bookmarkEnd w:id="60"/>
    <w:bookmarkStart w:name="z67" w:id="61"/>
    <w:p>
      <w:pPr>
        <w:spacing w:after="0"/>
        <w:ind w:left="0"/>
        <w:jc w:val="both"/>
      </w:pPr>
      <w:r>
        <w:rPr>
          <w:rFonts w:ascii="Times New Roman"/>
          <w:b w:val="false"/>
          <w:i w:val="false"/>
          <w:color w:val="000000"/>
          <w:sz w:val="28"/>
        </w:rPr>
        <w:t>
      9) производство кожаной продукции, за исключением дубления и выделки кожи, выделки и окрашивания меха;</w:t>
      </w:r>
    </w:p>
    <w:bookmarkEnd w:id="61"/>
    <w:bookmarkStart w:name="z68" w:id="62"/>
    <w:p>
      <w:pPr>
        <w:spacing w:after="0"/>
        <w:ind w:left="0"/>
        <w:jc w:val="both"/>
      </w:pPr>
      <w:r>
        <w:rPr>
          <w:rFonts w:ascii="Times New Roman"/>
          <w:b w:val="false"/>
          <w:i w:val="false"/>
          <w:color w:val="000000"/>
          <w:sz w:val="28"/>
        </w:rPr>
        <w:t>
      10) производство писчебумажных изделий;</w:t>
      </w:r>
    </w:p>
    <w:bookmarkEnd w:id="62"/>
    <w:bookmarkStart w:name="z69" w:id="63"/>
    <w:p>
      <w:pPr>
        <w:spacing w:after="0"/>
        <w:ind w:left="0"/>
        <w:jc w:val="both"/>
      </w:pPr>
      <w:r>
        <w:rPr>
          <w:rFonts w:ascii="Times New Roman"/>
          <w:b w:val="false"/>
          <w:i w:val="false"/>
          <w:color w:val="000000"/>
          <w:sz w:val="28"/>
        </w:rPr>
        <w:t>
      11) строительство и ввод в эксплуатацию объектов, предназначенных непосредственно для осуществления приоритетных видов деятельности, в пределах проектно-сметной документации;</w:t>
      </w:r>
    </w:p>
    <w:bookmarkEnd w:id="63"/>
    <w:bookmarkStart w:name="z70" w:id="64"/>
    <w:p>
      <w:pPr>
        <w:spacing w:after="0"/>
        <w:ind w:left="0"/>
        <w:jc w:val="both"/>
      </w:pPr>
      <w:r>
        <w:rPr>
          <w:rFonts w:ascii="Times New Roman"/>
          <w:b w:val="false"/>
          <w:i w:val="false"/>
          <w:color w:val="000000"/>
          <w:sz w:val="28"/>
        </w:rPr>
        <w:t>
      12) производство кокса и продуктов нефтепереработки;</w:t>
      </w:r>
    </w:p>
    <w:bookmarkEnd w:id="64"/>
    <w:bookmarkStart w:name="z71" w:id="65"/>
    <w:p>
      <w:pPr>
        <w:spacing w:after="0"/>
        <w:ind w:left="0"/>
        <w:jc w:val="both"/>
      </w:pPr>
      <w:r>
        <w:rPr>
          <w:rFonts w:ascii="Times New Roman"/>
          <w:b w:val="false"/>
          <w:i w:val="false"/>
          <w:color w:val="000000"/>
          <w:sz w:val="28"/>
        </w:rPr>
        <w:t>
      13) производство продуктов химической промышленности;</w:t>
      </w:r>
    </w:p>
    <w:bookmarkEnd w:id="65"/>
    <w:bookmarkStart w:name="z72" w:id="66"/>
    <w:p>
      <w:pPr>
        <w:spacing w:after="0"/>
        <w:ind w:left="0"/>
        <w:jc w:val="both"/>
      </w:pPr>
      <w:r>
        <w:rPr>
          <w:rFonts w:ascii="Times New Roman"/>
          <w:b w:val="false"/>
          <w:i w:val="false"/>
          <w:color w:val="000000"/>
          <w:sz w:val="28"/>
        </w:rPr>
        <w:t>
      14) литье чугуна;</w:t>
      </w:r>
    </w:p>
    <w:bookmarkEnd w:id="66"/>
    <w:bookmarkStart w:name="z73" w:id="67"/>
    <w:p>
      <w:pPr>
        <w:spacing w:after="0"/>
        <w:ind w:left="0"/>
        <w:jc w:val="both"/>
      </w:pPr>
      <w:r>
        <w:rPr>
          <w:rFonts w:ascii="Times New Roman"/>
          <w:b w:val="false"/>
          <w:i w:val="false"/>
          <w:color w:val="000000"/>
          <w:sz w:val="28"/>
        </w:rPr>
        <w:t>
      15) литье стали;</w:t>
      </w:r>
    </w:p>
    <w:bookmarkEnd w:id="67"/>
    <w:bookmarkStart w:name="z74" w:id="68"/>
    <w:p>
      <w:pPr>
        <w:spacing w:after="0"/>
        <w:ind w:left="0"/>
        <w:jc w:val="both"/>
      </w:pPr>
      <w:r>
        <w:rPr>
          <w:rFonts w:ascii="Times New Roman"/>
          <w:b w:val="false"/>
          <w:i w:val="false"/>
          <w:color w:val="000000"/>
          <w:sz w:val="28"/>
        </w:rPr>
        <w:t>
      16) производство строительных металлических конструкций и их частей (используется для изготовления блочно-модульных решений "под ключ");</w:t>
      </w:r>
    </w:p>
    <w:bookmarkEnd w:id="68"/>
    <w:bookmarkStart w:name="z75" w:id="69"/>
    <w:p>
      <w:pPr>
        <w:spacing w:after="0"/>
        <w:ind w:left="0"/>
        <w:jc w:val="both"/>
      </w:pPr>
      <w:r>
        <w:rPr>
          <w:rFonts w:ascii="Times New Roman"/>
          <w:b w:val="false"/>
          <w:i w:val="false"/>
          <w:color w:val="000000"/>
          <w:sz w:val="28"/>
        </w:rPr>
        <w:t>
      17) производство прочих металлических цистерн, резервуаров и контейнеров (используется для изготовления блочно-модульных решений "под ключ");</w:t>
      </w:r>
    </w:p>
    <w:bookmarkEnd w:id="69"/>
    <w:bookmarkStart w:name="z76" w:id="70"/>
    <w:p>
      <w:pPr>
        <w:spacing w:after="0"/>
        <w:ind w:left="0"/>
        <w:jc w:val="both"/>
      </w:pPr>
      <w:r>
        <w:rPr>
          <w:rFonts w:ascii="Times New Roman"/>
          <w:b w:val="false"/>
          <w:i w:val="false"/>
          <w:color w:val="000000"/>
          <w:sz w:val="28"/>
        </w:rPr>
        <w:t>
      18) основные технологические процессы машиностроения;</w:t>
      </w:r>
    </w:p>
    <w:bookmarkEnd w:id="70"/>
    <w:bookmarkStart w:name="z77" w:id="71"/>
    <w:p>
      <w:pPr>
        <w:spacing w:after="0"/>
        <w:ind w:left="0"/>
        <w:jc w:val="both"/>
      </w:pPr>
      <w:r>
        <w:rPr>
          <w:rFonts w:ascii="Times New Roman"/>
          <w:b w:val="false"/>
          <w:i w:val="false"/>
          <w:color w:val="000000"/>
          <w:sz w:val="28"/>
        </w:rPr>
        <w:t>
      19) производство электродвигателей, генераторов и трансформаторов;</w:t>
      </w:r>
    </w:p>
    <w:bookmarkEnd w:id="71"/>
    <w:bookmarkStart w:name="z78" w:id="72"/>
    <w:p>
      <w:pPr>
        <w:spacing w:after="0"/>
        <w:ind w:left="0"/>
        <w:jc w:val="both"/>
      </w:pPr>
      <w:r>
        <w:rPr>
          <w:rFonts w:ascii="Times New Roman"/>
          <w:b w:val="false"/>
          <w:i w:val="false"/>
          <w:color w:val="000000"/>
          <w:sz w:val="28"/>
        </w:rPr>
        <w:t>
      20) производство электрораспределительной и регулирующей аппаратуры (используется для изготовления блочно-модульных решений "под ключ" или поставляется в комплекте с насосами и компрессорами);</w:t>
      </w:r>
    </w:p>
    <w:bookmarkEnd w:id="72"/>
    <w:bookmarkStart w:name="z79" w:id="73"/>
    <w:p>
      <w:pPr>
        <w:spacing w:after="0"/>
        <w:ind w:left="0"/>
        <w:jc w:val="both"/>
      </w:pPr>
      <w:r>
        <w:rPr>
          <w:rFonts w:ascii="Times New Roman"/>
          <w:b w:val="false"/>
          <w:i w:val="false"/>
          <w:color w:val="000000"/>
          <w:sz w:val="28"/>
        </w:rPr>
        <w:t>
      21) производство прочих насосов и компрессоров;</w:t>
      </w:r>
    </w:p>
    <w:bookmarkEnd w:id="73"/>
    <w:bookmarkStart w:name="z80" w:id="74"/>
    <w:p>
      <w:pPr>
        <w:spacing w:after="0"/>
        <w:ind w:left="0"/>
        <w:jc w:val="both"/>
      </w:pPr>
      <w:r>
        <w:rPr>
          <w:rFonts w:ascii="Times New Roman"/>
          <w:b w:val="false"/>
          <w:i w:val="false"/>
          <w:color w:val="000000"/>
          <w:sz w:val="28"/>
        </w:rPr>
        <w:t>
      22) производство прочих кранов, клапанов и вентилей;</w:t>
      </w:r>
    </w:p>
    <w:bookmarkEnd w:id="74"/>
    <w:bookmarkStart w:name="z81" w:id="75"/>
    <w:p>
      <w:pPr>
        <w:spacing w:after="0"/>
        <w:ind w:left="0"/>
        <w:jc w:val="both"/>
      </w:pPr>
      <w:r>
        <w:rPr>
          <w:rFonts w:ascii="Times New Roman"/>
          <w:b w:val="false"/>
          <w:i w:val="false"/>
          <w:color w:val="000000"/>
          <w:sz w:val="28"/>
        </w:rPr>
        <w:t>
      23) производство бумажных изделий хозяйственно-бытового и санитарно-гигиенического назначения;</w:t>
      </w:r>
    </w:p>
    <w:bookmarkEnd w:id="75"/>
    <w:bookmarkStart w:name="z82" w:id="76"/>
    <w:p>
      <w:pPr>
        <w:spacing w:after="0"/>
        <w:ind w:left="0"/>
        <w:jc w:val="both"/>
      </w:pPr>
      <w:r>
        <w:rPr>
          <w:rFonts w:ascii="Times New Roman"/>
          <w:b w:val="false"/>
          <w:i w:val="false"/>
          <w:color w:val="000000"/>
          <w:sz w:val="28"/>
        </w:rPr>
        <w:t>
      24) деятельность грузового воздушного транспорта, подчиняющего расписанию;</w:t>
      </w:r>
    </w:p>
    <w:bookmarkEnd w:id="76"/>
    <w:bookmarkStart w:name="z83" w:id="77"/>
    <w:p>
      <w:pPr>
        <w:spacing w:after="0"/>
        <w:ind w:left="0"/>
        <w:jc w:val="both"/>
      </w:pPr>
      <w:r>
        <w:rPr>
          <w:rFonts w:ascii="Times New Roman"/>
          <w:b w:val="false"/>
          <w:i w:val="false"/>
          <w:color w:val="000000"/>
          <w:sz w:val="28"/>
        </w:rPr>
        <w:t>
      25) деятельность грузового воздушного транспорта, не подчиняющего расписанию;</w:t>
      </w:r>
    </w:p>
    <w:bookmarkEnd w:id="77"/>
    <w:bookmarkStart w:name="z84" w:id="78"/>
    <w:p>
      <w:pPr>
        <w:spacing w:after="0"/>
        <w:ind w:left="0"/>
        <w:jc w:val="both"/>
      </w:pPr>
      <w:r>
        <w:rPr>
          <w:rFonts w:ascii="Times New Roman"/>
          <w:b w:val="false"/>
          <w:i w:val="false"/>
          <w:color w:val="000000"/>
          <w:sz w:val="28"/>
        </w:rPr>
        <w:t>
      26) складирование и хранение зерна;</w:t>
      </w:r>
    </w:p>
    <w:bookmarkEnd w:id="78"/>
    <w:bookmarkStart w:name="z85" w:id="79"/>
    <w:p>
      <w:pPr>
        <w:spacing w:after="0"/>
        <w:ind w:left="0"/>
        <w:jc w:val="both"/>
      </w:pPr>
      <w:r>
        <w:rPr>
          <w:rFonts w:ascii="Times New Roman"/>
          <w:b w:val="false"/>
          <w:i w:val="false"/>
          <w:color w:val="000000"/>
          <w:sz w:val="28"/>
        </w:rPr>
        <w:t>
      27) складирование и хранение продовольственных товаров, кроме овощей и фруктов;</w:t>
      </w:r>
    </w:p>
    <w:bookmarkEnd w:id="79"/>
    <w:bookmarkStart w:name="z86" w:id="80"/>
    <w:p>
      <w:pPr>
        <w:spacing w:after="0"/>
        <w:ind w:left="0"/>
        <w:jc w:val="both"/>
      </w:pPr>
      <w:r>
        <w:rPr>
          <w:rFonts w:ascii="Times New Roman"/>
          <w:b w:val="false"/>
          <w:i w:val="false"/>
          <w:color w:val="000000"/>
          <w:sz w:val="28"/>
        </w:rPr>
        <w:t>
      28) хранение нефти;</w:t>
      </w:r>
    </w:p>
    <w:bookmarkEnd w:id="80"/>
    <w:bookmarkStart w:name="z87" w:id="81"/>
    <w:p>
      <w:pPr>
        <w:spacing w:after="0"/>
        <w:ind w:left="0"/>
        <w:jc w:val="both"/>
      </w:pPr>
      <w:r>
        <w:rPr>
          <w:rFonts w:ascii="Times New Roman"/>
          <w:b w:val="false"/>
          <w:i w:val="false"/>
          <w:color w:val="000000"/>
          <w:sz w:val="28"/>
        </w:rPr>
        <w:t>
      29) регулирование использования воздушного пространства;</w:t>
      </w:r>
    </w:p>
    <w:bookmarkEnd w:id="81"/>
    <w:bookmarkStart w:name="z88" w:id="82"/>
    <w:p>
      <w:pPr>
        <w:spacing w:after="0"/>
        <w:ind w:left="0"/>
        <w:jc w:val="both"/>
      </w:pPr>
      <w:r>
        <w:rPr>
          <w:rFonts w:ascii="Times New Roman"/>
          <w:b w:val="false"/>
          <w:i w:val="false"/>
          <w:color w:val="000000"/>
          <w:sz w:val="28"/>
        </w:rPr>
        <w:t>
      30) транспортная обработка грузов;</w:t>
      </w:r>
    </w:p>
    <w:bookmarkEnd w:id="82"/>
    <w:bookmarkStart w:name="z89" w:id="83"/>
    <w:p>
      <w:pPr>
        <w:spacing w:after="0"/>
        <w:ind w:left="0"/>
        <w:jc w:val="both"/>
      </w:pPr>
      <w:r>
        <w:rPr>
          <w:rFonts w:ascii="Times New Roman"/>
          <w:b w:val="false"/>
          <w:i w:val="false"/>
          <w:color w:val="000000"/>
          <w:sz w:val="28"/>
        </w:rPr>
        <w:t>
      31) прочая вспомогательная транспортная деятельность;</w:t>
      </w:r>
    </w:p>
    <w:bookmarkEnd w:id="83"/>
    <w:bookmarkStart w:name="z90" w:id="84"/>
    <w:p>
      <w:pPr>
        <w:spacing w:after="0"/>
        <w:ind w:left="0"/>
        <w:jc w:val="both"/>
      </w:pPr>
      <w:r>
        <w:rPr>
          <w:rFonts w:ascii="Times New Roman"/>
          <w:b w:val="false"/>
          <w:i w:val="false"/>
          <w:color w:val="000000"/>
          <w:sz w:val="28"/>
        </w:rPr>
        <w:t xml:space="preserve">
      32) ремонт и техническое обслуживание воздушных и космических летательных аппаратов; </w:t>
      </w:r>
    </w:p>
    <w:bookmarkEnd w:id="84"/>
    <w:bookmarkStart w:name="z91" w:id="85"/>
    <w:p>
      <w:pPr>
        <w:spacing w:after="0"/>
        <w:ind w:left="0"/>
        <w:jc w:val="both"/>
      </w:pPr>
      <w:r>
        <w:rPr>
          <w:rFonts w:ascii="Times New Roman"/>
          <w:b w:val="false"/>
          <w:i w:val="false"/>
          <w:color w:val="000000"/>
          <w:sz w:val="28"/>
        </w:rPr>
        <w:t>
      33) деятельность прочих учреждений, осуществляющих технические испытания и анализы;</w:t>
      </w:r>
    </w:p>
    <w:bookmarkEnd w:id="85"/>
    <w:bookmarkStart w:name="z92" w:id="86"/>
    <w:p>
      <w:pPr>
        <w:spacing w:after="0"/>
        <w:ind w:left="0"/>
        <w:jc w:val="both"/>
      </w:pPr>
      <w:r>
        <w:rPr>
          <w:rFonts w:ascii="Times New Roman"/>
          <w:b w:val="false"/>
          <w:i w:val="false"/>
          <w:color w:val="000000"/>
          <w:sz w:val="28"/>
        </w:rPr>
        <w:t>
      34) строительство железных дорог и метро;</w:t>
      </w:r>
    </w:p>
    <w:bookmarkEnd w:id="86"/>
    <w:bookmarkStart w:name="z93" w:id="87"/>
    <w:p>
      <w:pPr>
        <w:spacing w:after="0"/>
        <w:ind w:left="0"/>
        <w:jc w:val="both"/>
      </w:pPr>
      <w:r>
        <w:rPr>
          <w:rFonts w:ascii="Times New Roman"/>
          <w:b w:val="false"/>
          <w:i w:val="false"/>
          <w:color w:val="000000"/>
          <w:sz w:val="28"/>
        </w:rPr>
        <w:t xml:space="preserve">
      35) строительство дорог и автомагистралей; </w:t>
      </w:r>
    </w:p>
    <w:bookmarkEnd w:id="87"/>
    <w:bookmarkStart w:name="z94" w:id="88"/>
    <w:p>
      <w:pPr>
        <w:spacing w:after="0"/>
        <w:ind w:left="0"/>
        <w:jc w:val="both"/>
      </w:pPr>
      <w:r>
        <w:rPr>
          <w:rFonts w:ascii="Times New Roman"/>
          <w:b w:val="false"/>
          <w:i w:val="false"/>
          <w:color w:val="000000"/>
          <w:sz w:val="28"/>
        </w:rPr>
        <w:t>
      36) строительство нежилых зданий, за исключением стационарных торговых объектов категорий 1, 2;</w:t>
      </w:r>
    </w:p>
    <w:bookmarkEnd w:id="88"/>
    <w:bookmarkStart w:name="z95" w:id="89"/>
    <w:p>
      <w:pPr>
        <w:spacing w:after="0"/>
        <w:ind w:left="0"/>
        <w:jc w:val="both"/>
      </w:pPr>
      <w:r>
        <w:rPr>
          <w:rFonts w:ascii="Times New Roman"/>
          <w:b w:val="false"/>
          <w:i w:val="false"/>
          <w:color w:val="000000"/>
          <w:sz w:val="28"/>
        </w:rPr>
        <w:t>
      Действие подпунктов 26), 27), 28), 31), 34), 35) и 36) пункта 5 распространяется только на территории аэропорта.".</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97" w:id="90"/>
    <w:p>
      <w:pPr>
        <w:spacing w:after="0"/>
        <w:ind w:left="0"/>
        <w:jc w:val="both"/>
      </w:pPr>
      <w:r>
        <w:rPr>
          <w:rFonts w:ascii="Times New Roman"/>
          <w:b w:val="false"/>
          <w:i w:val="false"/>
          <w:color w:val="000000"/>
          <w:sz w:val="28"/>
        </w:rPr>
        <w:t>
      "6. Специальная экономическая зона "Сарыарқа":</w:t>
      </w:r>
    </w:p>
    <w:bookmarkEnd w:id="90"/>
    <w:bookmarkStart w:name="z98" w:id="91"/>
    <w:p>
      <w:pPr>
        <w:spacing w:after="0"/>
        <w:ind w:left="0"/>
        <w:jc w:val="both"/>
      </w:pPr>
      <w:r>
        <w:rPr>
          <w:rFonts w:ascii="Times New Roman"/>
          <w:b w:val="false"/>
          <w:i w:val="false"/>
          <w:color w:val="000000"/>
          <w:sz w:val="28"/>
        </w:rPr>
        <w:t>
      1) металлургическая промышленность;</w:t>
      </w:r>
    </w:p>
    <w:bookmarkEnd w:id="91"/>
    <w:bookmarkStart w:name="z99" w:id="92"/>
    <w:p>
      <w:pPr>
        <w:spacing w:after="0"/>
        <w:ind w:left="0"/>
        <w:jc w:val="both"/>
      </w:pPr>
      <w:r>
        <w:rPr>
          <w:rFonts w:ascii="Times New Roman"/>
          <w:b w:val="false"/>
          <w:i w:val="false"/>
          <w:color w:val="000000"/>
          <w:sz w:val="28"/>
        </w:rPr>
        <w:t>
      2) производство готовых металлических изделий, кроме машин и оборудования;</w:t>
      </w:r>
    </w:p>
    <w:bookmarkEnd w:id="92"/>
    <w:bookmarkStart w:name="z100" w:id="93"/>
    <w:p>
      <w:pPr>
        <w:spacing w:after="0"/>
        <w:ind w:left="0"/>
        <w:jc w:val="both"/>
      </w:pPr>
      <w:r>
        <w:rPr>
          <w:rFonts w:ascii="Times New Roman"/>
          <w:b w:val="false"/>
          <w:i w:val="false"/>
          <w:color w:val="000000"/>
          <w:sz w:val="28"/>
        </w:rPr>
        <w:t>
      3) производство двигателей и турбин, кроме авиационных, автомобильных и мотоциклетных двигателей;</w:t>
      </w:r>
    </w:p>
    <w:bookmarkEnd w:id="93"/>
    <w:bookmarkStart w:name="z101" w:id="94"/>
    <w:p>
      <w:pPr>
        <w:spacing w:after="0"/>
        <w:ind w:left="0"/>
        <w:jc w:val="both"/>
      </w:pPr>
      <w:r>
        <w:rPr>
          <w:rFonts w:ascii="Times New Roman"/>
          <w:b w:val="false"/>
          <w:i w:val="false"/>
          <w:color w:val="000000"/>
          <w:sz w:val="28"/>
        </w:rPr>
        <w:t>
      4) производство автотранспортных средств, трейлеров и полуприцепов;</w:t>
      </w:r>
    </w:p>
    <w:bookmarkEnd w:id="94"/>
    <w:bookmarkStart w:name="z102" w:id="95"/>
    <w:p>
      <w:pPr>
        <w:spacing w:after="0"/>
        <w:ind w:left="0"/>
        <w:jc w:val="both"/>
      </w:pPr>
      <w:r>
        <w:rPr>
          <w:rFonts w:ascii="Times New Roman"/>
          <w:b w:val="false"/>
          <w:i w:val="false"/>
          <w:color w:val="000000"/>
          <w:sz w:val="28"/>
        </w:rPr>
        <w:t>
      5) производство компьютеров, электронной и оптической продукции;</w:t>
      </w:r>
    </w:p>
    <w:bookmarkEnd w:id="95"/>
    <w:bookmarkStart w:name="z103" w:id="96"/>
    <w:p>
      <w:pPr>
        <w:spacing w:after="0"/>
        <w:ind w:left="0"/>
        <w:jc w:val="both"/>
      </w:pPr>
      <w:r>
        <w:rPr>
          <w:rFonts w:ascii="Times New Roman"/>
          <w:b w:val="false"/>
          <w:i w:val="false"/>
          <w:color w:val="000000"/>
          <w:sz w:val="28"/>
        </w:rPr>
        <w:t>
      6) производство электрического оборудования;</w:t>
      </w:r>
    </w:p>
    <w:bookmarkEnd w:id="96"/>
    <w:bookmarkStart w:name="z104" w:id="97"/>
    <w:p>
      <w:pPr>
        <w:spacing w:after="0"/>
        <w:ind w:left="0"/>
        <w:jc w:val="both"/>
      </w:pPr>
      <w:r>
        <w:rPr>
          <w:rFonts w:ascii="Times New Roman"/>
          <w:b w:val="false"/>
          <w:i w:val="false"/>
          <w:color w:val="000000"/>
          <w:sz w:val="28"/>
        </w:rPr>
        <w:t>
      7) производство продуктов химической промышленности;</w:t>
      </w:r>
    </w:p>
    <w:bookmarkEnd w:id="97"/>
    <w:bookmarkStart w:name="z105" w:id="98"/>
    <w:p>
      <w:pPr>
        <w:spacing w:after="0"/>
        <w:ind w:left="0"/>
        <w:jc w:val="both"/>
      </w:pPr>
      <w:r>
        <w:rPr>
          <w:rFonts w:ascii="Times New Roman"/>
          <w:b w:val="false"/>
          <w:i w:val="false"/>
          <w:color w:val="000000"/>
          <w:sz w:val="28"/>
        </w:rPr>
        <w:t>
      8) производство резиновых и пластмассовых изделий;</w:t>
      </w:r>
    </w:p>
    <w:bookmarkEnd w:id="98"/>
    <w:bookmarkStart w:name="z106" w:id="99"/>
    <w:p>
      <w:pPr>
        <w:spacing w:after="0"/>
        <w:ind w:left="0"/>
        <w:jc w:val="both"/>
      </w:pPr>
      <w:r>
        <w:rPr>
          <w:rFonts w:ascii="Times New Roman"/>
          <w:b w:val="false"/>
          <w:i w:val="false"/>
          <w:color w:val="000000"/>
          <w:sz w:val="28"/>
        </w:rPr>
        <w:t>
      9) производство прочей неметаллической минеральной продукции;</w:t>
      </w:r>
    </w:p>
    <w:bookmarkEnd w:id="99"/>
    <w:bookmarkStart w:name="z107" w:id="100"/>
    <w:p>
      <w:pPr>
        <w:spacing w:after="0"/>
        <w:ind w:left="0"/>
        <w:jc w:val="both"/>
      </w:pPr>
      <w:r>
        <w:rPr>
          <w:rFonts w:ascii="Times New Roman"/>
          <w:b w:val="false"/>
          <w:i w:val="false"/>
          <w:color w:val="000000"/>
          <w:sz w:val="28"/>
        </w:rPr>
        <w:t>
      10) производство гидравлического оборудования;</w:t>
      </w:r>
    </w:p>
    <w:bookmarkEnd w:id="100"/>
    <w:bookmarkStart w:name="z108" w:id="101"/>
    <w:p>
      <w:pPr>
        <w:spacing w:after="0"/>
        <w:ind w:left="0"/>
        <w:jc w:val="both"/>
      </w:pPr>
      <w:r>
        <w:rPr>
          <w:rFonts w:ascii="Times New Roman"/>
          <w:b w:val="false"/>
          <w:i w:val="false"/>
          <w:color w:val="000000"/>
          <w:sz w:val="28"/>
        </w:rPr>
        <w:t>
      11) производство прочих насосов, компрессоров, пробок и клапанов;</w:t>
      </w:r>
    </w:p>
    <w:bookmarkEnd w:id="101"/>
    <w:bookmarkStart w:name="z109" w:id="102"/>
    <w:p>
      <w:pPr>
        <w:spacing w:after="0"/>
        <w:ind w:left="0"/>
        <w:jc w:val="both"/>
      </w:pPr>
      <w:r>
        <w:rPr>
          <w:rFonts w:ascii="Times New Roman"/>
          <w:b w:val="false"/>
          <w:i w:val="false"/>
          <w:color w:val="000000"/>
          <w:sz w:val="28"/>
        </w:rPr>
        <w:t>
      12) производство прочих кранов и вентилей;</w:t>
      </w:r>
    </w:p>
    <w:bookmarkEnd w:id="102"/>
    <w:bookmarkStart w:name="z110" w:id="103"/>
    <w:p>
      <w:pPr>
        <w:spacing w:after="0"/>
        <w:ind w:left="0"/>
        <w:jc w:val="both"/>
      </w:pPr>
      <w:r>
        <w:rPr>
          <w:rFonts w:ascii="Times New Roman"/>
          <w:b w:val="false"/>
          <w:i w:val="false"/>
          <w:color w:val="000000"/>
          <w:sz w:val="28"/>
        </w:rPr>
        <w:t>
      13) производство подшипников, шестеренок, элементов зубчатых передач и приводов;</w:t>
      </w:r>
    </w:p>
    <w:bookmarkEnd w:id="103"/>
    <w:bookmarkStart w:name="z111" w:id="104"/>
    <w:p>
      <w:pPr>
        <w:spacing w:after="0"/>
        <w:ind w:left="0"/>
        <w:jc w:val="both"/>
      </w:pPr>
      <w:r>
        <w:rPr>
          <w:rFonts w:ascii="Times New Roman"/>
          <w:b w:val="false"/>
          <w:i w:val="false"/>
          <w:color w:val="000000"/>
          <w:sz w:val="28"/>
        </w:rPr>
        <w:t>
      14) производство плит, печей и печных горелок;</w:t>
      </w:r>
    </w:p>
    <w:bookmarkEnd w:id="104"/>
    <w:bookmarkStart w:name="z112" w:id="105"/>
    <w:p>
      <w:pPr>
        <w:spacing w:after="0"/>
        <w:ind w:left="0"/>
        <w:jc w:val="both"/>
      </w:pPr>
      <w:r>
        <w:rPr>
          <w:rFonts w:ascii="Times New Roman"/>
          <w:b w:val="false"/>
          <w:i w:val="false"/>
          <w:color w:val="000000"/>
          <w:sz w:val="28"/>
        </w:rPr>
        <w:t>
      15) производство подъемного и транспортировочного оборудования;</w:t>
      </w:r>
    </w:p>
    <w:bookmarkEnd w:id="105"/>
    <w:bookmarkStart w:name="z113" w:id="106"/>
    <w:p>
      <w:pPr>
        <w:spacing w:after="0"/>
        <w:ind w:left="0"/>
        <w:jc w:val="both"/>
      </w:pPr>
      <w:r>
        <w:rPr>
          <w:rFonts w:ascii="Times New Roman"/>
          <w:b w:val="false"/>
          <w:i w:val="false"/>
          <w:color w:val="000000"/>
          <w:sz w:val="28"/>
        </w:rPr>
        <w:t>
      16) производство ручных электрических инструментов;</w:t>
      </w:r>
    </w:p>
    <w:bookmarkEnd w:id="106"/>
    <w:bookmarkStart w:name="z114" w:id="107"/>
    <w:p>
      <w:pPr>
        <w:spacing w:after="0"/>
        <w:ind w:left="0"/>
        <w:jc w:val="both"/>
      </w:pPr>
      <w:r>
        <w:rPr>
          <w:rFonts w:ascii="Times New Roman"/>
          <w:b w:val="false"/>
          <w:i w:val="false"/>
          <w:color w:val="000000"/>
          <w:sz w:val="28"/>
        </w:rPr>
        <w:t>
      17) производство промышленного холодильного и вентиляционного оборудования;</w:t>
      </w:r>
    </w:p>
    <w:bookmarkEnd w:id="107"/>
    <w:bookmarkStart w:name="z115" w:id="108"/>
    <w:p>
      <w:pPr>
        <w:spacing w:after="0"/>
        <w:ind w:left="0"/>
        <w:jc w:val="both"/>
      </w:pPr>
      <w:r>
        <w:rPr>
          <w:rFonts w:ascii="Times New Roman"/>
          <w:b w:val="false"/>
          <w:i w:val="false"/>
          <w:color w:val="000000"/>
          <w:sz w:val="28"/>
        </w:rPr>
        <w:t>
      18) производство очистительных аппаратов для жидких минералов;</w:t>
      </w:r>
    </w:p>
    <w:bookmarkEnd w:id="108"/>
    <w:bookmarkStart w:name="z116" w:id="109"/>
    <w:p>
      <w:pPr>
        <w:spacing w:after="0"/>
        <w:ind w:left="0"/>
        <w:jc w:val="both"/>
      </w:pPr>
      <w:r>
        <w:rPr>
          <w:rFonts w:ascii="Times New Roman"/>
          <w:b w:val="false"/>
          <w:i w:val="false"/>
          <w:color w:val="000000"/>
          <w:sz w:val="28"/>
        </w:rPr>
        <w:t>
      19) производство оборудования для производства, диспергирования или распыления жидких минералов или порошков;</w:t>
      </w:r>
    </w:p>
    <w:bookmarkEnd w:id="109"/>
    <w:bookmarkStart w:name="z117" w:id="110"/>
    <w:p>
      <w:pPr>
        <w:spacing w:after="0"/>
        <w:ind w:left="0"/>
        <w:jc w:val="both"/>
      </w:pPr>
      <w:r>
        <w:rPr>
          <w:rFonts w:ascii="Times New Roman"/>
          <w:b w:val="false"/>
          <w:i w:val="false"/>
          <w:color w:val="000000"/>
          <w:sz w:val="28"/>
        </w:rPr>
        <w:t>
      20) производство очистительного оборудования для очистки нефти, химической промышленности, индустрии по производству напитков;</w:t>
      </w:r>
    </w:p>
    <w:bookmarkEnd w:id="110"/>
    <w:bookmarkStart w:name="z118" w:id="111"/>
    <w:p>
      <w:pPr>
        <w:spacing w:after="0"/>
        <w:ind w:left="0"/>
        <w:jc w:val="both"/>
      </w:pPr>
      <w:r>
        <w:rPr>
          <w:rFonts w:ascii="Times New Roman"/>
          <w:b w:val="false"/>
          <w:i w:val="false"/>
          <w:color w:val="000000"/>
          <w:sz w:val="28"/>
        </w:rPr>
        <w:t>
      21) производство центрифуг (за исключением сливкоотделителей и сушильных аппаратов);</w:t>
      </w:r>
    </w:p>
    <w:bookmarkEnd w:id="111"/>
    <w:bookmarkStart w:name="z119" w:id="112"/>
    <w:p>
      <w:pPr>
        <w:spacing w:after="0"/>
        <w:ind w:left="0"/>
        <w:jc w:val="both"/>
      </w:pPr>
      <w:r>
        <w:rPr>
          <w:rFonts w:ascii="Times New Roman"/>
          <w:b w:val="false"/>
          <w:i w:val="false"/>
          <w:color w:val="000000"/>
          <w:sz w:val="28"/>
        </w:rPr>
        <w:t>
      22) производство стояков водяного охлаждения для прямого охлаждения посредством рециркуляции воды;</w:t>
      </w:r>
    </w:p>
    <w:bookmarkEnd w:id="112"/>
    <w:bookmarkStart w:name="z120" w:id="113"/>
    <w:p>
      <w:pPr>
        <w:spacing w:after="0"/>
        <w:ind w:left="0"/>
        <w:jc w:val="both"/>
      </w:pPr>
      <w:r>
        <w:rPr>
          <w:rFonts w:ascii="Times New Roman"/>
          <w:b w:val="false"/>
          <w:i w:val="false"/>
          <w:color w:val="000000"/>
          <w:sz w:val="28"/>
        </w:rPr>
        <w:t>
      23) производство сельскохозяйственной и лесохозяйственной техники;</w:t>
      </w:r>
    </w:p>
    <w:bookmarkEnd w:id="113"/>
    <w:bookmarkStart w:name="z121" w:id="114"/>
    <w:p>
      <w:pPr>
        <w:spacing w:after="0"/>
        <w:ind w:left="0"/>
        <w:jc w:val="both"/>
      </w:pPr>
      <w:r>
        <w:rPr>
          <w:rFonts w:ascii="Times New Roman"/>
          <w:b w:val="false"/>
          <w:i w:val="false"/>
          <w:color w:val="000000"/>
          <w:sz w:val="28"/>
        </w:rPr>
        <w:t>
      24) производство оборудования для обработки металлов давлением;</w:t>
      </w:r>
    </w:p>
    <w:bookmarkEnd w:id="114"/>
    <w:bookmarkStart w:name="z122" w:id="115"/>
    <w:p>
      <w:pPr>
        <w:spacing w:after="0"/>
        <w:ind w:left="0"/>
        <w:jc w:val="both"/>
      </w:pPr>
      <w:r>
        <w:rPr>
          <w:rFonts w:ascii="Times New Roman"/>
          <w:b w:val="false"/>
          <w:i w:val="false"/>
          <w:color w:val="000000"/>
          <w:sz w:val="28"/>
        </w:rPr>
        <w:t>
      25) производство прочих металлообрабатывающих станков;</w:t>
      </w:r>
    </w:p>
    <w:bookmarkEnd w:id="115"/>
    <w:bookmarkStart w:name="z123" w:id="116"/>
    <w:p>
      <w:pPr>
        <w:spacing w:after="0"/>
        <w:ind w:left="0"/>
        <w:jc w:val="both"/>
      </w:pPr>
      <w:r>
        <w:rPr>
          <w:rFonts w:ascii="Times New Roman"/>
          <w:b w:val="false"/>
          <w:i w:val="false"/>
          <w:color w:val="000000"/>
          <w:sz w:val="28"/>
        </w:rPr>
        <w:t>
      26) производство машин и оборудования для металлургии;</w:t>
      </w:r>
    </w:p>
    <w:bookmarkEnd w:id="116"/>
    <w:bookmarkStart w:name="z124" w:id="117"/>
    <w:p>
      <w:pPr>
        <w:spacing w:after="0"/>
        <w:ind w:left="0"/>
        <w:jc w:val="both"/>
      </w:pPr>
      <w:r>
        <w:rPr>
          <w:rFonts w:ascii="Times New Roman"/>
          <w:b w:val="false"/>
          <w:i w:val="false"/>
          <w:color w:val="000000"/>
          <w:sz w:val="28"/>
        </w:rPr>
        <w:t>
      27) производство техники для горнодобывающей промышленности, подземной разработки и строительства;</w:t>
      </w:r>
    </w:p>
    <w:bookmarkEnd w:id="117"/>
    <w:bookmarkStart w:name="z125" w:id="118"/>
    <w:p>
      <w:pPr>
        <w:spacing w:after="0"/>
        <w:ind w:left="0"/>
        <w:jc w:val="both"/>
      </w:pPr>
      <w:r>
        <w:rPr>
          <w:rFonts w:ascii="Times New Roman"/>
          <w:b w:val="false"/>
          <w:i w:val="false"/>
          <w:color w:val="000000"/>
          <w:sz w:val="28"/>
        </w:rPr>
        <w:t>
      28) производство оборудования для производства и переработки продуктов питания, напитков и табачных изделий;</w:t>
      </w:r>
    </w:p>
    <w:bookmarkEnd w:id="118"/>
    <w:bookmarkStart w:name="z126" w:id="119"/>
    <w:p>
      <w:pPr>
        <w:spacing w:after="0"/>
        <w:ind w:left="0"/>
        <w:jc w:val="both"/>
      </w:pPr>
      <w:r>
        <w:rPr>
          <w:rFonts w:ascii="Times New Roman"/>
          <w:b w:val="false"/>
          <w:i w:val="false"/>
          <w:color w:val="000000"/>
          <w:sz w:val="28"/>
        </w:rPr>
        <w:t>
      29) производство оборудования для изготовления текстильных, швейных, меховых и кожаных изделий;</w:t>
      </w:r>
    </w:p>
    <w:bookmarkEnd w:id="119"/>
    <w:bookmarkStart w:name="z127" w:id="120"/>
    <w:p>
      <w:pPr>
        <w:spacing w:after="0"/>
        <w:ind w:left="0"/>
        <w:jc w:val="both"/>
      </w:pPr>
      <w:r>
        <w:rPr>
          <w:rFonts w:ascii="Times New Roman"/>
          <w:b w:val="false"/>
          <w:i w:val="false"/>
          <w:color w:val="000000"/>
          <w:sz w:val="28"/>
        </w:rPr>
        <w:t>
      30) производство техники для изготовления бумаги и картона;</w:t>
      </w:r>
    </w:p>
    <w:bookmarkEnd w:id="120"/>
    <w:bookmarkStart w:name="z128" w:id="121"/>
    <w:p>
      <w:pPr>
        <w:spacing w:after="0"/>
        <w:ind w:left="0"/>
        <w:jc w:val="both"/>
      </w:pPr>
      <w:r>
        <w:rPr>
          <w:rFonts w:ascii="Times New Roman"/>
          <w:b w:val="false"/>
          <w:i w:val="false"/>
          <w:color w:val="000000"/>
          <w:sz w:val="28"/>
        </w:rPr>
        <w:t>
      31) производство оборудования для переработки резины, пластмасс и других полимерных материалов;</w:t>
      </w:r>
    </w:p>
    <w:bookmarkEnd w:id="121"/>
    <w:bookmarkStart w:name="z129" w:id="122"/>
    <w:p>
      <w:pPr>
        <w:spacing w:after="0"/>
        <w:ind w:left="0"/>
        <w:jc w:val="both"/>
      </w:pPr>
      <w:r>
        <w:rPr>
          <w:rFonts w:ascii="Times New Roman"/>
          <w:b w:val="false"/>
          <w:i w:val="false"/>
          <w:color w:val="000000"/>
          <w:sz w:val="28"/>
        </w:rPr>
        <w:t>
      32) строительство и ввод в эксплуатацию объектов, предназначенных непосредственно для осуществления приоритетных видов деятельности, в пределах проектно-сметной документации;</w:t>
      </w:r>
    </w:p>
    <w:bookmarkEnd w:id="122"/>
    <w:bookmarkStart w:name="z130" w:id="123"/>
    <w:p>
      <w:pPr>
        <w:spacing w:after="0"/>
        <w:ind w:left="0"/>
        <w:jc w:val="both"/>
      </w:pPr>
      <w:r>
        <w:rPr>
          <w:rFonts w:ascii="Times New Roman"/>
          <w:b w:val="false"/>
          <w:i w:val="false"/>
          <w:color w:val="000000"/>
          <w:sz w:val="28"/>
        </w:rPr>
        <w:t>
      33) сбор, обработка и удаление отходов; утилизация (восстановление) материалов в отношении вышедших из эксплуатации транспортных средств, специальной техники и сельскохозяйственных машин, холодильников и холодильных оборудований;</w:t>
      </w:r>
    </w:p>
    <w:bookmarkEnd w:id="123"/>
    <w:bookmarkStart w:name="z131" w:id="124"/>
    <w:p>
      <w:pPr>
        <w:spacing w:after="0"/>
        <w:ind w:left="0"/>
        <w:jc w:val="both"/>
      </w:pPr>
      <w:r>
        <w:rPr>
          <w:rFonts w:ascii="Times New Roman"/>
          <w:b w:val="false"/>
          <w:i w:val="false"/>
          <w:color w:val="000000"/>
          <w:sz w:val="28"/>
        </w:rPr>
        <w:t>
      34) строительство и ввод в эксплуатацию комбикормового завода по производству и переработке кормов для рыб и сельскохозяйственных животных;</w:t>
      </w:r>
    </w:p>
    <w:bookmarkEnd w:id="124"/>
    <w:bookmarkStart w:name="z132" w:id="125"/>
    <w:p>
      <w:pPr>
        <w:spacing w:after="0"/>
        <w:ind w:left="0"/>
        <w:jc w:val="both"/>
      </w:pPr>
      <w:r>
        <w:rPr>
          <w:rFonts w:ascii="Times New Roman"/>
          <w:b w:val="false"/>
          <w:i w:val="false"/>
          <w:color w:val="000000"/>
          <w:sz w:val="28"/>
        </w:rPr>
        <w:t>
      35) производство продукции коксовых печей;</w:t>
      </w:r>
    </w:p>
    <w:bookmarkEnd w:id="125"/>
    <w:bookmarkStart w:name="z133" w:id="126"/>
    <w:p>
      <w:pPr>
        <w:spacing w:after="0"/>
        <w:ind w:left="0"/>
        <w:jc w:val="both"/>
      </w:pPr>
      <w:r>
        <w:rPr>
          <w:rFonts w:ascii="Times New Roman"/>
          <w:b w:val="false"/>
          <w:i w:val="false"/>
          <w:color w:val="000000"/>
          <w:sz w:val="28"/>
        </w:rPr>
        <w:t>
      36) снабжение электроэнергией, газом, паром, горячей водой и кондиционированным воздухом;</w:t>
      </w:r>
    </w:p>
    <w:bookmarkEnd w:id="126"/>
    <w:bookmarkStart w:name="z134" w:id="127"/>
    <w:p>
      <w:pPr>
        <w:spacing w:after="0"/>
        <w:ind w:left="0"/>
        <w:jc w:val="both"/>
      </w:pPr>
      <w:r>
        <w:rPr>
          <w:rFonts w:ascii="Times New Roman"/>
          <w:b w:val="false"/>
          <w:i w:val="false"/>
          <w:color w:val="000000"/>
          <w:sz w:val="28"/>
        </w:rPr>
        <w:t>
      37) строительство и ввод в эксплуатацию многопрофильной больницы;</w:t>
      </w:r>
    </w:p>
    <w:bookmarkEnd w:id="127"/>
    <w:bookmarkStart w:name="z135" w:id="128"/>
    <w:p>
      <w:pPr>
        <w:spacing w:after="0"/>
        <w:ind w:left="0"/>
        <w:jc w:val="both"/>
      </w:pPr>
      <w:r>
        <w:rPr>
          <w:rFonts w:ascii="Times New Roman"/>
          <w:b w:val="false"/>
          <w:i w:val="false"/>
          <w:color w:val="000000"/>
          <w:sz w:val="28"/>
        </w:rPr>
        <w:t>
      38) деятельность грузового воздушного транспорта, подчиняющего расписанию;</w:t>
      </w:r>
    </w:p>
    <w:bookmarkEnd w:id="128"/>
    <w:bookmarkStart w:name="z136" w:id="129"/>
    <w:p>
      <w:pPr>
        <w:spacing w:after="0"/>
        <w:ind w:left="0"/>
        <w:jc w:val="both"/>
      </w:pPr>
      <w:r>
        <w:rPr>
          <w:rFonts w:ascii="Times New Roman"/>
          <w:b w:val="false"/>
          <w:i w:val="false"/>
          <w:color w:val="000000"/>
          <w:sz w:val="28"/>
        </w:rPr>
        <w:t>
      39) транспортная обработка грузов;</w:t>
      </w:r>
    </w:p>
    <w:bookmarkEnd w:id="129"/>
    <w:bookmarkStart w:name="z137" w:id="130"/>
    <w:p>
      <w:pPr>
        <w:spacing w:after="0"/>
        <w:ind w:left="0"/>
        <w:jc w:val="both"/>
      </w:pPr>
      <w:r>
        <w:rPr>
          <w:rFonts w:ascii="Times New Roman"/>
          <w:b w:val="false"/>
          <w:i w:val="false"/>
          <w:color w:val="000000"/>
          <w:sz w:val="28"/>
        </w:rPr>
        <w:t>
      40) транспортно-экспедиционные услуги;</w:t>
      </w:r>
    </w:p>
    <w:bookmarkEnd w:id="130"/>
    <w:bookmarkStart w:name="z138" w:id="131"/>
    <w:p>
      <w:pPr>
        <w:spacing w:after="0"/>
        <w:ind w:left="0"/>
        <w:jc w:val="both"/>
      </w:pPr>
      <w:r>
        <w:rPr>
          <w:rFonts w:ascii="Times New Roman"/>
          <w:b w:val="false"/>
          <w:i w:val="false"/>
          <w:color w:val="000000"/>
          <w:sz w:val="28"/>
        </w:rPr>
        <w:t>
      41) прочая транспортно-экспедиционная деятельность;</w:t>
      </w:r>
    </w:p>
    <w:bookmarkEnd w:id="131"/>
    <w:bookmarkStart w:name="z139" w:id="132"/>
    <w:p>
      <w:pPr>
        <w:spacing w:after="0"/>
        <w:ind w:left="0"/>
        <w:jc w:val="both"/>
      </w:pPr>
      <w:r>
        <w:rPr>
          <w:rFonts w:ascii="Times New Roman"/>
          <w:b w:val="false"/>
          <w:i w:val="false"/>
          <w:color w:val="000000"/>
          <w:sz w:val="28"/>
        </w:rPr>
        <w:t>
      42) строительство нежилых зданий, за исключением стационарных торговых объектов категорий 1 и 2;</w:t>
      </w:r>
    </w:p>
    <w:bookmarkEnd w:id="132"/>
    <w:bookmarkStart w:name="z140" w:id="133"/>
    <w:p>
      <w:pPr>
        <w:spacing w:after="0"/>
        <w:ind w:left="0"/>
        <w:jc w:val="both"/>
      </w:pPr>
      <w:r>
        <w:rPr>
          <w:rFonts w:ascii="Times New Roman"/>
          <w:b w:val="false"/>
          <w:i w:val="false"/>
          <w:color w:val="000000"/>
          <w:sz w:val="28"/>
        </w:rPr>
        <w:t>
      43) строительство дорог и автомагистралей;</w:t>
      </w:r>
    </w:p>
    <w:bookmarkEnd w:id="133"/>
    <w:bookmarkStart w:name="z141" w:id="134"/>
    <w:p>
      <w:pPr>
        <w:spacing w:after="0"/>
        <w:ind w:left="0"/>
        <w:jc w:val="both"/>
      </w:pPr>
      <w:r>
        <w:rPr>
          <w:rFonts w:ascii="Times New Roman"/>
          <w:b w:val="false"/>
          <w:i w:val="false"/>
          <w:color w:val="000000"/>
          <w:sz w:val="28"/>
        </w:rPr>
        <w:t>
      44) деятельность грузового автомобильного транспорта;</w:t>
      </w:r>
    </w:p>
    <w:bookmarkEnd w:id="134"/>
    <w:bookmarkStart w:name="z142" w:id="135"/>
    <w:p>
      <w:pPr>
        <w:spacing w:after="0"/>
        <w:ind w:left="0"/>
        <w:jc w:val="both"/>
      </w:pPr>
      <w:r>
        <w:rPr>
          <w:rFonts w:ascii="Times New Roman"/>
          <w:b w:val="false"/>
          <w:i w:val="false"/>
          <w:color w:val="000000"/>
          <w:sz w:val="28"/>
        </w:rPr>
        <w:t>
      Действие подпунктов 38), 39), 40), 41), 42), 43) и 44) пункта 6 распространяется только на территории аэропорта.".</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44" w:id="136"/>
    <w:p>
      <w:pPr>
        <w:spacing w:after="0"/>
        <w:ind w:left="0"/>
        <w:jc w:val="both"/>
      </w:pPr>
      <w:r>
        <w:rPr>
          <w:rFonts w:ascii="Times New Roman"/>
          <w:b w:val="false"/>
          <w:i w:val="false"/>
          <w:color w:val="000000"/>
          <w:sz w:val="28"/>
        </w:rPr>
        <w:t>
      "10. Специальная экономическая зона "Астана – Технополис":</w:t>
      </w:r>
    </w:p>
    <w:bookmarkEnd w:id="136"/>
    <w:bookmarkStart w:name="z145" w:id="137"/>
    <w:p>
      <w:pPr>
        <w:spacing w:after="0"/>
        <w:ind w:left="0"/>
        <w:jc w:val="both"/>
      </w:pPr>
      <w:r>
        <w:rPr>
          <w:rFonts w:ascii="Times New Roman"/>
          <w:b w:val="false"/>
          <w:i w:val="false"/>
          <w:color w:val="000000"/>
          <w:sz w:val="28"/>
        </w:rPr>
        <w:t>
      1) производство прочих продуктов питания;</w:t>
      </w:r>
    </w:p>
    <w:bookmarkEnd w:id="137"/>
    <w:bookmarkStart w:name="z146" w:id="138"/>
    <w:p>
      <w:pPr>
        <w:spacing w:after="0"/>
        <w:ind w:left="0"/>
        <w:jc w:val="both"/>
      </w:pPr>
      <w:r>
        <w:rPr>
          <w:rFonts w:ascii="Times New Roman"/>
          <w:b w:val="false"/>
          <w:i w:val="false"/>
          <w:color w:val="000000"/>
          <w:sz w:val="28"/>
        </w:rPr>
        <w:t>
      2) производство продуктов мукомольной и крупяной промышленности, крахмала и крахмалосодержащих продуктов;</w:t>
      </w:r>
    </w:p>
    <w:bookmarkEnd w:id="138"/>
    <w:bookmarkStart w:name="z147" w:id="139"/>
    <w:p>
      <w:pPr>
        <w:spacing w:after="0"/>
        <w:ind w:left="0"/>
        <w:jc w:val="both"/>
      </w:pPr>
      <w:r>
        <w:rPr>
          <w:rFonts w:ascii="Times New Roman"/>
          <w:b w:val="false"/>
          <w:i w:val="false"/>
          <w:color w:val="000000"/>
          <w:sz w:val="28"/>
        </w:rPr>
        <w:t>
      3) производство фармацевтических препаратов;</w:t>
      </w:r>
    </w:p>
    <w:bookmarkEnd w:id="139"/>
    <w:bookmarkStart w:name="z148" w:id="140"/>
    <w:p>
      <w:pPr>
        <w:spacing w:after="0"/>
        <w:ind w:left="0"/>
        <w:jc w:val="both"/>
      </w:pPr>
      <w:r>
        <w:rPr>
          <w:rFonts w:ascii="Times New Roman"/>
          <w:b w:val="false"/>
          <w:i w:val="false"/>
          <w:color w:val="000000"/>
          <w:sz w:val="28"/>
        </w:rPr>
        <w:t>
      4) производство стекла и изделий из стекла;</w:t>
      </w:r>
    </w:p>
    <w:bookmarkEnd w:id="140"/>
    <w:bookmarkStart w:name="z149" w:id="141"/>
    <w:p>
      <w:pPr>
        <w:spacing w:after="0"/>
        <w:ind w:left="0"/>
        <w:jc w:val="both"/>
      </w:pPr>
      <w:r>
        <w:rPr>
          <w:rFonts w:ascii="Times New Roman"/>
          <w:b w:val="false"/>
          <w:i w:val="false"/>
          <w:color w:val="000000"/>
          <w:sz w:val="28"/>
        </w:rPr>
        <w:t>
      5) производство абразивных изделий и прочей неметаллической минеральной продукции;</w:t>
      </w:r>
    </w:p>
    <w:bookmarkEnd w:id="141"/>
    <w:bookmarkStart w:name="z150" w:id="142"/>
    <w:p>
      <w:pPr>
        <w:spacing w:after="0"/>
        <w:ind w:left="0"/>
        <w:jc w:val="both"/>
      </w:pPr>
      <w:r>
        <w:rPr>
          <w:rFonts w:ascii="Times New Roman"/>
          <w:b w:val="false"/>
          <w:i w:val="false"/>
          <w:color w:val="000000"/>
          <w:sz w:val="28"/>
        </w:rPr>
        <w:t>
      6) производство прочих металлических цистерн, резервуаров и контейнеров;</w:t>
      </w:r>
    </w:p>
    <w:bookmarkEnd w:id="142"/>
    <w:bookmarkStart w:name="z151" w:id="143"/>
    <w:p>
      <w:pPr>
        <w:spacing w:after="0"/>
        <w:ind w:left="0"/>
        <w:jc w:val="both"/>
      </w:pPr>
      <w:r>
        <w:rPr>
          <w:rFonts w:ascii="Times New Roman"/>
          <w:b w:val="false"/>
          <w:i w:val="false"/>
          <w:color w:val="000000"/>
          <w:sz w:val="28"/>
        </w:rPr>
        <w:t>
      7) производство прочих готовых металлических изделий;</w:t>
      </w:r>
    </w:p>
    <w:bookmarkEnd w:id="143"/>
    <w:bookmarkStart w:name="z152" w:id="144"/>
    <w:p>
      <w:pPr>
        <w:spacing w:after="0"/>
        <w:ind w:left="0"/>
        <w:jc w:val="both"/>
      </w:pPr>
      <w:r>
        <w:rPr>
          <w:rFonts w:ascii="Times New Roman"/>
          <w:b w:val="false"/>
          <w:i w:val="false"/>
          <w:color w:val="000000"/>
          <w:sz w:val="28"/>
        </w:rPr>
        <w:t>
      8) производство компьютеров и периферийного оборудования;</w:t>
      </w:r>
    </w:p>
    <w:bookmarkEnd w:id="144"/>
    <w:bookmarkStart w:name="z153" w:id="145"/>
    <w:p>
      <w:pPr>
        <w:spacing w:after="0"/>
        <w:ind w:left="0"/>
        <w:jc w:val="both"/>
      </w:pPr>
      <w:r>
        <w:rPr>
          <w:rFonts w:ascii="Times New Roman"/>
          <w:b w:val="false"/>
          <w:i w:val="false"/>
          <w:color w:val="000000"/>
          <w:sz w:val="28"/>
        </w:rPr>
        <w:t>
      9) производство оборудования для облучения, электромедицинского и электротерапевтического оборудования;</w:t>
      </w:r>
    </w:p>
    <w:bookmarkEnd w:id="145"/>
    <w:bookmarkStart w:name="z154" w:id="146"/>
    <w:p>
      <w:pPr>
        <w:spacing w:after="0"/>
        <w:ind w:left="0"/>
        <w:jc w:val="both"/>
      </w:pPr>
      <w:r>
        <w:rPr>
          <w:rFonts w:ascii="Times New Roman"/>
          <w:b w:val="false"/>
          <w:i w:val="false"/>
          <w:color w:val="000000"/>
          <w:sz w:val="28"/>
        </w:rPr>
        <w:t>
      10) производство электродвигателей, генераторов, трансформаторов и электрораспределительной и регулирующей аппаратуры;</w:t>
      </w:r>
    </w:p>
    <w:bookmarkEnd w:id="146"/>
    <w:bookmarkStart w:name="z155" w:id="147"/>
    <w:p>
      <w:pPr>
        <w:spacing w:after="0"/>
        <w:ind w:left="0"/>
        <w:jc w:val="both"/>
      </w:pPr>
      <w:r>
        <w:rPr>
          <w:rFonts w:ascii="Times New Roman"/>
          <w:b w:val="false"/>
          <w:i w:val="false"/>
          <w:color w:val="000000"/>
          <w:sz w:val="28"/>
        </w:rPr>
        <w:t>
      11) производство электроосветительного оборудования;</w:t>
      </w:r>
    </w:p>
    <w:bookmarkEnd w:id="147"/>
    <w:bookmarkStart w:name="z156" w:id="148"/>
    <w:p>
      <w:pPr>
        <w:spacing w:after="0"/>
        <w:ind w:left="0"/>
        <w:jc w:val="both"/>
      </w:pPr>
      <w:r>
        <w:rPr>
          <w:rFonts w:ascii="Times New Roman"/>
          <w:b w:val="false"/>
          <w:i w:val="false"/>
          <w:color w:val="000000"/>
          <w:sz w:val="28"/>
        </w:rPr>
        <w:t>
      12) производство электропроводки и электропроводных приборов;</w:t>
      </w:r>
    </w:p>
    <w:bookmarkEnd w:id="148"/>
    <w:bookmarkStart w:name="z157" w:id="149"/>
    <w:p>
      <w:pPr>
        <w:spacing w:after="0"/>
        <w:ind w:left="0"/>
        <w:jc w:val="both"/>
      </w:pPr>
      <w:r>
        <w:rPr>
          <w:rFonts w:ascii="Times New Roman"/>
          <w:b w:val="false"/>
          <w:i w:val="false"/>
          <w:color w:val="000000"/>
          <w:sz w:val="28"/>
        </w:rPr>
        <w:t>
      13) производство машин и оборудования, не включенных в другие категории;</w:t>
      </w:r>
    </w:p>
    <w:bookmarkEnd w:id="149"/>
    <w:bookmarkStart w:name="z158" w:id="150"/>
    <w:p>
      <w:pPr>
        <w:spacing w:after="0"/>
        <w:ind w:left="0"/>
        <w:jc w:val="both"/>
      </w:pPr>
      <w:r>
        <w:rPr>
          <w:rFonts w:ascii="Times New Roman"/>
          <w:b w:val="false"/>
          <w:i w:val="false"/>
          <w:color w:val="000000"/>
          <w:sz w:val="28"/>
        </w:rPr>
        <w:t>
      14) производство машин общего назначения;</w:t>
      </w:r>
    </w:p>
    <w:bookmarkEnd w:id="150"/>
    <w:bookmarkStart w:name="z159" w:id="151"/>
    <w:p>
      <w:pPr>
        <w:spacing w:after="0"/>
        <w:ind w:left="0"/>
        <w:jc w:val="both"/>
      </w:pPr>
      <w:r>
        <w:rPr>
          <w:rFonts w:ascii="Times New Roman"/>
          <w:b w:val="false"/>
          <w:i w:val="false"/>
          <w:color w:val="000000"/>
          <w:sz w:val="28"/>
        </w:rPr>
        <w:t>
      15) складское хозяйство и вспомогательная транспортная деятельность;</w:t>
      </w:r>
    </w:p>
    <w:bookmarkEnd w:id="151"/>
    <w:bookmarkStart w:name="z160" w:id="152"/>
    <w:p>
      <w:pPr>
        <w:spacing w:after="0"/>
        <w:ind w:left="0"/>
        <w:jc w:val="both"/>
      </w:pPr>
      <w:r>
        <w:rPr>
          <w:rFonts w:ascii="Times New Roman"/>
          <w:b w:val="false"/>
          <w:i w:val="false"/>
          <w:color w:val="000000"/>
          <w:sz w:val="28"/>
        </w:rPr>
        <w:t>
      16) выпуск программного обеспечения;</w:t>
      </w:r>
    </w:p>
    <w:bookmarkEnd w:id="152"/>
    <w:bookmarkStart w:name="z161" w:id="153"/>
    <w:p>
      <w:pPr>
        <w:spacing w:after="0"/>
        <w:ind w:left="0"/>
        <w:jc w:val="both"/>
      </w:pPr>
      <w:r>
        <w:rPr>
          <w:rFonts w:ascii="Times New Roman"/>
          <w:b w:val="false"/>
          <w:i w:val="false"/>
          <w:color w:val="000000"/>
          <w:sz w:val="28"/>
        </w:rPr>
        <w:t>
      17) компьютерное программирование, консультации и другие сопутствующие услуги;</w:t>
      </w:r>
    </w:p>
    <w:bookmarkEnd w:id="153"/>
    <w:bookmarkStart w:name="z162" w:id="154"/>
    <w:p>
      <w:pPr>
        <w:spacing w:after="0"/>
        <w:ind w:left="0"/>
        <w:jc w:val="both"/>
      </w:pPr>
      <w:r>
        <w:rPr>
          <w:rFonts w:ascii="Times New Roman"/>
          <w:b w:val="false"/>
          <w:i w:val="false"/>
          <w:color w:val="000000"/>
          <w:sz w:val="28"/>
        </w:rPr>
        <w:t>
      18) деятельность в области архитектуры, инженерных изысканий, технических испытаний и анализа;</w:t>
      </w:r>
    </w:p>
    <w:bookmarkEnd w:id="154"/>
    <w:bookmarkStart w:name="z163" w:id="155"/>
    <w:p>
      <w:pPr>
        <w:spacing w:after="0"/>
        <w:ind w:left="0"/>
        <w:jc w:val="both"/>
      </w:pPr>
      <w:r>
        <w:rPr>
          <w:rFonts w:ascii="Times New Roman"/>
          <w:b w:val="false"/>
          <w:i w:val="false"/>
          <w:color w:val="000000"/>
          <w:sz w:val="28"/>
        </w:rPr>
        <w:t>
      19) научные исследования и разработки;</w:t>
      </w:r>
    </w:p>
    <w:bookmarkEnd w:id="155"/>
    <w:bookmarkStart w:name="z164" w:id="156"/>
    <w:p>
      <w:pPr>
        <w:spacing w:after="0"/>
        <w:ind w:left="0"/>
        <w:jc w:val="both"/>
      </w:pPr>
      <w:r>
        <w:rPr>
          <w:rFonts w:ascii="Times New Roman"/>
          <w:b w:val="false"/>
          <w:i w:val="false"/>
          <w:color w:val="000000"/>
          <w:sz w:val="28"/>
        </w:rPr>
        <w:t>
      20) деятельность в области здравоохранения;</w:t>
      </w:r>
    </w:p>
    <w:bookmarkEnd w:id="156"/>
    <w:bookmarkStart w:name="z165" w:id="157"/>
    <w:p>
      <w:pPr>
        <w:spacing w:after="0"/>
        <w:ind w:left="0"/>
        <w:jc w:val="both"/>
      </w:pPr>
      <w:r>
        <w:rPr>
          <w:rFonts w:ascii="Times New Roman"/>
          <w:b w:val="false"/>
          <w:i w:val="false"/>
          <w:color w:val="000000"/>
          <w:sz w:val="28"/>
        </w:rPr>
        <w:t>
      21) прочая деятельность по охране здоровья;</w:t>
      </w:r>
    </w:p>
    <w:bookmarkEnd w:id="157"/>
    <w:bookmarkStart w:name="z166" w:id="158"/>
    <w:p>
      <w:pPr>
        <w:spacing w:after="0"/>
        <w:ind w:left="0"/>
        <w:jc w:val="both"/>
      </w:pPr>
      <w:r>
        <w:rPr>
          <w:rFonts w:ascii="Times New Roman"/>
          <w:b w:val="false"/>
          <w:i w:val="false"/>
          <w:color w:val="000000"/>
          <w:sz w:val="28"/>
        </w:rPr>
        <w:t>
      22) производство стульев и другой мебели для сиденья;</w:t>
      </w:r>
    </w:p>
    <w:bookmarkEnd w:id="158"/>
    <w:bookmarkStart w:name="z167" w:id="159"/>
    <w:p>
      <w:pPr>
        <w:spacing w:after="0"/>
        <w:ind w:left="0"/>
        <w:jc w:val="both"/>
      </w:pPr>
      <w:r>
        <w:rPr>
          <w:rFonts w:ascii="Times New Roman"/>
          <w:b w:val="false"/>
          <w:i w:val="false"/>
          <w:color w:val="000000"/>
          <w:sz w:val="28"/>
        </w:rPr>
        <w:t>
      23) производство мебели для офисов и предприятий торговли, кроме стульев и другой мебели для сиденья;</w:t>
      </w:r>
    </w:p>
    <w:bookmarkEnd w:id="159"/>
    <w:bookmarkStart w:name="z168" w:id="160"/>
    <w:p>
      <w:pPr>
        <w:spacing w:after="0"/>
        <w:ind w:left="0"/>
        <w:jc w:val="both"/>
      </w:pPr>
      <w:r>
        <w:rPr>
          <w:rFonts w:ascii="Times New Roman"/>
          <w:b w:val="false"/>
          <w:i w:val="false"/>
          <w:color w:val="000000"/>
          <w:sz w:val="28"/>
        </w:rPr>
        <w:t>
      24) производство кухонной мебели;</w:t>
      </w:r>
    </w:p>
    <w:bookmarkEnd w:id="160"/>
    <w:bookmarkStart w:name="z169" w:id="161"/>
    <w:p>
      <w:pPr>
        <w:spacing w:after="0"/>
        <w:ind w:left="0"/>
        <w:jc w:val="both"/>
      </w:pPr>
      <w:r>
        <w:rPr>
          <w:rFonts w:ascii="Times New Roman"/>
          <w:b w:val="false"/>
          <w:i w:val="false"/>
          <w:color w:val="000000"/>
          <w:sz w:val="28"/>
        </w:rPr>
        <w:t>
      25) производство строительных стальных конструкций;</w:t>
      </w:r>
    </w:p>
    <w:bookmarkEnd w:id="161"/>
    <w:bookmarkStart w:name="z170" w:id="162"/>
    <w:p>
      <w:pPr>
        <w:spacing w:after="0"/>
        <w:ind w:left="0"/>
        <w:jc w:val="both"/>
      </w:pPr>
      <w:r>
        <w:rPr>
          <w:rFonts w:ascii="Times New Roman"/>
          <w:b w:val="false"/>
          <w:i w:val="false"/>
          <w:color w:val="000000"/>
          <w:sz w:val="28"/>
        </w:rPr>
        <w:t>
      26) производство строительных конструкций и изделий из алюминия и алюминиевых сплавов;</w:t>
      </w:r>
    </w:p>
    <w:bookmarkEnd w:id="162"/>
    <w:bookmarkStart w:name="z171" w:id="163"/>
    <w:p>
      <w:pPr>
        <w:spacing w:after="0"/>
        <w:ind w:left="0"/>
        <w:jc w:val="both"/>
      </w:pPr>
      <w:r>
        <w:rPr>
          <w:rFonts w:ascii="Times New Roman"/>
          <w:b w:val="false"/>
          <w:i w:val="false"/>
          <w:color w:val="000000"/>
          <w:sz w:val="28"/>
        </w:rPr>
        <w:t>
      27) производство контейнерных и сборно-разборных зданий и помещений;</w:t>
      </w:r>
    </w:p>
    <w:bookmarkEnd w:id="163"/>
    <w:bookmarkStart w:name="z172" w:id="164"/>
    <w:p>
      <w:pPr>
        <w:spacing w:after="0"/>
        <w:ind w:left="0"/>
        <w:jc w:val="both"/>
      </w:pPr>
      <w:r>
        <w:rPr>
          <w:rFonts w:ascii="Times New Roman"/>
          <w:b w:val="false"/>
          <w:i w:val="false"/>
          <w:color w:val="000000"/>
          <w:sz w:val="28"/>
        </w:rPr>
        <w:t>
      28) производство строительных пластиковых изделий;</w:t>
      </w:r>
    </w:p>
    <w:bookmarkEnd w:id="164"/>
    <w:bookmarkStart w:name="z173" w:id="165"/>
    <w:p>
      <w:pPr>
        <w:spacing w:after="0"/>
        <w:ind w:left="0"/>
        <w:jc w:val="both"/>
      </w:pPr>
      <w:r>
        <w:rPr>
          <w:rFonts w:ascii="Times New Roman"/>
          <w:b w:val="false"/>
          <w:i w:val="false"/>
          <w:color w:val="000000"/>
          <w:sz w:val="28"/>
        </w:rPr>
        <w:t>
      29) производство медицинских и стоматологических инструментов и принадлежностей;</w:t>
      </w:r>
    </w:p>
    <w:bookmarkEnd w:id="165"/>
    <w:bookmarkStart w:name="z174" w:id="166"/>
    <w:p>
      <w:pPr>
        <w:spacing w:after="0"/>
        <w:ind w:left="0"/>
        <w:jc w:val="both"/>
      </w:pPr>
      <w:r>
        <w:rPr>
          <w:rFonts w:ascii="Times New Roman"/>
          <w:b w:val="false"/>
          <w:i w:val="false"/>
          <w:color w:val="000000"/>
          <w:sz w:val="28"/>
        </w:rPr>
        <w:t>
      29-1) строительство и ввод в эксплуатацию административных, жилых и нежилых зданий в соответствии с проектно-сметной документацией;</w:t>
      </w:r>
    </w:p>
    <w:bookmarkEnd w:id="166"/>
    <w:bookmarkStart w:name="z175" w:id="167"/>
    <w:p>
      <w:pPr>
        <w:spacing w:after="0"/>
        <w:ind w:left="0"/>
        <w:jc w:val="both"/>
      </w:pPr>
      <w:r>
        <w:rPr>
          <w:rFonts w:ascii="Times New Roman"/>
          <w:b w:val="false"/>
          <w:i w:val="false"/>
          <w:color w:val="000000"/>
          <w:sz w:val="28"/>
        </w:rPr>
        <w:t>
      30) холодная штамповка или гибка;</w:t>
      </w:r>
    </w:p>
    <w:bookmarkEnd w:id="167"/>
    <w:bookmarkStart w:name="z176" w:id="168"/>
    <w:p>
      <w:pPr>
        <w:spacing w:after="0"/>
        <w:ind w:left="0"/>
        <w:jc w:val="both"/>
      </w:pPr>
      <w:r>
        <w:rPr>
          <w:rFonts w:ascii="Times New Roman"/>
          <w:b w:val="false"/>
          <w:i w:val="false"/>
          <w:color w:val="000000"/>
          <w:sz w:val="28"/>
        </w:rPr>
        <w:t>
      31) производство радиаторов и котлов центрального отопления;</w:t>
      </w:r>
    </w:p>
    <w:bookmarkEnd w:id="168"/>
    <w:bookmarkStart w:name="z177" w:id="169"/>
    <w:p>
      <w:pPr>
        <w:spacing w:after="0"/>
        <w:ind w:left="0"/>
        <w:jc w:val="both"/>
      </w:pPr>
      <w:r>
        <w:rPr>
          <w:rFonts w:ascii="Times New Roman"/>
          <w:b w:val="false"/>
          <w:i w:val="false"/>
          <w:color w:val="000000"/>
          <w:sz w:val="28"/>
        </w:rPr>
        <w:t>
      32) производство паровых котлов, кроме котлов центрального отопления;</w:t>
      </w:r>
    </w:p>
    <w:bookmarkEnd w:id="169"/>
    <w:bookmarkStart w:name="z178" w:id="170"/>
    <w:p>
      <w:pPr>
        <w:spacing w:after="0"/>
        <w:ind w:left="0"/>
        <w:jc w:val="both"/>
      </w:pPr>
      <w:r>
        <w:rPr>
          <w:rFonts w:ascii="Times New Roman"/>
          <w:b w:val="false"/>
          <w:i w:val="false"/>
          <w:color w:val="000000"/>
          <w:sz w:val="28"/>
        </w:rPr>
        <w:t>
      33) строительство нежилых зданий, за исключением стационарных торговых объектов категорий 1 и 2;</w:t>
      </w:r>
    </w:p>
    <w:bookmarkEnd w:id="170"/>
    <w:bookmarkStart w:name="z179" w:id="171"/>
    <w:p>
      <w:pPr>
        <w:spacing w:after="0"/>
        <w:ind w:left="0"/>
        <w:jc w:val="both"/>
      </w:pPr>
      <w:r>
        <w:rPr>
          <w:rFonts w:ascii="Times New Roman"/>
          <w:b w:val="false"/>
          <w:i w:val="false"/>
          <w:color w:val="000000"/>
          <w:sz w:val="28"/>
        </w:rPr>
        <w:t>
      Действие подпункта 33) пункта 10 распространяется только на территории аэропорта;</w:t>
      </w:r>
    </w:p>
    <w:bookmarkEnd w:id="171"/>
    <w:bookmarkStart w:name="z180" w:id="172"/>
    <w:p>
      <w:pPr>
        <w:spacing w:after="0"/>
        <w:ind w:left="0"/>
        <w:jc w:val="both"/>
      </w:pPr>
      <w:r>
        <w:rPr>
          <w:rFonts w:ascii="Times New Roman"/>
          <w:b w:val="false"/>
          <w:i w:val="false"/>
          <w:color w:val="000000"/>
          <w:sz w:val="28"/>
        </w:rPr>
        <w:t>
      34) ремонт и техническое обслуживание воздушных и космических летательных аппаратов;</w:t>
      </w:r>
    </w:p>
    <w:bookmarkEnd w:id="172"/>
    <w:bookmarkStart w:name="z181" w:id="173"/>
    <w:p>
      <w:pPr>
        <w:spacing w:after="0"/>
        <w:ind w:left="0"/>
        <w:jc w:val="both"/>
      </w:pPr>
      <w:r>
        <w:rPr>
          <w:rFonts w:ascii="Times New Roman"/>
          <w:b w:val="false"/>
          <w:i w:val="false"/>
          <w:color w:val="000000"/>
          <w:sz w:val="28"/>
        </w:rPr>
        <w:t>
      35) строительство и ввод в эксплуатацию объектов инфраструктуры, а также объектов, предназначенных непосредственно для осуществления видов деятельности, предусмотренных подпунктами 1), 2), 3), 4), 5), 6), 7), 8), 9), 10), 11), 12), 13), 14), 15), 16), 17), 18), 19), 20), 21), 22), 23), 24), 25), 26), 27), 28), 29), 29-1), 30), 31), 32), 33), 34) настоящего пункта, в пределах проектно-сметной документации.".</w:t>
      </w:r>
    </w:p>
    <w:bookmarkEnd w:id="173"/>
    <w:bookmarkStart w:name="z182" w:id="174"/>
    <w:p>
      <w:pPr>
        <w:spacing w:after="0"/>
        <w:ind w:left="0"/>
        <w:jc w:val="both"/>
      </w:pPr>
      <w:r>
        <w:rPr>
          <w:rFonts w:ascii="Times New Roman"/>
          <w:b w:val="false"/>
          <w:i w:val="false"/>
          <w:color w:val="000000"/>
          <w:sz w:val="28"/>
        </w:rPr>
        <w:t xml:space="preserve">
      2. Департаменту развития промышленной инфраструктуры и внутристрановой ценности Министерства промышленности и строительства Республики Казахстан в установленном законодательством порядке обеспечить: </w:t>
      </w:r>
    </w:p>
    <w:bookmarkEnd w:id="174"/>
    <w:bookmarkStart w:name="z183" w:id="17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75"/>
    <w:bookmarkStart w:name="z184" w:id="176"/>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176"/>
    <w:bookmarkStart w:name="z185" w:id="17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177"/>
    <w:bookmarkStart w:name="z186" w:id="17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7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промышленности</w:t>
            </w: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bl>
    <w:p>
      <w:pPr>
        <w:spacing w:after="0"/>
        <w:ind w:left="0"/>
        <w:jc w:val="both"/>
      </w:pPr>
      <w:bookmarkStart w:name="z188" w:id="179"/>
      <w:r>
        <w:rPr>
          <w:rFonts w:ascii="Times New Roman"/>
          <w:b w:val="false"/>
          <w:i w:val="false"/>
          <w:color w:val="000000"/>
          <w:sz w:val="28"/>
        </w:rPr>
        <w:t>
      "СОГЛАСОВАН"</w:t>
      </w:r>
    </w:p>
    <w:bookmarkEnd w:id="17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9" w:id="180"/>
      <w:r>
        <w:rPr>
          <w:rFonts w:ascii="Times New Roman"/>
          <w:b w:val="false"/>
          <w:i w:val="false"/>
          <w:color w:val="000000"/>
          <w:sz w:val="28"/>
        </w:rPr>
        <w:t>
      "СОГЛАСОВАН"</w:t>
      </w:r>
    </w:p>
    <w:bookmarkEnd w:id="18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0" w:id="181"/>
      <w:r>
        <w:rPr>
          <w:rFonts w:ascii="Times New Roman"/>
          <w:b w:val="false"/>
          <w:i w:val="false"/>
          <w:color w:val="000000"/>
          <w:sz w:val="28"/>
        </w:rPr>
        <w:t>
      "СОГЛАСОВАН"</w:t>
      </w:r>
    </w:p>
    <w:bookmarkEnd w:id="181"/>
    <w:p>
      <w:pPr>
        <w:spacing w:after="0"/>
        <w:ind w:left="0"/>
        <w:jc w:val="both"/>
      </w:pPr>
      <w:r>
        <w:rPr>
          <w:rFonts w:ascii="Times New Roman"/>
          <w:b w:val="false"/>
          <w:i w:val="false"/>
          <w:color w:val="000000"/>
          <w:sz w:val="28"/>
        </w:rPr>
        <w:t>Министерство транспорта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1" w:id="182"/>
      <w:r>
        <w:rPr>
          <w:rFonts w:ascii="Times New Roman"/>
          <w:b w:val="false"/>
          <w:i w:val="false"/>
          <w:color w:val="000000"/>
          <w:sz w:val="28"/>
        </w:rPr>
        <w:t>
      "СОГЛАСОВАН"</w:t>
      </w:r>
    </w:p>
    <w:bookmarkEnd w:id="182"/>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и цифрового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