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2634" w14:textId="005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Республики Казахстан от 19 июля 2024 года № 250 "Об утверждении Перечня классификации подвижного состава, специального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 февраля 2026 года № 21. Зарегистрирован в Министерстве юстиции Республики Казахстан 4 февраля 2026 года № 37940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19 июля 2024 года № 250 "Об утверждении Перечня классификации подвижного состава, специального подвижного состава" (зарегистрирован в Реестре государственной регистрации нормативных правовых актов за № 34783).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